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72" w:rsidRDefault="00641F72" w:rsidP="00641F72">
      <w:pPr>
        <w:jc w:val="center"/>
      </w:pPr>
      <w:r>
        <w:t>Муниципальное казенное общеобразовательное учреждение</w:t>
      </w:r>
    </w:p>
    <w:p w:rsidR="00641F72" w:rsidRDefault="00641F72" w:rsidP="00641F72">
      <w:pPr>
        <w:jc w:val="center"/>
      </w:pPr>
      <w:r>
        <w:t>«</w:t>
      </w:r>
      <w:r w:rsidR="00ED5DB7">
        <w:t xml:space="preserve">Цухтамахинская </w:t>
      </w:r>
      <w:r w:rsidR="000B214A">
        <w:t>средняя</w:t>
      </w:r>
      <w:r>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0B214A" w:rsidTr="000B214A">
        <w:tc>
          <w:tcPr>
            <w:tcW w:w="3400" w:type="dxa"/>
            <w:hideMark/>
          </w:tcPr>
          <w:p w:rsidR="000B214A" w:rsidRDefault="000B214A" w:rsidP="000B214A">
            <w:pPr>
              <w:snapToGrid w:val="0"/>
              <w:spacing w:line="276" w:lineRule="auto"/>
              <w:jc w:val="both"/>
              <w:rPr>
                <w:sz w:val="20"/>
                <w:szCs w:val="20"/>
              </w:rPr>
            </w:pPr>
            <w:r>
              <w:rPr>
                <w:sz w:val="20"/>
                <w:szCs w:val="20"/>
              </w:rPr>
              <w:t>РАССМОТРЕНА</w:t>
            </w:r>
          </w:p>
          <w:p w:rsidR="000B214A" w:rsidRDefault="000B214A" w:rsidP="000B214A">
            <w:pPr>
              <w:spacing w:line="276" w:lineRule="auto"/>
              <w:jc w:val="both"/>
              <w:rPr>
                <w:sz w:val="20"/>
                <w:szCs w:val="20"/>
              </w:rPr>
            </w:pPr>
            <w:r>
              <w:rPr>
                <w:sz w:val="20"/>
                <w:szCs w:val="20"/>
              </w:rPr>
              <w:t xml:space="preserve">на заседании </w:t>
            </w:r>
          </w:p>
          <w:p w:rsidR="000B214A" w:rsidRDefault="000B214A" w:rsidP="000B214A">
            <w:pPr>
              <w:spacing w:line="276" w:lineRule="auto"/>
              <w:jc w:val="both"/>
              <w:rPr>
                <w:sz w:val="20"/>
                <w:szCs w:val="20"/>
              </w:rPr>
            </w:pPr>
            <w:r>
              <w:rPr>
                <w:sz w:val="20"/>
                <w:szCs w:val="20"/>
              </w:rPr>
              <w:t xml:space="preserve">педагогического   совета </w:t>
            </w:r>
          </w:p>
          <w:p w:rsidR="000B214A" w:rsidRDefault="000B214A" w:rsidP="000B214A">
            <w:pPr>
              <w:spacing w:line="276" w:lineRule="auto"/>
              <w:rPr>
                <w:sz w:val="20"/>
                <w:szCs w:val="20"/>
              </w:rPr>
            </w:pPr>
            <w:r>
              <w:rPr>
                <w:sz w:val="20"/>
                <w:szCs w:val="20"/>
              </w:rPr>
              <w:t>МКОУ «</w:t>
            </w:r>
            <w:r w:rsidR="00ED5DB7">
              <w:rPr>
                <w:sz w:val="20"/>
                <w:szCs w:val="20"/>
              </w:rPr>
              <w:t xml:space="preserve">Цухтамахинская </w:t>
            </w:r>
            <w:r>
              <w:rPr>
                <w:sz w:val="20"/>
                <w:szCs w:val="20"/>
              </w:rPr>
              <w:t>СОШ»</w:t>
            </w:r>
          </w:p>
          <w:p w:rsidR="000B214A" w:rsidRDefault="000B6ACE" w:rsidP="000B214A">
            <w:pPr>
              <w:spacing w:line="276" w:lineRule="auto"/>
              <w:jc w:val="both"/>
              <w:rPr>
                <w:bCs/>
                <w:sz w:val="20"/>
                <w:szCs w:val="20"/>
              </w:rPr>
            </w:pPr>
            <w:r>
              <w:rPr>
                <w:bCs/>
                <w:sz w:val="20"/>
                <w:szCs w:val="20"/>
              </w:rPr>
              <w:t>Протокол от «28» августа 2018</w:t>
            </w:r>
            <w:r w:rsidR="000B214A">
              <w:rPr>
                <w:bCs/>
                <w:sz w:val="20"/>
                <w:szCs w:val="20"/>
              </w:rPr>
              <w:t xml:space="preserve"> г.</w:t>
            </w:r>
          </w:p>
          <w:p w:rsidR="000B214A" w:rsidRDefault="000B214A" w:rsidP="000B214A">
            <w:pPr>
              <w:spacing w:line="276" w:lineRule="auto"/>
              <w:jc w:val="both"/>
              <w:rPr>
                <w:bCs/>
                <w:sz w:val="20"/>
                <w:szCs w:val="20"/>
              </w:rPr>
            </w:pPr>
            <w:r>
              <w:rPr>
                <w:bCs/>
                <w:sz w:val="20"/>
                <w:szCs w:val="20"/>
              </w:rPr>
              <w:t xml:space="preserve"> №</w:t>
            </w:r>
            <w:r w:rsidR="00ED5DB7">
              <w:rPr>
                <w:bCs/>
                <w:sz w:val="20"/>
                <w:szCs w:val="20"/>
              </w:rPr>
              <w:t>0</w:t>
            </w:r>
            <w:r>
              <w:rPr>
                <w:bCs/>
                <w:sz w:val="20"/>
                <w:szCs w:val="20"/>
              </w:rPr>
              <w:t>1</w:t>
            </w:r>
          </w:p>
        </w:tc>
        <w:tc>
          <w:tcPr>
            <w:tcW w:w="2975" w:type="dxa"/>
          </w:tcPr>
          <w:p w:rsidR="000B214A" w:rsidRDefault="000B214A" w:rsidP="000B214A">
            <w:pPr>
              <w:spacing w:line="276" w:lineRule="auto"/>
              <w:jc w:val="both"/>
              <w:rPr>
                <w:rFonts w:eastAsia="Arial"/>
                <w:sz w:val="20"/>
                <w:szCs w:val="20"/>
              </w:rPr>
            </w:pPr>
          </w:p>
        </w:tc>
        <w:tc>
          <w:tcPr>
            <w:tcW w:w="4140" w:type="dxa"/>
            <w:hideMark/>
          </w:tcPr>
          <w:p w:rsidR="000B214A" w:rsidRDefault="000B214A" w:rsidP="000B214A">
            <w:pPr>
              <w:snapToGrid w:val="0"/>
              <w:spacing w:line="276" w:lineRule="auto"/>
              <w:ind w:left="88" w:right="-220"/>
              <w:jc w:val="both"/>
              <w:rPr>
                <w:sz w:val="20"/>
                <w:szCs w:val="20"/>
              </w:rPr>
            </w:pPr>
            <w:r>
              <w:rPr>
                <w:sz w:val="20"/>
                <w:szCs w:val="20"/>
              </w:rPr>
              <w:t>УТВЕРЖДЕНА</w:t>
            </w:r>
          </w:p>
          <w:p w:rsidR="000B214A" w:rsidRDefault="000B214A" w:rsidP="000B214A">
            <w:pPr>
              <w:snapToGrid w:val="0"/>
              <w:spacing w:line="276" w:lineRule="auto"/>
              <w:ind w:left="88" w:right="-220"/>
              <w:jc w:val="both"/>
              <w:rPr>
                <w:sz w:val="20"/>
                <w:szCs w:val="20"/>
              </w:rPr>
            </w:pPr>
            <w:r>
              <w:rPr>
                <w:sz w:val="20"/>
                <w:szCs w:val="20"/>
              </w:rPr>
              <w:t xml:space="preserve">приказом  </w:t>
            </w:r>
          </w:p>
          <w:p w:rsidR="000B214A" w:rsidRDefault="000B6ACE" w:rsidP="000B214A">
            <w:pPr>
              <w:spacing w:line="276" w:lineRule="auto"/>
              <w:rPr>
                <w:sz w:val="20"/>
                <w:szCs w:val="20"/>
              </w:rPr>
            </w:pPr>
            <w:r>
              <w:rPr>
                <w:sz w:val="20"/>
                <w:szCs w:val="20"/>
              </w:rPr>
              <w:t xml:space="preserve">  </w:t>
            </w:r>
            <w:r w:rsidR="000B214A">
              <w:rPr>
                <w:sz w:val="20"/>
                <w:szCs w:val="20"/>
              </w:rPr>
              <w:t>МКОУ «</w:t>
            </w:r>
            <w:r w:rsidR="00ED5DB7">
              <w:rPr>
                <w:sz w:val="20"/>
                <w:szCs w:val="20"/>
              </w:rPr>
              <w:t>Цухтахинская</w:t>
            </w:r>
            <w:r w:rsidR="000B214A">
              <w:rPr>
                <w:sz w:val="20"/>
                <w:szCs w:val="20"/>
              </w:rPr>
              <w:t xml:space="preserve"> СОШ»</w:t>
            </w:r>
          </w:p>
          <w:p w:rsidR="000B214A" w:rsidRDefault="000B214A" w:rsidP="000B214A">
            <w:pPr>
              <w:spacing w:line="276" w:lineRule="auto"/>
              <w:ind w:left="88" w:right="-220"/>
              <w:jc w:val="both"/>
              <w:rPr>
                <w:sz w:val="20"/>
                <w:szCs w:val="20"/>
              </w:rPr>
            </w:pPr>
            <w:r>
              <w:rPr>
                <w:sz w:val="20"/>
                <w:szCs w:val="20"/>
              </w:rPr>
              <w:t>от «_</w:t>
            </w:r>
            <w:r w:rsidR="00ED5DB7">
              <w:rPr>
                <w:sz w:val="20"/>
                <w:szCs w:val="20"/>
              </w:rPr>
              <w:t>01</w:t>
            </w:r>
            <w:r>
              <w:rPr>
                <w:sz w:val="20"/>
                <w:szCs w:val="20"/>
              </w:rPr>
              <w:t>__» ___</w:t>
            </w:r>
            <w:r w:rsidR="00ED5DB7">
              <w:rPr>
                <w:sz w:val="20"/>
                <w:szCs w:val="20"/>
              </w:rPr>
              <w:t>сентября_  201</w:t>
            </w:r>
            <w:r w:rsidR="000B6ACE">
              <w:rPr>
                <w:sz w:val="20"/>
                <w:szCs w:val="20"/>
              </w:rPr>
              <w:t>8</w:t>
            </w:r>
            <w:r>
              <w:rPr>
                <w:sz w:val="20"/>
                <w:szCs w:val="20"/>
              </w:rPr>
              <w:t xml:space="preserve"> г. </w:t>
            </w:r>
          </w:p>
          <w:p w:rsidR="000B214A" w:rsidRDefault="00BD088E" w:rsidP="000B214A">
            <w:pPr>
              <w:spacing w:line="276" w:lineRule="auto"/>
              <w:ind w:left="88" w:right="-220"/>
              <w:jc w:val="both"/>
              <w:rPr>
                <w:sz w:val="20"/>
                <w:szCs w:val="20"/>
              </w:rPr>
            </w:pPr>
            <w:r>
              <w:rPr>
                <w:sz w:val="20"/>
                <w:szCs w:val="20"/>
              </w:rPr>
              <w:t xml:space="preserve"> № 57 </w:t>
            </w:r>
            <w:r w:rsidR="00ED5DB7">
              <w:rPr>
                <w:sz w:val="20"/>
                <w:szCs w:val="20"/>
              </w:rPr>
              <w:t>§1</w:t>
            </w:r>
            <w:r w:rsidR="000B214A">
              <w:rPr>
                <w:sz w:val="20"/>
                <w:szCs w:val="20"/>
              </w:rPr>
              <w:t>__</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ED5DB7">
        <w:rPr>
          <w:b/>
          <w:sz w:val="48"/>
        </w:rPr>
        <w:t xml:space="preserve">Цухтамахинская </w:t>
      </w:r>
      <w:r w:rsidR="000B214A">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641F72" w:rsidRDefault="00ED5DB7" w:rsidP="00641F72">
      <w:pPr>
        <w:jc w:val="center"/>
        <w:rPr>
          <w:b/>
          <w:sz w:val="28"/>
          <w:szCs w:val="28"/>
        </w:rPr>
      </w:pPr>
      <w:r>
        <w:rPr>
          <w:b/>
          <w:sz w:val="28"/>
          <w:szCs w:val="28"/>
        </w:rPr>
        <w:t>с. Цухтамахи</w:t>
      </w:r>
    </w:p>
    <w:p w:rsidR="00641F72" w:rsidRDefault="000B6ACE" w:rsidP="00641F72">
      <w:pPr>
        <w:jc w:val="center"/>
        <w:rPr>
          <w:b/>
          <w:sz w:val="28"/>
          <w:szCs w:val="28"/>
        </w:rPr>
      </w:pPr>
      <w:r>
        <w:rPr>
          <w:b/>
          <w:sz w:val="28"/>
          <w:szCs w:val="28"/>
        </w:rPr>
        <w:t xml:space="preserve">    </w:t>
      </w:r>
      <w:r w:rsidR="00ED5DB7">
        <w:rPr>
          <w:b/>
          <w:sz w:val="28"/>
          <w:szCs w:val="28"/>
        </w:rPr>
        <w:t>201</w:t>
      </w:r>
      <w:r>
        <w:rPr>
          <w:b/>
          <w:sz w:val="28"/>
          <w:szCs w:val="28"/>
        </w:rPr>
        <w:t>8г.</w:t>
      </w:r>
    </w:p>
    <w:p w:rsidR="00641F72" w:rsidRDefault="00641F72" w:rsidP="00641F72">
      <w:pPr>
        <w:ind w:firstLine="425"/>
        <w:jc w:val="center"/>
        <w:rPr>
          <w:b/>
          <w:bCs/>
          <w:iCs/>
          <w:sz w:val="28"/>
          <w:szCs w:val="28"/>
        </w:rPr>
      </w:pPr>
    </w:p>
    <w:p w:rsidR="00641F72" w:rsidRDefault="00641F72" w:rsidP="0018460B">
      <w:pP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pPr>
              <w:spacing w:line="276" w:lineRule="auto"/>
              <w:ind w:firstLine="360"/>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0B214A" w:rsidRDefault="000B214A" w:rsidP="000B214A">
      <w:pPr>
        <w:autoSpaceDE w:val="0"/>
        <w:jc w:val="center"/>
        <w:rPr>
          <w:rFonts w:eastAsia="TimesNewRoman"/>
          <w:b/>
          <w:bCs/>
        </w:rPr>
      </w:pPr>
    </w:p>
    <w:p w:rsidR="0029046A" w:rsidRDefault="0029046A"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lastRenderedPageBreak/>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2657A4" w:rsidRPr="002657A4" w:rsidRDefault="002657A4" w:rsidP="002657A4">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2.3. Программа воспитания и социализации обучающихся</w:t>
      </w:r>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CC0C73" w:rsidRDefault="00CC0C73" w:rsidP="00641F72">
      <w:pPr>
        <w:rPr>
          <w:b/>
        </w:rPr>
      </w:pPr>
    </w:p>
    <w:p w:rsidR="00641F72" w:rsidRDefault="00641F72" w:rsidP="00641F72">
      <w:pPr>
        <w:rPr>
          <w:b/>
        </w:rPr>
      </w:pPr>
    </w:p>
    <w:p w:rsidR="00641F72" w:rsidRDefault="00641F72" w:rsidP="00641F72">
      <w:pPr>
        <w:ind w:left="-709" w:right="-358" w:firstLine="851"/>
        <w:jc w:val="center"/>
        <w:rPr>
          <w:b/>
          <w:smallCaps/>
          <w:sz w:val="26"/>
          <w:szCs w:val="26"/>
        </w:rPr>
      </w:pPr>
      <w:r>
        <w:rPr>
          <w:b/>
          <w:smallCaps/>
          <w:sz w:val="26"/>
          <w:szCs w:val="26"/>
        </w:rPr>
        <w:lastRenderedPageBreak/>
        <w:t>Пояснительная записка</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w:t>
      </w:r>
      <w:r w:rsidR="00577C67">
        <w:rPr>
          <w:rFonts w:eastAsia="Calibri"/>
        </w:rPr>
        <w:t>Цухтамахинская</w:t>
      </w:r>
      <w:r w:rsidR="00AB121C">
        <w:rPr>
          <w:rFonts w:eastAsia="Calibri"/>
        </w:rPr>
        <w:t xml:space="preserve"> средняя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w:t>
      </w:r>
      <w:r w:rsidR="000B6ACE">
        <w:rPr>
          <w:rFonts w:eastAsia="Calibri"/>
        </w:rPr>
        <w:t xml:space="preserve">о образовательного стандарта </w:t>
      </w:r>
      <w:r>
        <w:rPr>
          <w:rFonts w:eastAsia="Calibri"/>
        </w:rPr>
        <w:t xml:space="preserve">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w:t>
      </w:r>
      <w:r w:rsidR="000B6ACE">
        <w:rPr>
          <w:rFonts w:eastAsia="Calibri"/>
        </w:rPr>
        <w:t xml:space="preserve">ответствии </w:t>
      </w:r>
      <w:r>
        <w:rPr>
          <w:rFonts w:eastAsia="Calibri"/>
        </w:rPr>
        <w:t xml:space="preserve">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w:t>
      </w:r>
      <w:r w:rsidR="00AB121C">
        <w:rPr>
          <w:rFonts w:eastAsia="Calibri"/>
        </w:rPr>
        <w:t>«</w:t>
      </w:r>
      <w:r w:rsidR="001C48E9">
        <w:rPr>
          <w:rFonts w:eastAsia="Calibri"/>
        </w:rPr>
        <w:t>Цухтамахинская</w:t>
      </w:r>
      <w:r w:rsidR="00AB121C">
        <w:rPr>
          <w:rFonts w:eastAsia="Calibri"/>
        </w:rPr>
        <w:t xml:space="preserve"> СОШ»</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641F72">
      <w:pPr>
        <w:tabs>
          <w:tab w:val="left" w:pos="993"/>
        </w:tabs>
        <w:ind w:firstLine="567"/>
        <w:jc w:val="both"/>
        <w:rPr>
          <w:rFonts w:eastAsia="Calibri"/>
        </w:rPr>
      </w:pPr>
      <w:r>
        <w:rPr>
          <w:rFonts w:eastAsia="Calibri"/>
        </w:rPr>
        <w:t xml:space="preserve">3модуль: основная образовательная программа </w:t>
      </w:r>
      <w:r w:rsidR="000B6ACE">
        <w:rPr>
          <w:rFonts w:eastAsia="Calibri"/>
        </w:rPr>
        <w:t xml:space="preserve">среднего </w:t>
      </w:r>
      <w:r>
        <w:rPr>
          <w:rFonts w:eastAsia="Calibri"/>
        </w:rPr>
        <w:t>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Содержание 2 модуля ориентирует на:</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 xml:space="preserve">Стратегическими целями образовательной программы МКОУ </w:t>
      </w:r>
      <w:r w:rsidR="00AB121C">
        <w:rPr>
          <w:rFonts w:eastAsia="Calibri"/>
        </w:rPr>
        <w:t>«</w:t>
      </w:r>
      <w:r w:rsidR="00577C67">
        <w:rPr>
          <w:rFonts w:eastAsia="Calibri"/>
        </w:rPr>
        <w:t>Цухтамахинская</w:t>
      </w:r>
      <w:r w:rsidR="00AB121C">
        <w:rPr>
          <w:rFonts w:eastAsia="Calibri"/>
        </w:rPr>
        <w:t xml:space="preserve"> СОШ»</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Default="00641F72" w:rsidP="00641F72">
      <w:pPr>
        <w:tabs>
          <w:tab w:val="left" w:pos="0"/>
        </w:tabs>
        <w:jc w:val="both"/>
        <w:rPr>
          <w:rFonts w:eastAsia="Calibri"/>
        </w:rPr>
      </w:pPr>
      <w:r>
        <w:lastRenderedPageBreak/>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4257C5">
        <w:rPr>
          <w:rFonts w:eastAsia="Calibri"/>
        </w:rPr>
        <w:t xml:space="preserve">   в МКОУ «Цухтамахинская</w:t>
      </w:r>
      <w:r w:rsidR="007A6D48">
        <w:rPr>
          <w:rFonts w:eastAsia="Calibri"/>
        </w:rPr>
        <w:t xml:space="preserve"> С</w:t>
      </w:r>
      <w:r>
        <w:rPr>
          <w:rFonts w:eastAsia="Calibri"/>
        </w:rPr>
        <w:t xml:space="preserve">ОШ».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образование-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641F72" w:rsidRDefault="00641F72" w:rsidP="00641F72">
      <w:pPr>
        <w:jc w:val="center"/>
      </w:pPr>
    </w:p>
    <w:p w:rsidR="00641F72" w:rsidRDefault="00641F72" w:rsidP="00641F72">
      <w:pPr>
        <w:jc w:val="center"/>
      </w:pPr>
      <w:r>
        <w:t>Муниципальное казенное общеобразовательное учреждение</w:t>
      </w:r>
    </w:p>
    <w:p w:rsidR="00641F72" w:rsidRDefault="00FD2D39" w:rsidP="00641F72">
      <w:pPr>
        <w:jc w:val="center"/>
      </w:pPr>
      <w:r>
        <w:t>«</w:t>
      </w:r>
      <w:r w:rsidR="004257C5">
        <w:t xml:space="preserve">Цухтамахинская </w:t>
      </w:r>
      <w:r>
        <w:t>средняя</w:t>
      </w:r>
      <w:r w:rsidR="00641F72">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641F72" w:rsidTr="00641F72">
        <w:tc>
          <w:tcPr>
            <w:tcW w:w="3402" w:type="dxa"/>
            <w:hideMark/>
          </w:tcPr>
          <w:p w:rsidR="00641F72" w:rsidRDefault="00641F72">
            <w:pPr>
              <w:snapToGrid w:val="0"/>
              <w:spacing w:line="276" w:lineRule="auto"/>
              <w:jc w:val="both"/>
              <w:rPr>
                <w:sz w:val="20"/>
                <w:szCs w:val="20"/>
              </w:rPr>
            </w:pPr>
            <w:r>
              <w:rPr>
                <w:sz w:val="20"/>
                <w:szCs w:val="20"/>
              </w:rPr>
              <w:t>РАССМОТРЕНА</w:t>
            </w:r>
          </w:p>
          <w:p w:rsidR="00641F72" w:rsidRDefault="00641F72">
            <w:pPr>
              <w:spacing w:line="276" w:lineRule="auto"/>
              <w:jc w:val="both"/>
              <w:rPr>
                <w:sz w:val="20"/>
                <w:szCs w:val="20"/>
              </w:rPr>
            </w:pPr>
            <w:r>
              <w:rPr>
                <w:sz w:val="20"/>
                <w:szCs w:val="20"/>
              </w:rPr>
              <w:t xml:space="preserve">на заседании </w:t>
            </w:r>
          </w:p>
          <w:p w:rsidR="00641F72" w:rsidRDefault="00641F72">
            <w:pPr>
              <w:spacing w:line="276" w:lineRule="auto"/>
              <w:jc w:val="both"/>
              <w:rPr>
                <w:sz w:val="20"/>
                <w:szCs w:val="20"/>
              </w:rPr>
            </w:pPr>
            <w:r>
              <w:rPr>
                <w:sz w:val="20"/>
                <w:szCs w:val="20"/>
              </w:rPr>
              <w:t xml:space="preserve">педагогического   совета </w:t>
            </w:r>
          </w:p>
          <w:p w:rsidR="00641F72" w:rsidRDefault="00641F72">
            <w:pPr>
              <w:spacing w:line="276" w:lineRule="auto"/>
              <w:rPr>
                <w:sz w:val="20"/>
                <w:szCs w:val="20"/>
              </w:rPr>
            </w:pPr>
            <w:r>
              <w:rPr>
                <w:sz w:val="20"/>
                <w:szCs w:val="20"/>
              </w:rPr>
              <w:t xml:space="preserve">МКОУ </w:t>
            </w:r>
            <w:r w:rsidR="005D4543">
              <w:rPr>
                <w:sz w:val="20"/>
                <w:szCs w:val="20"/>
              </w:rPr>
              <w:t>«</w:t>
            </w:r>
            <w:r w:rsidR="004257C5">
              <w:rPr>
                <w:sz w:val="20"/>
                <w:szCs w:val="20"/>
              </w:rPr>
              <w:t xml:space="preserve">Цухтамахинская </w:t>
            </w:r>
            <w:r w:rsidR="005D4543">
              <w:rPr>
                <w:sz w:val="20"/>
                <w:szCs w:val="20"/>
              </w:rPr>
              <w:t xml:space="preserve"> СОШ»</w:t>
            </w:r>
          </w:p>
          <w:p w:rsidR="00641F72" w:rsidRDefault="000B6ACE">
            <w:pPr>
              <w:spacing w:line="276" w:lineRule="auto"/>
              <w:jc w:val="both"/>
              <w:rPr>
                <w:bCs/>
                <w:sz w:val="20"/>
                <w:szCs w:val="20"/>
              </w:rPr>
            </w:pPr>
            <w:r>
              <w:rPr>
                <w:bCs/>
                <w:sz w:val="20"/>
                <w:szCs w:val="20"/>
              </w:rPr>
              <w:t>Протокол от «29</w:t>
            </w:r>
            <w:r w:rsidR="00641F72">
              <w:rPr>
                <w:bCs/>
                <w:sz w:val="20"/>
                <w:szCs w:val="20"/>
              </w:rPr>
              <w:t>»</w:t>
            </w:r>
            <w:r w:rsidR="004257C5">
              <w:rPr>
                <w:bCs/>
                <w:sz w:val="20"/>
                <w:szCs w:val="20"/>
              </w:rPr>
              <w:t xml:space="preserve"> августа 201</w:t>
            </w:r>
            <w:r>
              <w:rPr>
                <w:bCs/>
                <w:sz w:val="20"/>
                <w:szCs w:val="20"/>
              </w:rPr>
              <w:t>8</w:t>
            </w:r>
            <w:r w:rsidR="00641F72">
              <w:rPr>
                <w:bCs/>
                <w:sz w:val="20"/>
                <w:szCs w:val="20"/>
              </w:rPr>
              <w:t xml:space="preserve"> г.</w:t>
            </w:r>
          </w:p>
          <w:p w:rsidR="00641F72" w:rsidRDefault="00641F72">
            <w:pPr>
              <w:spacing w:line="276" w:lineRule="auto"/>
              <w:jc w:val="both"/>
              <w:rPr>
                <w:bCs/>
                <w:sz w:val="20"/>
                <w:szCs w:val="20"/>
              </w:rPr>
            </w:pPr>
            <w:r>
              <w:rPr>
                <w:bCs/>
                <w:sz w:val="20"/>
                <w:szCs w:val="20"/>
              </w:rPr>
              <w:t xml:space="preserve"> №</w:t>
            </w:r>
            <w:r w:rsidR="005D4543">
              <w:rPr>
                <w:bCs/>
                <w:sz w:val="20"/>
                <w:szCs w:val="20"/>
              </w:rPr>
              <w:t>1</w:t>
            </w:r>
          </w:p>
        </w:tc>
        <w:tc>
          <w:tcPr>
            <w:tcW w:w="2977" w:type="dxa"/>
          </w:tcPr>
          <w:p w:rsidR="00641F72" w:rsidRDefault="00641F72">
            <w:pPr>
              <w:spacing w:line="276" w:lineRule="auto"/>
              <w:jc w:val="both"/>
              <w:rPr>
                <w:rFonts w:eastAsia="Arial"/>
                <w:sz w:val="20"/>
                <w:szCs w:val="20"/>
              </w:rPr>
            </w:pPr>
          </w:p>
        </w:tc>
        <w:tc>
          <w:tcPr>
            <w:tcW w:w="4142" w:type="dxa"/>
            <w:hideMark/>
          </w:tcPr>
          <w:p w:rsidR="00641F72" w:rsidRDefault="00641F72">
            <w:pPr>
              <w:snapToGrid w:val="0"/>
              <w:spacing w:line="276" w:lineRule="auto"/>
              <w:ind w:left="88" w:right="-220"/>
              <w:jc w:val="both"/>
              <w:rPr>
                <w:sz w:val="20"/>
                <w:szCs w:val="20"/>
              </w:rPr>
            </w:pPr>
            <w:r>
              <w:rPr>
                <w:sz w:val="20"/>
                <w:szCs w:val="20"/>
              </w:rPr>
              <w:t>УТВЕРЖДЕНА</w:t>
            </w:r>
          </w:p>
          <w:p w:rsidR="000B6ACE" w:rsidRDefault="00641F72" w:rsidP="000B6ACE">
            <w:pPr>
              <w:snapToGrid w:val="0"/>
              <w:spacing w:line="276" w:lineRule="auto"/>
              <w:ind w:left="88" w:right="-220"/>
              <w:jc w:val="both"/>
              <w:rPr>
                <w:sz w:val="20"/>
                <w:szCs w:val="20"/>
              </w:rPr>
            </w:pPr>
            <w:r>
              <w:rPr>
                <w:sz w:val="20"/>
                <w:szCs w:val="20"/>
              </w:rPr>
              <w:t xml:space="preserve">приказом  </w:t>
            </w:r>
          </w:p>
          <w:p w:rsidR="00641F72" w:rsidRDefault="00641F72" w:rsidP="000B6ACE">
            <w:pPr>
              <w:snapToGrid w:val="0"/>
              <w:spacing w:line="276" w:lineRule="auto"/>
              <w:ind w:left="88" w:right="-220"/>
              <w:jc w:val="both"/>
              <w:rPr>
                <w:sz w:val="20"/>
                <w:szCs w:val="20"/>
              </w:rPr>
            </w:pPr>
            <w:r>
              <w:rPr>
                <w:sz w:val="20"/>
                <w:szCs w:val="20"/>
              </w:rPr>
              <w:t xml:space="preserve">МКОУ </w:t>
            </w:r>
            <w:r w:rsidR="005D4543">
              <w:rPr>
                <w:sz w:val="20"/>
                <w:szCs w:val="20"/>
              </w:rPr>
              <w:t>«</w:t>
            </w:r>
            <w:r w:rsidR="004257C5">
              <w:rPr>
                <w:sz w:val="20"/>
                <w:szCs w:val="20"/>
              </w:rPr>
              <w:t xml:space="preserve">Цухтамахинская </w:t>
            </w:r>
            <w:r w:rsidR="005D4543">
              <w:rPr>
                <w:sz w:val="20"/>
                <w:szCs w:val="20"/>
              </w:rPr>
              <w:t>СОШ»</w:t>
            </w:r>
          </w:p>
          <w:p w:rsidR="00641F72" w:rsidRDefault="005D4543">
            <w:pPr>
              <w:spacing w:line="276" w:lineRule="auto"/>
              <w:ind w:left="88" w:right="-220"/>
              <w:jc w:val="both"/>
              <w:rPr>
                <w:sz w:val="20"/>
                <w:szCs w:val="20"/>
              </w:rPr>
            </w:pPr>
            <w:r>
              <w:rPr>
                <w:sz w:val="20"/>
                <w:szCs w:val="20"/>
              </w:rPr>
              <w:t>от «__</w:t>
            </w:r>
            <w:r w:rsidR="004257C5">
              <w:rPr>
                <w:sz w:val="20"/>
                <w:szCs w:val="20"/>
              </w:rPr>
              <w:t>01</w:t>
            </w:r>
            <w:r>
              <w:rPr>
                <w:sz w:val="20"/>
                <w:szCs w:val="20"/>
              </w:rPr>
              <w:t>_» _____</w:t>
            </w:r>
            <w:r w:rsidR="000B6ACE">
              <w:rPr>
                <w:sz w:val="20"/>
                <w:szCs w:val="20"/>
              </w:rPr>
              <w:t>сентября____  2018</w:t>
            </w:r>
            <w:r w:rsidR="00641F72">
              <w:rPr>
                <w:sz w:val="20"/>
                <w:szCs w:val="20"/>
              </w:rPr>
              <w:t xml:space="preserve"> г. </w:t>
            </w:r>
          </w:p>
          <w:p w:rsidR="00641F72" w:rsidRDefault="00641F72">
            <w:pPr>
              <w:spacing w:line="276" w:lineRule="auto"/>
              <w:ind w:left="88" w:right="-220"/>
              <w:jc w:val="both"/>
              <w:rPr>
                <w:sz w:val="20"/>
                <w:szCs w:val="20"/>
              </w:rPr>
            </w:pPr>
            <w:r>
              <w:rPr>
                <w:sz w:val="20"/>
                <w:szCs w:val="20"/>
              </w:rPr>
              <w:t xml:space="preserve"> №</w:t>
            </w:r>
            <w:r w:rsidR="005D4543">
              <w:rPr>
                <w:sz w:val="20"/>
                <w:szCs w:val="20"/>
              </w:rPr>
              <w:t>_</w:t>
            </w:r>
            <w:r w:rsidR="004257C5">
              <w:rPr>
                <w:sz w:val="20"/>
                <w:szCs w:val="20"/>
              </w:rPr>
              <w:t>1§1</w:t>
            </w:r>
            <w:r w:rsidR="005D4543">
              <w:rPr>
                <w:sz w:val="20"/>
                <w:szCs w:val="20"/>
              </w:rPr>
              <w:t>___</w:t>
            </w:r>
          </w:p>
        </w:tc>
      </w:tr>
      <w:tr w:rsidR="00641F72" w:rsidTr="00641F72">
        <w:tc>
          <w:tcPr>
            <w:tcW w:w="3402" w:type="dxa"/>
          </w:tcPr>
          <w:p w:rsidR="00641F72" w:rsidRDefault="00641F72">
            <w:pPr>
              <w:spacing w:line="276" w:lineRule="auto"/>
              <w:jc w:val="both"/>
              <w:rPr>
                <w:bCs/>
                <w:sz w:val="20"/>
                <w:szCs w:val="20"/>
              </w:rPr>
            </w:pPr>
          </w:p>
        </w:tc>
        <w:tc>
          <w:tcPr>
            <w:tcW w:w="2977" w:type="dxa"/>
          </w:tcPr>
          <w:p w:rsidR="00641F72" w:rsidRDefault="00641F72">
            <w:pPr>
              <w:spacing w:line="276" w:lineRule="auto"/>
              <w:jc w:val="both"/>
              <w:rPr>
                <w:rFonts w:eastAsia="Arial"/>
                <w:sz w:val="20"/>
                <w:szCs w:val="20"/>
              </w:rPr>
            </w:pPr>
          </w:p>
        </w:tc>
        <w:tc>
          <w:tcPr>
            <w:tcW w:w="4142" w:type="dxa"/>
          </w:tcPr>
          <w:p w:rsidR="00641F72" w:rsidRDefault="00641F72">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начального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4257C5">
        <w:rPr>
          <w:b/>
          <w:sz w:val="48"/>
        </w:rPr>
        <w:t xml:space="preserve">Цухтамахинская </w:t>
      </w:r>
      <w:r w:rsidR="005D4543">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251AC3">
      <w:pPr>
        <w:rPr>
          <w:b/>
          <w:sz w:val="40"/>
          <w:szCs w:val="40"/>
        </w:rPr>
      </w:pPr>
    </w:p>
    <w:p w:rsidR="00641F72" w:rsidRDefault="00641F72" w:rsidP="00641F72">
      <w:pPr>
        <w:rPr>
          <w:b/>
          <w:sz w:val="28"/>
          <w:szCs w:val="28"/>
        </w:rPr>
      </w:pPr>
    </w:p>
    <w:p w:rsidR="000B6ACE" w:rsidRDefault="00641F72" w:rsidP="00CC0C73">
      <w:pPr>
        <w:jc w:val="center"/>
        <w:rPr>
          <w:b/>
          <w:sz w:val="28"/>
          <w:szCs w:val="28"/>
        </w:rPr>
      </w:pPr>
      <w:r>
        <w:rPr>
          <w:b/>
          <w:sz w:val="28"/>
          <w:szCs w:val="28"/>
        </w:rPr>
        <w:t xml:space="preserve">с. </w:t>
      </w:r>
      <w:r w:rsidR="000B6ACE">
        <w:rPr>
          <w:b/>
          <w:sz w:val="28"/>
          <w:szCs w:val="28"/>
        </w:rPr>
        <w:t xml:space="preserve">Цухтамахи </w:t>
      </w:r>
    </w:p>
    <w:p w:rsidR="00641F72" w:rsidRPr="00CC0C73" w:rsidRDefault="000B6ACE" w:rsidP="00CC0C73">
      <w:pPr>
        <w:jc w:val="center"/>
        <w:rPr>
          <w:b/>
          <w:sz w:val="28"/>
          <w:szCs w:val="28"/>
        </w:rPr>
      </w:pPr>
      <w:r>
        <w:rPr>
          <w:b/>
          <w:sz w:val="28"/>
          <w:szCs w:val="28"/>
        </w:rPr>
        <w:t xml:space="preserve">     2018</w:t>
      </w:r>
      <w:r w:rsidR="00CC0C73">
        <w:rPr>
          <w:b/>
          <w:sz w:val="28"/>
          <w:szCs w:val="28"/>
        </w:rPr>
        <w:t>г.</w:t>
      </w:r>
    </w:p>
    <w:p w:rsidR="00CC0C73" w:rsidRDefault="00CC0C73" w:rsidP="00641F72">
      <w:pPr>
        <w:ind w:firstLine="567"/>
        <w:jc w:val="center"/>
        <w:rPr>
          <w:b/>
          <w:smallCaps/>
          <w:sz w:val="28"/>
          <w:szCs w:val="28"/>
        </w:rPr>
      </w:pPr>
    </w:p>
    <w:p w:rsidR="00641F72" w:rsidRDefault="00641F72" w:rsidP="00641F72">
      <w:pPr>
        <w:ind w:firstLine="567"/>
        <w:jc w:val="center"/>
        <w:rPr>
          <w:b/>
          <w:smallCaps/>
          <w:sz w:val="28"/>
          <w:szCs w:val="28"/>
        </w:rPr>
      </w:pPr>
      <w:r>
        <w:rPr>
          <w:b/>
          <w:smallCaps/>
          <w:sz w:val="28"/>
          <w:szCs w:val="28"/>
        </w:rPr>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3.Система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7A6D48">
        <w:rPr>
          <w:rFonts w:eastAsia="Calibri"/>
        </w:rPr>
        <w:t>МКОУ «</w:t>
      </w:r>
      <w:r w:rsidR="000B6ACE">
        <w:rPr>
          <w:rFonts w:eastAsia="Calibri"/>
        </w:rPr>
        <w:t xml:space="preserve">Цухтамахинская </w:t>
      </w:r>
      <w:r w:rsidR="007A6D48">
        <w:rPr>
          <w:rFonts w:eastAsia="Calibri"/>
        </w:rPr>
        <w:t xml:space="preserve"> С</w:t>
      </w:r>
      <w:r>
        <w:rPr>
          <w:rFonts w:eastAsia="Calibri"/>
        </w:rPr>
        <w:t xml:space="preserve">ОШ»).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составлена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sidR="000B6ACE">
        <w:rPr>
          <w:b/>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iCs/>
        </w:rPr>
        <w:t>ООП НОО</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214DD9"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воспитание любви к своему селу</w:t>
      </w:r>
      <w:r w:rsidR="00641F72">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lastRenderedPageBreak/>
        <w:t>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lastRenderedPageBreak/>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МКОУ «</w:t>
      </w:r>
      <w:r w:rsidR="00ED5DB7">
        <w:rPr>
          <w:rFonts w:eastAsia="Calibri"/>
        </w:rPr>
        <w:t>Цухтамахинская С</w:t>
      </w:r>
      <w:r>
        <w:rPr>
          <w:rFonts w:eastAsia="Calibri"/>
        </w:rPr>
        <w:t xml:space="preserve">ОШ». </w:t>
      </w:r>
      <w:r>
        <w:t xml:space="preserve">используются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xml:space="preserve">- для повышения объективности оценивания образовательных результатов учреждения </w:t>
      </w:r>
      <w:r>
        <w:lastRenderedPageBreak/>
        <w:t>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В процессе освоения предметных курсов начальной школы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 xml:space="preserve">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w:t>
      </w:r>
      <w:r>
        <w:lastRenderedPageBreak/>
        <w:t>на способ их выполнения. Учащийся сам должен выбрать этот способ из набора известных, освоенных в процессе изучения данного предмета.</w:t>
      </w:r>
    </w:p>
    <w:p w:rsidR="00641F72" w:rsidRDefault="00641F72" w:rsidP="00641F72">
      <w:pPr>
        <w:ind w:firstLine="567"/>
      </w:pPr>
      <w:r>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t xml:space="preserve"> 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духовно-нравственной культуры России», «Музыка», «Изобразительное ис</w:t>
      </w:r>
      <w:r>
        <w:softHyphen/>
        <w:t xml:space="preserve">кусство», «Технология», «Физическая культура». </w:t>
      </w:r>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lastRenderedPageBreak/>
        <w:t>В сфере познавательных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поиск информации и понимание прочитанного</w:t>
      </w:r>
      <w:bookmarkEnd w:id="0"/>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xml:space="preserve">• вычленять содержащиеся в тексте основные события и устанавливать их </w:t>
      </w:r>
      <w:r>
        <w:rPr>
          <w:rFonts w:eastAsia="Calibri"/>
        </w:rPr>
        <w:lastRenderedPageBreak/>
        <w:t>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сравнивать между собой объекты, описанные в тексте, выделяя 2—3 существенных 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составлять небольшие письменные аннотации к тексту, отзывы о прочитанном.</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w:t>
      </w:r>
      <w:r>
        <w:rPr>
          <w:rFonts w:eastAsia="Calibri"/>
        </w:rPr>
        <w:lastRenderedPageBreak/>
        <w:t>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w:t>
      </w:r>
      <w:r>
        <w:rPr>
          <w:rFonts w:eastAsia="Calibri"/>
        </w:rPr>
        <w:lastRenderedPageBreak/>
        <w:t>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w:t>
      </w:r>
      <w:r>
        <w:lastRenderedPageBreak/>
        <w:t xml:space="preserve">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lastRenderedPageBreak/>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t>Основы религиозных культур и светской этики</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w:t>
      </w:r>
      <w:r>
        <w:lastRenderedPageBreak/>
        <w:t xml:space="preserve">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ьной школы»  МКОУ «</w:t>
      </w:r>
      <w:r w:rsidR="001C48E9">
        <w:rPr>
          <w:spacing w:val="-3"/>
        </w:rPr>
        <w:t xml:space="preserve">Цухтамахинская </w:t>
      </w:r>
      <w:r w:rsidR="00CC0C73">
        <w:rPr>
          <w:spacing w:val="-3"/>
        </w:rPr>
        <w:t xml:space="preserve"> С</w:t>
      </w:r>
      <w:r>
        <w:rPr>
          <w:spacing w:val="-3"/>
        </w:rPr>
        <w:t>ОШ»</w:t>
      </w:r>
      <w:r w:rsidR="005C48DC">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уважающий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владеющий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641F72" w:rsidRDefault="00641F72" w:rsidP="00641F72">
      <w:pPr>
        <w:jc w:val="center"/>
        <w:rPr>
          <w:b/>
        </w:rPr>
      </w:pPr>
      <w:r>
        <w:rPr>
          <w:b/>
        </w:rPr>
        <w:t>3. Система оценки достижений планируемых результатов освоения основной образовательной программы начального общего образования</w:t>
      </w:r>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w:t>
      </w:r>
      <w:r>
        <w:rPr>
          <w:rFonts w:eastAsia="DejaVu Sans Condensed"/>
          <w:lang w:eastAsia="hi-IN" w:bidi="hi-IN"/>
        </w:rPr>
        <w:lastRenderedPageBreak/>
        <w:t>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sidR="0083581F">
        <w:rPr>
          <w:rFonts w:eastAsia="Calibri"/>
        </w:rPr>
        <w:t>МКОУ «</w:t>
      </w:r>
      <w:r w:rsidR="001C48E9">
        <w:rPr>
          <w:rFonts w:eastAsia="Calibri"/>
        </w:rPr>
        <w:t>Цухтамахинская  С</w:t>
      </w:r>
      <w:r>
        <w:rPr>
          <w:rFonts w:eastAsia="Calibri"/>
        </w:rPr>
        <w:t xml:space="preserve">ОШ». </w:t>
      </w:r>
      <w:r>
        <w:rPr>
          <w:rFonts w:eastAsia="@Arial Unicode MS"/>
        </w:rPr>
        <w:t>взяты: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МКОУ «</w:t>
      </w:r>
      <w:r w:rsidR="001C48E9">
        <w:rPr>
          <w:rFonts w:eastAsia="Calibri"/>
        </w:rPr>
        <w:t>Цухтамахинской С</w:t>
      </w:r>
      <w:r>
        <w:rPr>
          <w:rFonts w:eastAsia="Calibri"/>
        </w:rPr>
        <w:t>ОШ».</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оценка предполагает соблюдение определенной </w:t>
            </w:r>
            <w:r>
              <w:rPr>
                <w:rFonts w:eastAsia="@Arial Unicode MS"/>
              </w:rPr>
              <w:lastRenderedPageBreak/>
              <w:t>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lastRenderedPageBreak/>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Входное – 1 класс</w:t>
            </w:r>
          </w:p>
          <w:p w:rsidR="00641F72" w:rsidRDefault="00641F72">
            <w:pPr>
              <w:spacing w:line="276" w:lineRule="auto"/>
              <w:jc w:val="both"/>
              <w:rPr>
                <w:rFonts w:eastAsia="@Arial Unicode MS"/>
              </w:rPr>
            </w:pPr>
            <w:r>
              <w:rPr>
                <w:rFonts w:eastAsia="@Arial Unicode MS"/>
              </w:rPr>
              <w:t>Промежуточные 2-3 класс</w:t>
            </w:r>
          </w:p>
          <w:p w:rsidR="00641F72" w:rsidRDefault="00641F72">
            <w:pPr>
              <w:spacing w:line="276" w:lineRule="auto"/>
              <w:jc w:val="both"/>
              <w:rPr>
                <w:rFonts w:eastAsia="@Arial Unicode MS"/>
              </w:rPr>
            </w:pPr>
            <w:r>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участия учащихся в</w:t>
            </w:r>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r>
              <w:rPr>
                <w:rFonts w:eastAsia="@Arial Unicode MS"/>
              </w:rPr>
              <w:t xml:space="preserve">событиях разного уровня </w:t>
            </w:r>
          </w:p>
          <w:p w:rsidR="00641F72" w:rsidRDefault="00641F72">
            <w:pPr>
              <w:spacing w:line="276" w:lineRule="auto"/>
              <w:jc w:val="both"/>
              <w:rPr>
                <w:rFonts w:eastAsia="@Arial Unicode MS"/>
              </w:rPr>
            </w:pPr>
            <w:r>
              <w:rPr>
                <w:rFonts w:eastAsia="@Arial Unicode MS"/>
              </w:rPr>
              <w:t xml:space="preserve">и социально- значимых </w:t>
            </w:r>
          </w:p>
          <w:p w:rsidR="00641F72" w:rsidRDefault="00641F72">
            <w:pPr>
              <w:spacing w:line="276" w:lineRule="auto"/>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lastRenderedPageBreak/>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Комплексная работа на</w:t>
            </w:r>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 (в</w:t>
            </w:r>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 xml:space="preserve">«зону ближайшего развития» и предметных </w:t>
            </w:r>
            <w:r>
              <w:rPr>
                <w:rFonts w:eastAsia="@Arial Unicode MS"/>
              </w:rPr>
              <w:lastRenderedPageBreak/>
              <w:t>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w:t>
            </w:r>
            <w:r>
              <w:rPr>
                <w:rFonts w:eastAsia="@Arial Unicode MS"/>
              </w:rPr>
              <w:lastRenderedPageBreak/>
              <w:t>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Мониторинг </w:t>
            </w:r>
            <w:r>
              <w:lastRenderedPageBreak/>
              <w:t>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 xml:space="preserve">Выявление степени </w:t>
            </w:r>
            <w:r>
              <w:lastRenderedPageBreak/>
              <w:t>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 xml:space="preserve">Степень </w:t>
            </w:r>
            <w:r>
              <w:lastRenderedPageBreak/>
              <w:t>активности:</w:t>
            </w:r>
          </w:p>
          <w:p w:rsidR="00641F72" w:rsidRDefault="00641F72">
            <w:pPr>
              <w:spacing w:line="276" w:lineRule="auto"/>
              <w:ind w:firstLine="33"/>
            </w:pPr>
            <w:r>
              <w:t>Высокая</w:t>
            </w:r>
          </w:p>
          <w:p w:rsidR="00641F72" w:rsidRDefault="00641F72">
            <w:pPr>
              <w:spacing w:line="276" w:lineRule="auto"/>
              <w:ind w:firstLine="33"/>
            </w:pPr>
            <w:r>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 xml:space="preserve">Классный </w:t>
            </w:r>
            <w:r>
              <w:lastRenderedPageBreak/>
              <w:t>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 xml:space="preserve">По </w:t>
            </w:r>
            <w:r>
              <w:lastRenderedPageBreak/>
              <w:t>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Аналитическ</w:t>
            </w:r>
            <w:r>
              <w:lastRenderedPageBreak/>
              <w:t>ая справка 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641F72" w:rsidRDefault="00641F72" w:rsidP="00641F72">
      <w:pPr>
        <w:ind w:firstLine="567"/>
        <w:jc w:val="center"/>
        <w:rPr>
          <w:b/>
          <w:sz w:val="25"/>
          <w:szCs w:val="25"/>
        </w:rPr>
      </w:pPr>
      <w:bookmarkStart w:id="7" w:name="bookmark174"/>
      <w:r>
        <w:rPr>
          <w:b/>
          <w:sz w:val="25"/>
          <w:szCs w:val="25"/>
        </w:rPr>
        <w:t>Портфель</w:t>
      </w:r>
      <w:bookmarkStart w:id="8" w:name="bookmark175"/>
      <w:bookmarkEnd w:id="7"/>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rPr>
          <w:b/>
          <w:sz w:val="25"/>
          <w:szCs w:val="25"/>
        </w:rPr>
        <w:t>образовательных достижений</w:t>
      </w:r>
      <w:bookmarkEnd w:id="9"/>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обучающихся;</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w:t>
      </w:r>
      <w:r>
        <w:lastRenderedPageBreak/>
        <w:t xml:space="preserve">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3293"/>
        <w:gridCol w:w="3283"/>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выполнено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 xml:space="preserve">Цельюпрограммы формирования универсальных учебных действий </w:t>
      </w:r>
      <w:r>
        <w:t xml:space="preserve">(далее УУД)является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p>
    <w:p w:rsidR="00641F72" w:rsidRDefault="00641F72" w:rsidP="00641F72">
      <w:pPr>
        <w:tabs>
          <w:tab w:val="left" w:pos="993"/>
          <w:tab w:val="num" w:pos="1134"/>
        </w:tabs>
        <w:ind w:firstLine="567"/>
        <w:jc w:val="both"/>
      </w:pPr>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641F72">
      <w:pPr>
        <w:tabs>
          <w:tab w:val="left" w:pos="993"/>
          <w:tab w:val="num" w:pos="1134"/>
        </w:tabs>
        <w:ind w:firstLine="567"/>
        <w:jc w:val="both"/>
      </w:pPr>
      <w:r>
        <w:lastRenderedPageBreak/>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w:t>
            </w:r>
            <w:r>
              <w:rPr>
                <w:rFonts w:eastAsia="@Arial Unicode MS"/>
              </w:rPr>
              <w:lastRenderedPageBreak/>
              <w:t>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Pr="005C48DC" w:rsidRDefault="00641F72">
            <w:pPr>
              <w:tabs>
                <w:tab w:val="num" w:pos="0"/>
              </w:tabs>
              <w:spacing w:line="276" w:lineRule="auto"/>
              <w:ind w:right="-2"/>
              <w:jc w:val="both"/>
              <w:rPr>
                <w:rFonts w:eastAsia="@Arial Unicode MS"/>
                <w:b/>
              </w:rPr>
            </w:pPr>
            <w:r w:rsidRPr="005C48DC">
              <w:rPr>
                <w:rFonts w:eastAsia="@Arial Unicode MS"/>
                <w:b/>
                <w:sz w:val="22"/>
                <w:szCs w:val="22"/>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w:t>
            </w:r>
            <w:r>
              <w:rPr>
                <w:rFonts w:eastAsia="@Arial Unicode MS"/>
              </w:rPr>
              <w:lastRenderedPageBreak/>
              <w:t xml:space="preserve">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учебной </w:t>
            </w:r>
          </w:p>
          <w:p w:rsidR="00641F72" w:rsidRDefault="00641F72">
            <w:pPr>
              <w:tabs>
                <w:tab w:val="num" w:pos="86"/>
              </w:tabs>
              <w:spacing w:line="276" w:lineRule="auto"/>
              <w:ind w:right="-2"/>
              <w:jc w:val="both"/>
              <w:rPr>
                <w:rFonts w:eastAsia="@Arial Unicode MS"/>
              </w:rPr>
            </w:pPr>
            <w:r>
              <w:rPr>
                <w:rFonts w:eastAsia="@Arial Unicode MS"/>
              </w:rPr>
              <w:t xml:space="preserve">деятельности (письменные ответы на </w:t>
            </w:r>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в </w:t>
            </w:r>
          </w:p>
          <w:p w:rsidR="00641F72" w:rsidRDefault="00641F72">
            <w:pPr>
              <w:tabs>
                <w:tab w:val="num" w:pos="86"/>
              </w:tabs>
              <w:spacing w:line="276" w:lineRule="auto"/>
              <w:ind w:right="-2"/>
              <w:jc w:val="both"/>
              <w:rPr>
                <w:rFonts w:eastAsia="@Arial Unicode MS"/>
              </w:rPr>
            </w:pPr>
            <w:r>
              <w:rPr>
                <w:rFonts w:eastAsia="@Arial Unicode MS"/>
              </w:rPr>
              <w:t>решении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r>
              <w:rPr>
                <w:rFonts w:eastAsia="@Arial Unicode MS"/>
              </w:rPr>
              <w:t>взаимоотношениях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«Помоги объяснить (подтвердить, доказать, </w:t>
            </w:r>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r>
              <w:rPr>
                <w:rFonts w:eastAsia="@Arial Unicode MS"/>
              </w:rPr>
              <w:t xml:space="preserve">(методика Т.А.Нежновой, </w:t>
            </w:r>
          </w:p>
          <w:p w:rsidR="00641F72" w:rsidRDefault="00641F72">
            <w:pPr>
              <w:tabs>
                <w:tab w:val="num" w:pos="480"/>
              </w:tabs>
              <w:spacing w:line="276" w:lineRule="auto"/>
              <w:ind w:right="-2"/>
              <w:jc w:val="both"/>
              <w:rPr>
                <w:rFonts w:eastAsia="@Arial Unicode MS"/>
              </w:rPr>
            </w:pPr>
            <w:r>
              <w:rPr>
                <w:rFonts w:eastAsia="@Arial Unicode MS"/>
              </w:rPr>
              <w:t>А.Л.Венгера,Д.Б.Эльконина);-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r>
              <w:rPr>
                <w:rFonts w:eastAsia="@Arial Unicode MS"/>
              </w:rPr>
              <w:t xml:space="preserve">(модификация методики М. </w:t>
            </w:r>
          </w:p>
          <w:p w:rsidR="00641F72" w:rsidRDefault="00641F72">
            <w:pPr>
              <w:tabs>
                <w:tab w:val="num" w:pos="480"/>
              </w:tabs>
              <w:spacing w:line="276" w:lineRule="auto"/>
              <w:ind w:right="-2"/>
              <w:jc w:val="both"/>
              <w:rPr>
                <w:rFonts w:eastAsia="@Arial Unicode MS"/>
              </w:rPr>
            </w:pPr>
            <w:r>
              <w:rPr>
                <w:rFonts w:eastAsia="@Arial Unicode MS"/>
              </w:rPr>
              <w:lastRenderedPageBreak/>
              <w:t>Куна);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r>
              <w:rPr>
                <w:rFonts w:eastAsia="@Arial Unicode MS"/>
              </w:rPr>
              <w:t xml:space="preserve">(дифференциация </w:t>
            </w:r>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r>
              <w:rPr>
                <w:rFonts w:eastAsia="@Arial Unicode MS"/>
              </w:rPr>
              <w:t>Карабановой);</w:t>
            </w:r>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xml:space="preserve">- опросник мотивации;-анкета школьной мотивации </w:t>
            </w:r>
          </w:p>
          <w:p w:rsidR="00641F72" w:rsidRDefault="00641F72">
            <w:pPr>
              <w:tabs>
                <w:tab w:val="num" w:pos="480"/>
              </w:tabs>
              <w:spacing w:line="276" w:lineRule="auto"/>
              <w:ind w:right="-2"/>
              <w:jc w:val="both"/>
              <w:rPr>
                <w:rFonts w:eastAsia="@Arial Unicode MS"/>
              </w:rPr>
            </w:pPr>
            <w:r>
              <w:rPr>
                <w:rFonts w:eastAsia="@Arial Unicode MS"/>
              </w:rPr>
              <w:t xml:space="preserve">(модифицированный вариант </w:t>
            </w:r>
          </w:p>
          <w:p w:rsidR="00641F72" w:rsidRDefault="00641F72">
            <w:pPr>
              <w:tabs>
                <w:tab w:val="num" w:pos="480"/>
              </w:tabs>
              <w:spacing w:line="276" w:lineRule="auto"/>
              <w:ind w:right="-2"/>
              <w:jc w:val="both"/>
              <w:rPr>
                <w:rFonts w:eastAsia="@Arial Unicode MS"/>
              </w:rPr>
            </w:pPr>
            <w:r>
              <w:rPr>
                <w:rFonts w:eastAsia="@Arial Unicode MS"/>
              </w:rPr>
              <w:t>Н.Г.Лускановой);</w:t>
            </w:r>
          </w:p>
          <w:p w:rsidR="00641F72" w:rsidRDefault="00641F72">
            <w:pPr>
              <w:tabs>
                <w:tab w:val="num" w:pos="480"/>
              </w:tabs>
              <w:spacing w:line="276" w:lineRule="auto"/>
              <w:ind w:right="-2"/>
              <w:jc w:val="both"/>
              <w:rPr>
                <w:rFonts w:eastAsia="@Arial Unicode MS"/>
              </w:rPr>
            </w:pPr>
            <w:r>
              <w:rPr>
                <w:rFonts w:eastAsia="@Arial Unicode MS"/>
              </w:rPr>
              <w:t xml:space="preserve">- «Булочка» (модификация </w:t>
            </w:r>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Pr="005C48DC" w:rsidRDefault="00641F72">
            <w:pPr>
              <w:tabs>
                <w:tab w:val="num" w:pos="0"/>
              </w:tabs>
              <w:spacing w:line="276" w:lineRule="auto"/>
              <w:ind w:right="-2"/>
              <w:jc w:val="both"/>
              <w:rPr>
                <w:rFonts w:eastAsia="@Arial Unicode MS"/>
                <w:b/>
              </w:rPr>
            </w:pPr>
            <w:r w:rsidRPr="005C48DC">
              <w:rPr>
                <w:rFonts w:eastAsia="@Arial Unicode MS"/>
                <w:b/>
                <w:sz w:val="22"/>
                <w:szCs w:val="22"/>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lastRenderedPageBreak/>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предложенных </w:t>
            </w:r>
          </w:p>
          <w:p w:rsidR="00641F72" w:rsidRDefault="00641F72">
            <w:pPr>
              <w:tabs>
                <w:tab w:val="num" w:pos="86"/>
              </w:tabs>
              <w:spacing w:line="276" w:lineRule="auto"/>
              <w:ind w:right="-2"/>
              <w:jc w:val="both"/>
              <w:rPr>
                <w:rFonts w:eastAsia="@Arial Unicode MS"/>
              </w:rPr>
            </w:pPr>
            <w:r>
              <w:rPr>
                <w:rFonts w:eastAsia="@Arial Unicode MS"/>
              </w:rPr>
              <w:t>источниках;</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lastRenderedPageBreak/>
              <w:t>- диспут;</w:t>
            </w:r>
          </w:p>
          <w:p w:rsidR="00641F72" w:rsidRDefault="00641F72">
            <w:pPr>
              <w:tabs>
                <w:tab w:val="num" w:pos="86"/>
              </w:tabs>
              <w:spacing w:line="276" w:lineRule="auto"/>
              <w:ind w:right="-2"/>
              <w:jc w:val="both"/>
              <w:rPr>
                <w:rFonts w:eastAsia="@Arial Unicode MS"/>
              </w:rPr>
            </w:pPr>
            <w:r>
              <w:rPr>
                <w:rFonts w:eastAsia="@Arial Unicode MS"/>
              </w:rPr>
              <w:t>- заучивание материала наизусть в классе;</w:t>
            </w:r>
          </w:p>
          <w:p w:rsidR="00641F72" w:rsidRDefault="00641F72">
            <w:pPr>
              <w:tabs>
                <w:tab w:val="num" w:pos="86"/>
              </w:tabs>
              <w:spacing w:line="276" w:lineRule="auto"/>
              <w:ind w:right="-2"/>
              <w:jc w:val="both"/>
              <w:rPr>
                <w:rFonts w:eastAsia="@Arial Unicode MS"/>
              </w:rPr>
            </w:pPr>
            <w:r>
              <w:rPr>
                <w:rFonts w:eastAsia="@Arial Unicode MS"/>
              </w:rPr>
              <w:t xml:space="preserve">- КОНОП (контрольный опрос на </w:t>
            </w:r>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r>
              <w:rPr>
                <w:rFonts w:eastAsia="@Arial Unicode MS"/>
              </w:rPr>
              <w:t xml:space="preserve">- выкладывание узора по образцу (устно </w:t>
            </w:r>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r>
              <w:rPr>
                <w:rFonts w:eastAsia="@Arial Unicode MS"/>
              </w:rPr>
              <w:t xml:space="preserve">практических действий (по </w:t>
            </w:r>
          </w:p>
          <w:p w:rsidR="00641F72" w:rsidRDefault="00641F72">
            <w:pPr>
              <w:tabs>
                <w:tab w:val="num" w:pos="480"/>
              </w:tabs>
              <w:spacing w:line="276" w:lineRule="auto"/>
              <w:ind w:right="-2"/>
              <w:jc w:val="both"/>
              <w:rPr>
                <w:rFonts w:eastAsia="@Arial Unicode MS"/>
              </w:rPr>
            </w:pPr>
            <w:r>
              <w:rPr>
                <w:rFonts w:eastAsia="@Arial Unicode MS"/>
              </w:rPr>
              <w:t>М.В. 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5C48DC" w:rsidRDefault="00641F72">
            <w:pPr>
              <w:tabs>
                <w:tab w:val="num" w:pos="0"/>
              </w:tabs>
              <w:spacing w:line="276" w:lineRule="auto"/>
              <w:ind w:right="-2"/>
              <w:jc w:val="both"/>
              <w:rPr>
                <w:rFonts w:eastAsia="@Arial Unicode MS"/>
                <w:b/>
              </w:rPr>
            </w:pPr>
            <w:r w:rsidRPr="005C48DC">
              <w:rPr>
                <w:rFonts w:eastAsia="@Arial Unicode MS"/>
                <w:b/>
                <w:sz w:val="22"/>
                <w:szCs w:val="22"/>
              </w:rPr>
              <w:lastRenderedPageBreak/>
              <w:t>Познаватель</w:t>
            </w:r>
          </w:p>
          <w:p w:rsidR="00641F72" w:rsidRPr="005C48DC" w:rsidRDefault="00641F72">
            <w:pPr>
              <w:tabs>
                <w:tab w:val="num" w:pos="0"/>
              </w:tabs>
              <w:spacing w:line="276" w:lineRule="auto"/>
              <w:ind w:right="-2"/>
              <w:jc w:val="both"/>
              <w:rPr>
                <w:rFonts w:eastAsia="@Arial Unicode MS"/>
                <w:b/>
              </w:rPr>
            </w:pPr>
            <w:r w:rsidRPr="005C48DC">
              <w:rPr>
                <w:rFonts w:eastAsia="@Arial Unicode MS"/>
                <w:b/>
                <w:sz w:val="22"/>
                <w:szCs w:val="22"/>
              </w:rPr>
              <w:t>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на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r>
              <w:rPr>
                <w:rFonts w:eastAsia="@Arial Unicode MS"/>
              </w:rPr>
              <w:t xml:space="preserve">(сравнение, обобщение, классификация, </w:t>
            </w:r>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приѐмы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r>
              <w:rPr>
                <w:rFonts w:eastAsia="@Arial Unicode MS"/>
              </w:rPr>
              <w:t xml:space="preserve">решения задач (по А.Р. Лурия, </w:t>
            </w:r>
          </w:p>
          <w:p w:rsidR="00641F72" w:rsidRDefault="00641F72">
            <w:pPr>
              <w:tabs>
                <w:tab w:val="num" w:pos="480"/>
              </w:tabs>
              <w:spacing w:line="276" w:lineRule="auto"/>
              <w:ind w:right="-2"/>
              <w:jc w:val="both"/>
              <w:rPr>
                <w:rFonts w:eastAsia="@Arial Unicode MS"/>
              </w:rPr>
            </w:pPr>
            <w:r>
              <w:rPr>
                <w:rFonts w:eastAsia="@Arial Unicode MS"/>
              </w:rPr>
              <w:t>Л.С. Цветковой);</w:t>
            </w:r>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Pr="005C48DC" w:rsidRDefault="00641F72">
            <w:pPr>
              <w:tabs>
                <w:tab w:val="num" w:pos="0"/>
              </w:tabs>
              <w:spacing w:line="276" w:lineRule="auto"/>
              <w:ind w:right="-2"/>
              <w:jc w:val="both"/>
              <w:rPr>
                <w:rFonts w:eastAsia="@Arial Unicode MS"/>
                <w:b/>
              </w:rPr>
            </w:pPr>
            <w:r w:rsidRPr="005C48DC">
              <w:rPr>
                <w:rFonts w:eastAsia="@Arial Unicode MS"/>
                <w:b/>
                <w:sz w:val="22"/>
                <w:szCs w:val="22"/>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lastRenderedPageBreak/>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lastRenderedPageBreak/>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r>
              <w:rPr>
                <w:rFonts w:eastAsia="@Arial Unicode MS"/>
              </w:rPr>
              <w:t xml:space="preserve">- диалоговое слушание (формулировка </w:t>
            </w:r>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r>
              <w:rPr>
                <w:rFonts w:eastAsia="@Arial Unicode MS"/>
              </w:rPr>
              <w:t xml:space="preserve">сотрудничества (задание </w:t>
            </w:r>
          </w:p>
          <w:p w:rsidR="00641F72" w:rsidRDefault="00641F72">
            <w:pPr>
              <w:tabs>
                <w:tab w:val="num" w:pos="480"/>
              </w:tabs>
              <w:spacing w:line="276" w:lineRule="auto"/>
              <w:ind w:right="-2"/>
              <w:jc w:val="both"/>
              <w:rPr>
                <w:rFonts w:eastAsia="@Arial Unicode MS"/>
              </w:rPr>
            </w:pPr>
            <w:r>
              <w:rPr>
                <w:rFonts w:eastAsia="@Arial Unicode MS"/>
              </w:rPr>
              <w:lastRenderedPageBreak/>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t xml:space="preserve">- развитие речевой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r>
              <w:rPr>
                <w:rFonts w:eastAsia="@Arial Unicode MS"/>
              </w:rPr>
              <w:t xml:space="preserve">(восстановление </w:t>
            </w:r>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4"/>
        <w:gridCol w:w="1722"/>
        <w:gridCol w:w="99"/>
        <w:gridCol w:w="1743"/>
        <w:gridCol w:w="2330"/>
        <w:gridCol w:w="1874"/>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анализ, синтез, сравнение, группировка, причинно-следственные связи, логические рассуждения, доказательства, практические действия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lastRenderedPageBreak/>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tblPr>
      <w:tblGrid>
        <w:gridCol w:w="1276"/>
        <w:gridCol w:w="141"/>
        <w:gridCol w:w="2267"/>
        <w:gridCol w:w="2267"/>
        <w:gridCol w:w="1984"/>
        <w:gridCol w:w="142"/>
        <w:gridCol w:w="2003"/>
      </w:tblGrid>
      <w:tr w:rsidR="00641F72" w:rsidTr="002D3DE8">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t>1.Принятие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1.Формирование </w:t>
            </w:r>
            <w:r>
              <w:rPr>
                <w:iCs/>
              </w:rPr>
              <w:t>чувства гордости за свою Родину, российский 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t>1.Осознание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 xml:space="preserve">целостного, социально ориентированного взгляда на мир в его органичном единстве и </w:t>
            </w:r>
            <w:r>
              <w:rPr>
                <w:iCs/>
              </w:rPr>
              <w:lastRenderedPageBreak/>
              <w:t>разнообразии природы, народов, 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средств представления информации</w:t>
            </w:r>
          </w:p>
          <w:p w:rsidR="00641F72" w:rsidRDefault="00641F72">
            <w:pPr>
              <w:spacing w:line="276" w:lineRule="auto"/>
              <w:jc w:val="both"/>
            </w:pPr>
            <w:r>
              <w:t>4.Активное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5.Готовность </w:t>
            </w:r>
            <w:r>
              <w:lastRenderedPageBreak/>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lastRenderedPageBreak/>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3.Овладение л</w:t>
            </w:r>
            <w:r>
              <w:rPr>
                <w:iCs/>
              </w:rPr>
              <w:t xml:space="preserve">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r>
              <w:rPr>
                <w:iCs/>
              </w:rPr>
              <w:lastRenderedPageBreak/>
              <w:t>отнесения к известным понятиям</w:t>
            </w:r>
            <w:r>
              <w:t>.</w:t>
            </w:r>
          </w:p>
          <w:p w:rsidR="00641F72" w:rsidRDefault="00641F72">
            <w:pPr>
              <w:spacing w:line="276" w:lineRule="auto"/>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w:t>
            </w:r>
            <w:r>
              <w:lastRenderedPageBreak/>
              <w:t>учебными моделями) в 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w:t>
            </w:r>
            <w:r>
              <w:lastRenderedPageBreak/>
              <w:t>поведение и поведение 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2D3DE8">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w:t>
            </w:r>
            <w:r>
              <w:lastRenderedPageBreak/>
              <w:t>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w:t>
            </w:r>
            <w:r>
              <w:lastRenderedPageBreak/>
              <w:t>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w:t>
            </w:r>
            <w:r>
              <w:lastRenderedPageBreak/>
              <w:t>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t>Личност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w:t>
            </w:r>
            <w:r>
              <w:lastRenderedPageBreak/>
              <w:t xml:space="preserve">2.Овладение начальными 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 xml:space="preserve">2.Принятие и освоение социальной роли </w:t>
            </w:r>
            <w:r>
              <w:lastRenderedPageBreak/>
              <w:t>обучающегося, развитие мотивов учебной деятельности и формирование лич</w:t>
            </w:r>
            <w:r>
              <w:softHyphen/>
              <w:t>ностного смысла учения 3.Развитие навыков сотрудничества со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w:t>
            </w:r>
            <w:r>
              <w:lastRenderedPageBreak/>
              <w:t>отношения к иному мне</w:t>
            </w:r>
            <w:r>
              <w:softHyphen/>
              <w:t>нию, 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мократических ценностных ориентации многонациональ</w:t>
            </w:r>
            <w:r>
              <w:lastRenderedPageBreak/>
              <w:t>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 xml:space="preserve">искового характера; 2.Формирование </w:t>
            </w:r>
            <w:r>
              <w:lastRenderedPageBreak/>
              <w:t>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 xml:space="preserve">ливать </w:t>
            </w:r>
            <w:r>
              <w:lastRenderedPageBreak/>
              <w:t>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 xml:space="preserve">искового характера 2.Формирование </w:t>
            </w:r>
            <w:r>
              <w:lastRenderedPageBreak/>
              <w:t>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napToGrid w:val="0"/>
              <w:spacing w:line="276" w:lineRule="auto"/>
              <w:jc w:val="both"/>
            </w:pPr>
            <w:r>
              <w:lastRenderedPageBreak/>
              <w:t>7.Осмыс</w:t>
            </w:r>
            <w:r>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умения понимать причины успеха/неуспеха учебной деятельности и </w:t>
            </w:r>
            <w:r>
              <w:lastRenderedPageBreak/>
              <w:t>способности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lastRenderedPageBreak/>
              <w:t>Предмет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мирование представлений о Родине и её людях, окружающем мире, культуре, первоначальных этических представлений, 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lastRenderedPageBreak/>
              <w:t>4.Умение работать 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t>Личност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1.Положительное отношение к 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 xml:space="preserve">ачальными навыками адаптации в динамично изменяющемся и </w:t>
            </w:r>
            <w:r>
              <w:rPr>
                <w:iCs/>
              </w:rPr>
              <w:lastRenderedPageBreak/>
              <w:t>развивающемся мире.</w:t>
            </w:r>
          </w:p>
          <w:p w:rsidR="00641F72" w:rsidRDefault="00641F72">
            <w:pPr>
              <w:spacing w:line="276" w:lineRule="auto"/>
              <w:jc w:val="both"/>
              <w:rPr>
                <w:iCs/>
              </w:rPr>
            </w:pPr>
            <w:r>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1.Общее представление о 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 xml:space="preserve">2.Принятие и освоение социальной роли </w:t>
            </w:r>
            <w:r>
              <w:rPr>
                <w:iCs/>
              </w:rPr>
              <w:lastRenderedPageBreak/>
              <w:t>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w:t>
            </w:r>
            <w:r>
              <w:lastRenderedPageBreak/>
              <w:t xml:space="preserve">исследования 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lastRenderedPageBreak/>
              <w:t>познавательный интерес к математической науке.</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w:t>
            </w:r>
            <w:r>
              <w:lastRenderedPageBreak/>
              <w:t xml:space="preserve">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учебной задачи. 2.Умение </w:t>
            </w:r>
            <w:r>
              <w:rPr>
                <w:iCs/>
              </w:rPr>
              <w:t xml:space="preserve">моделировать </w:t>
            </w:r>
            <w:r>
              <w:t xml:space="preserve">— решать учебные задачи с помощью знаков, </w:t>
            </w:r>
            <w:r>
              <w:lastRenderedPageBreak/>
              <w:t>п</w:t>
            </w:r>
            <w:r>
              <w:rPr>
                <w:iCs/>
              </w:rPr>
              <w:t xml:space="preserve">ланировать, контролировать и корректировать </w:t>
            </w:r>
            <w:r>
              <w:t>ход</w:t>
            </w:r>
          </w:p>
          <w:p w:rsidR="00641F72" w:rsidRDefault="00641F72">
            <w:pPr>
              <w:spacing w:line="276" w:lineRule="auto"/>
              <w:jc w:val="both"/>
            </w:pPr>
            <w: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lastRenderedPageBreak/>
              <w:t xml:space="preserve">планировать, контролировать и корректировать </w:t>
            </w:r>
            <w: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зрения математических характеристик. 2.Умение </w:t>
            </w:r>
            <w:r>
              <w:rPr>
                <w:iCs/>
              </w:rPr>
              <w:t xml:space="preserve">моделировать </w:t>
            </w:r>
            <w:r>
              <w:t xml:space="preserve">— </w:t>
            </w:r>
            <w:r>
              <w:lastRenderedPageBreak/>
              <w:t xml:space="preserve">решать учебные задачи с помощью знаков.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lastRenderedPageBreak/>
              <w:t>Предмет</w:t>
            </w:r>
          </w:p>
          <w:p w:rsidR="00641F72" w:rsidRDefault="005C48DC" w:rsidP="005C48DC">
            <w:pPr>
              <w:snapToGrid w:val="0"/>
              <w:spacing w:line="276" w:lineRule="auto"/>
              <w:rPr>
                <w:b/>
              </w:rPr>
            </w:pPr>
            <w:r>
              <w:rPr>
                <w:b/>
              </w:rPr>
              <w:t xml:space="preserve">       </w:t>
            </w:r>
            <w:r w:rsidR="00641F72">
              <w:rPr>
                <w:b/>
              </w:rPr>
              <w:t>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t>Личност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 xml:space="preserve">3.Овладение </w:t>
            </w:r>
            <w:r>
              <w:lastRenderedPageBreak/>
              <w:t>начальными навыками адаптации в динамично 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2.Развитие этических чувств, 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 xml:space="preserve">3.Развитие навыков </w:t>
            </w:r>
            <w:r>
              <w:lastRenderedPageBreak/>
              <w:t>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lastRenderedPageBreak/>
              <w:t>2.Развитие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народ и историю России. 2.Осознание своей этнической и национальной принадлежности; </w:t>
            </w:r>
            <w:r>
              <w:lastRenderedPageBreak/>
              <w:t>формирование ценностей 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lastRenderedPageBreak/>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r>
              <w:t xml:space="preserve">3.Формирование умения планировать, </w:t>
            </w:r>
            <w:r>
              <w:lastRenderedPageBreak/>
              <w:t>контролировать и оценивать учебные действия в 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t>ставления информации для создания моделей изучаемых объ</w:t>
            </w:r>
            <w:r>
              <w:softHyphen/>
              <w:t xml:space="preserve">ектов и процессов, схем </w:t>
            </w:r>
            <w:r>
              <w:lastRenderedPageBreak/>
              <w:t>решения учебных и практических задач.</w:t>
            </w:r>
          </w:p>
          <w:p w:rsidR="00641F72" w:rsidRDefault="00641F72">
            <w:pPr>
              <w:shd w:val="clear" w:color="auto" w:fill="FFFFFF"/>
              <w:autoSpaceDE w:val="0"/>
              <w:spacing w:line="276" w:lineRule="auto"/>
              <w:jc w:val="both"/>
            </w:pPr>
            <w:r>
              <w:t>2.Использование различных способов поиска (в справочных 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 xml:space="preserve">бенностях объектов, процессов и явлений действительности (природных, социальных, культурных, технических и др.) в соответствии с содержанием </w:t>
            </w:r>
            <w:r>
              <w:lastRenderedPageBreak/>
              <w:t>учебного предмета «Окружа</w:t>
            </w:r>
            <w: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 xml:space="preserve">формационных и </w:t>
            </w:r>
            <w:r>
              <w:lastRenderedPageBreak/>
              <w:t>коммуникационных технологий (ИКТ) для решения коммуникативных и 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 xml:space="preserve">де начального </w:t>
            </w:r>
            <w:r>
              <w:lastRenderedPageBreak/>
              <w:t>общего образования (в том числе с учебными моделями) в соответствии с содержанием учебного предмета «Окружающий мир».</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lastRenderedPageBreak/>
              <w:t>Предмет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 xml:space="preserve">хивов, от окружающих людей, в открытом </w:t>
            </w:r>
            <w:r>
              <w:lastRenderedPageBreak/>
              <w:t>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t>Личност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1.Осознанное стремление к освоению новых знаний и умений, к достижению более высоких и оригинальных творческих замыслов.</w:t>
            </w:r>
          </w:p>
          <w:p w:rsidR="00641F72" w:rsidRDefault="00641F72">
            <w:pPr>
              <w:spacing w:line="276" w:lineRule="auto"/>
              <w:jc w:val="both"/>
            </w:pPr>
            <w:r>
              <w:t xml:space="preserve">2.Умение организовать место </w:t>
            </w:r>
            <w:r>
              <w:lastRenderedPageBreak/>
              <w:t>занятий.</w:t>
            </w:r>
          </w:p>
          <w:p w:rsidR="00641F72" w:rsidRDefault="00641F72">
            <w:pPr>
              <w:spacing w:line="276" w:lineRule="auto"/>
              <w:jc w:val="both"/>
            </w:pPr>
            <w: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1.Осознанное стремление к освоению новых знаний и умений, к достижению более высоких и оригинальных творческих результатов.</w:t>
            </w:r>
          </w:p>
          <w:p w:rsidR="00641F72" w:rsidRDefault="00641F72">
            <w:pPr>
              <w:spacing w:line="276" w:lineRule="auto"/>
              <w:jc w:val="both"/>
            </w:pPr>
            <w:r>
              <w:t xml:space="preserve">2.Умение рационально </w:t>
            </w:r>
            <w:r>
              <w:lastRenderedPageBreak/>
              <w:t>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1.Овладение умением вести диалог, распределять функции и роли в процессе выполнения коллективной творческой работы.</w:t>
            </w:r>
          </w:p>
          <w:p w:rsidR="00641F72" w:rsidRDefault="00641F72">
            <w:pPr>
              <w:tabs>
                <w:tab w:val="left" w:pos="186"/>
              </w:tabs>
              <w:spacing w:line="276" w:lineRule="auto"/>
              <w:jc w:val="both"/>
            </w:pPr>
            <w:r>
              <w:t xml:space="preserve">2.Использование </w:t>
            </w:r>
            <w:r>
              <w:lastRenderedPageBreak/>
              <w:t>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 xml:space="preserve">1.Овладение умением творческого видения с позиций художника, т.е. умением сравнивать, анализировать, выделять главное, </w:t>
            </w:r>
            <w:r>
              <w:lastRenderedPageBreak/>
              <w:t>обобщать.</w:t>
            </w:r>
          </w:p>
          <w:p w:rsidR="00641F72" w:rsidRDefault="00641F72">
            <w:pPr>
              <w:shd w:val="clear" w:color="auto" w:fill="FFFFFF"/>
              <w:autoSpaceDE w:val="0"/>
              <w:spacing w:line="276" w:lineRule="auto"/>
              <w:jc w:val="both"/>
            </w:pPr>
            <w: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lastRenderedPageBreak/>
              <w:t>Предмет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lastRenderedPageBreak/>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овладение  навыками  моделирования из бумаги, лепки из пластилина, </w:t>
            </w:r>
            <w:r>
              <w:lastRenderedPageBreak/>
              <w:t>навыками изображения средствами аппликации и коллажа.</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 xml:space="preserve">4.Эстетическая оценка явлений </w:t>
            </w:r>
            <w:r>
              <w:lastRenderedPageBreak/>
              <w:t>природы, событий окружающего мира.</w:t>
            </w:r>
          </w:p>
          <w:p w:rsidR="00641F72" w:rsidRDefault="00641F72">
            <w:pPr>
              <w:shd w:val="clear" w:color="auto" w:fill="FFFFFF"/>
              <w:autoSpaceDE w:val="0"/>
              <w:spacing w:line="276" w:lineRule="auto"/>
              <w:jc w:val="both"/>
            </w:pPr>
            <w:r>
              <w:t>5.Применение художественных 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t>Личност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 xml:space="preserve">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w:t>
            </w:r>
            <w:r>
              <w:lastRenderedPageBreak/>
              <w:t>спорных ситуаций.</w:t>
            </w:r>
          </w:p>
          <w:p w:rsidR="00641F72" w:rsidRDefault="00641F72">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lastRenderedPageBreak/>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w:t>
            </w:r>
            <w:r>
              <w:lastRenderedPageBreak/>
              <w:t>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lastRenderedPageBreak/>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w:t>
            </w:r>
            <w:r>
              <w:lastRenderedPageBreak/>
              <w:t>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w:t>
            </w:r>
            <w:r>
              <w:lastRenderedPageBreak/>
              <w:t>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w:t>
            </w:r>
            <w:r>
              <w:lastRenderedPageBreak/>
              <w:t>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lastRenderedPageBreak/>
              <w:t>Предмет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t>Физическая культура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t>Личност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 xml:space="preserve">3.Планирование сотрудничества с </w:t>
            </w:r>
            <w:r>
              <w:lastRenderedPageBreak/>
              <w:t>учителем и сверстниками.</w:t>
            </w:r>
          </w:p>
          <w:p w:rsidR="00641F72" w:rsidRDefault="00641F72">
            <w:pPr>
              <w:spacing w:line="276" w:lineRule="auto"/>
              <w:jc w:val="both"/>
            </w:pPr>
            <w:r>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1.Целеполагание,волевая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 xml:space="preserve">3.Планирование </w:t>
            </w:r>
            <w:r>
              <w:lastRenderedPageBreak/>
              <w:t>промежуточных целей с учетом результата.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1.Оказывать посильную помощь и моральную поддержку сверстникам при выполнении учебных </w:t>
            </w:r>
            <w:r>
              <w:lastRenderedPageBreak/>
              <w:t>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t>Предмет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акробатические и гимнастические комбинации на высоком качественном уровне. </w:t>
            </w:r>
            <w:r>
              <w:lastRenderedPageBreak/>
              <w:t>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w:t>
            </w:r>
            <w:r>
              <w:lastRenderedPageBreak/>
              <w:t>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w:t>
            </w:r>
            <w:r>
              <w:lastRenderedPageBreak/>
              <w:t>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w:t>
            </w:r>
            <w:r>
              <w:lastRenderedPageBreak/>
              <w:t>уровне.</w:t>
            </w:r>
          </w:p>
          <w:p w:rsidR="00641F72" w:rsidRDefault="00641F72">
            <w:pPr>
              <w:spacing w:line="276" w:lineRule="auto"/>
              <w:jc w:val="both"/>
            </w:pPr>
            <w:r>
              <w:t xml:space="preserve">2.Характеризовать физическую нагрузку 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t>Личност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 xml:space="preserve">Освоение </w:t>
            </w:r>
            <w:r>
              <w:lastRenderedPageBreak/>
              <w:t>начальных форм познавательной и личностной рефлексии.</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lastRenderedPageBreak/>
              <w:t xml:space="preserve">1.Умение планировать, контролировать и оценивать учебные действия в соответствии с поставленной задачей и условием </w:t>
            </w:r>
            <w:r>
              <w:lastRenderedPageBreak/>
              <w:t>ее реализации; определять наиболее эффективные способы достижения результата.</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lastRenderedPageBreak/>
              <w:t xml:space="preserve">1.Овладение навыками смыслового чтения текстов различных стилей и жанров в соответствии с целями и задачами; осознанно строить </w:t>
            </w:r>
            <w:r>
              <w:lastRenderedPageBreak/>
              <w:t xml:space="preserve">речевое высказывание в соответствии с задачами коммуникации и составлять тексты </w:t>
            </w:r>
            <w:r>
              <w:rPr>
                <w:lang w:val="en-US"/>
              </w:rPr>
              <w:t> </w:t>
            </w:r>
            <w:r>
              <w:t>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lastRenderedPageBreak/>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lastRenderedPageBreak/>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5C48DC" w:rsidRDefault="00641F72">
            <w:pPr>
              <w:snapToGrid w:val="0"/>
              <w:spacing w:line="276" w:lineRule="auto"/>
              <w:jc w:val="center"/>
              <w:rPr>
                <w:b/>
              </w:rPr>
            </w:pPr>
            <w:r>
              <w:rPr>
                <w:b/>
              </w:rPr>
              <w:lastRenderedPageBreak/>
              <w:t>Предмет</w:t>
            </w:r>
          </w:p>
          <w:p w:rsidR="00641F72" w:rsidRDefault="00641F72">
            <w:pPr>
              <w:snapToGrid w:val="0"/>
              <w:spacing w:line="276" w:lineRule="auto"/>
              <w:jc w:val="center"/>
              <w:rPr>
                <w:b/>
              </w:rPr>
            </w:pPr>
            <w:r>
              <w:rPr>
                <w:b/>
              </w:rPr>
              <w:t>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воображения, музыкальной памяти и слуха, певческий голос. </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A44F90">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8663"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2D3DE8">
        <w:trPr>
          <w:trHeight w:val="7355"/>
        </w:trPr>
        <w:tc>
          <w:tcPr>
            <w:tcW w:w="1417" w:type="dxa"/>
            <w:gridSpan w:val="2"/>
            <w:tcBorders>
              <w:top w:val="single" w:sz="4" w:space="0" w:color="000000"/>
              <w:left w:val="single" w:sz="4" w:space="0" w:color="000000"/>
              <w:bottom w:val="single" w:sz="4" w:space="0" w:color="000000"/>
              <w:right w:val="nil"/>
            </w:tcBorders>
            <w:hideMark/>
          </w:tcPr>
          <w:p w:rsidR="005C48DC" w:rsidRDefault="00B26FF0" w:rsidP="0018460B">
            <w:pPr>
              <w:snapToGrid w:val="0"/>
              <w:jc w:val="center"/>
              <w:rPr>
                <w:b/>
              </w:rPr>
            </w:pPr>
            <w:r w:rsidRPr="008D14EF">
              <w:rPr>
                <w:b/>
              </w:rPr>
              <w:lastRenderedPageBreak/>
              <w:t>Личност</w:t>
            </w:r>
          </w:p>
          <w:p w:rsidR="00B26FF0" w:rsidRPr="008D14EF" w:rsidRDefault="00B26FF0" w:rsidP="0018460B">
            <w:pPr>
              <w:snapToGrid w:val="0"/>
              <w:jc w:val="center"/>
              <w:rPr>
                <w:b/>
              </w:rPr>
            </w:pPr>
            <w:r w:rsidRPr="008D14EF">
              <w:rPr>
                <w:b/>
              </w:rPr>
              <w:t>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B26FF0">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Метапредметные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B26FF0">
        <w:trPr>
          <w:trHeight w:val="4945"/>
        </w:trPr>
        <w:tc>
          <w:tcPr>
            <w:tcW w:w="1417" w:type="dxa"/>
            <w:gridSpan w:val="2"/>
            <w:tcBorders>
              <w:top w:val="single" w:sz="4" w:space="0" w:color="000000"/>
              <w:left w:val="single" w:sz="4" w:space="0" w:color="000000"/>
              <w:bottom w:val="single" w:sz="4" w:space="0" w:color="000000"/>
              <w:right w:val="nil"/>
            </w:tcBorders>
            <w:hideMark/>
          </w:tcPr>
          <w:p w:rsidR="005C48DC" w:rsidRDefault="00B26FF0" w:rsidP="0018460B">
            <w:pPr>
              <w:snapToGrid w:val="0"/>
              <w:jc w:val="center"/>
              <w:rPr>
                <w:b/>
              </w:rPr>
            </w:pPr>
            <w:r w:rsidRPr="008D14EF">
              <w:rPr>
                <w:b/>
              </w:rPr>
              <w:lastRenderedPageBreak/>
              <w:t>Предмет</w:t>
            </w:r>
          </w:p>
          <w:p w:rsidR="00B26FF0" w:rsidRPr="008D14EF" w:rsidRDefault="00B26FF0" w:rsidP="0018460B">
            <w:pPr>
              <w:snapToGrid w:val="0"/>
              <w:jc w:val="center"/>
              <w:rPr>
                <w:b/>
              </w:rPr>
            </w:pPr>
            <w:r w:rsidRPr="008D14EF">
              <w:rPr>
                <w:b/>
              </w:rPr>
              <w:t>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641F72">
      <w:pPr>
        <w:tabs>
          <w:tab w:val="num" w:pos="480"/>
        </w:tabs>
        <w:ind w:right="-2" w:firstLine="567"/>
        <w:jc w:val="both"/>
        <w:rPr>
          <w:rFonts w:eastAsia="@Arial Unicode MS"/>
        </w:rPr>
      </w:pPr>
      <w:r>
        <w:rPr>
          <w:rFonts w:eastAsia="@Arial Unicode MS"/>
        </w:rPr>
        <w:tab/>
        <w:t xml:space="preserve">Одними из важных элементов формирования универсальных учебных действий </w:t>
      </w:r>
      <w:r>
        <w:rPr>
          <w:rFonts w:eastAsia="@Arial Unicode MS"/>
        </w:rPr>
        <w:lastRenderedPageBreak/>
        <w:t>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создание простых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lastRenderedPageBreak/>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ab/>
      </w:r>
      <w:r>
        <w:t xml:space="preserve">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w:t>
      </w:r>
      <w:r>
        <w:lastRenderedPageBreak/>
        <w:t>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воспитание любви к своему городу, к своей семье, к своей Родине, к ее природе, 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AB121C">
        <w:rPr>
          <w:rFonts w:eastAsia="Calibri"/>
          <w:b/>
          <w:bCs/>
        </w:rPr>
        <w:t>«</w:t>
      </w:r>
      <w:r w:rsidR="001C48E9">
        <w:rPr>
          <w:rFonts w:eastAsia="Calibri"/>
          <w:b/>
          <w:bCs/>
        </w:rPr>
        <w:t>Цухтамахинская  С</w:t>
      </w:r>
      <w:r w:rsidR="00AB121C">
        <w:rPr>
          <w:rFonts w:eastAsia="Calibri"/>
          <w:b/>
          <w:bCs/>
        </w:rPr>
        <w:t>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4791"/>
        <w:gridCol w:w="1242"/>
        <w:gridCol w:w="1843"/>
      </w:tblGrid>
      <w:tr w:rsidR="00641F72" w:rsidTr="00641F72">
        <w:tc>
          <w:tcPr>
            <w:tcW w:w="145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П/П</w:t>
            </w: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p>
          <w:p w:rsidR="00641F72" w:rsidRDefault="00641F72">
            <w:pPr>
              <w:spacing w:line="276" w:lineRule="auto"/>
              <w:ind w:left="360"/>
            </w:pPr>
            <w:r>
              <w:rPr>
                <w:sz w:val="22"/>
                <w:szCs w:val="22"/>
              </w:rPr>
              <w:t xml:space="preserve">                        НАЧАЛЬНОЕ ОБЩЕЕ ОБРАЗОВАНИЕ  (1-4 классы ФГОС)</w:t>
            </w:r>
          </w:p>
          <w:p w:rsidR="00641F72" w:rsidRDefault="00641F72">
            <w:pPr>
              <w:spacing w:line="276" w:lineRule="auto"/>
              <w:ind w:left="360"/>
            </w:pP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C86DF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C86DFA"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00C86DFA">
              <w:rPr>
                <w:rFonts w:ascii="Times New Roman" w:hAnsi="Times New Roman" w:cs="Times New Roman"/>
                <w:sz w:val="22"/>
                <w:szCs w:val="22"/>
              </w:rPr>
              <w:t xml:space="preserve">     </w:t>
            </w:r>
          </w:p>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C86DF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r>
            <w:r>
              <w:rPr>
                <w:rFonts w:ascii="Times New Roman" w:hAnsi="Times New Roman" w:cs="Times New Roman"/>
                <w:sz w:val="22"/>
                <w:szCs w:val="22"/>
              </w:rPr>
              <w:lastRenderedPageBreak/>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C86DF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1 - 4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Абдусаламов А.А. Хамраева Е.А. Дарган мез</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Normal"/>
              <w:widowControl/>
              <w:spacing w:line="276" w:lineRule="auto"/>
              <w:ind w:firstLine="0"/>
              <w:jc w:val="right"/>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C86DFA" w:rsidP="00C86DFA">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      </w:t>
            </w:r>
            <w:r w:rsidR="00641F72">
              <w:rPr>
                <w:rFonts w:ascii="Times New Roman" w:hAnsi="Times New Roman" w:cs="Times New Roman"/>
                <w:sz w:val="22"/>
                <w:szCs w:val="22"/>
              </w:rPr>
              <w:t>Дрофа</w:t>
            </w:r>
          </w:p>
        </w:tc>
      </w:tr>
      <w:tr w:rsidR="00641F72" w:rsidTr="00641F72">
        <w:trPr>
          <w:trHeight w:val="658"/>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М.М.Уружбекова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r>
            <w:r>
              <w:rPr>
                <w:rFonts w:ascii="Times New Roman" w:hAnsi="Times New Roman" w:cs="Times New Roman"/>
                <w:sz w:val="22"/>
                <w:szCs w:val="22"/>
              </w:rPr>
              <w:lastRenderedPageBreak/>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Алибеков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Алибеков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Pr>
                <w:rFonts w:ascii="Times New Roman" w:hAnsi="Times New Roman" w:cs="Times New Roman"/>
                <w:sz w:val="22"/>
                <w:szCs w:val="22"/>
              </w:rPr>
              <w:br/>
              <w:t xml:space="preserve">Л.А., Бойкина М.В.           </w:t>
            </w:r>
            <w:r>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Плешаков А.А., Крючкова Е.А. </w:t>
            </w:r>
            <w:r>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Латышина Д.И., Муртазин М.Ф. Основы духовно-нравственной  культуры народов России.     </w:t>
            </w:r>
            <w:r>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4 - 5</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rsidP="005C48D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pStyle w:val="ConsPlusCell"/>
              <w:snapToGrid w:val="0"/>
              <w:spacing w:line="276" w:lineRule="auto"/>
              <w:jc w:val="right"/>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rPr>
          <w:trHeight w:val="203"/>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И.А.Ахмедов А,А. Сулейманов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И.А.Ахмедов А,А. Сулейманов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471653">
            <w:pPr>
              <w:spacing w:line="276" w:lineRule="auto"/>
              <w:jc w:val="right"/>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2" w:name="bookmark1"/>
      <w:bookmarkEnd w:id="11"/>
      <w:r>
        <w:rPr>
          <w:b/>
          <w:bCs/>
        </w:rPr>
        <w:t xml:space="preserve">  развития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641F72">
      <w:pPr>
        <w:ind w:firstLine="567"/>
        <w:jc w:val="both"/>
      </w:pPr>
      <w:r>
        <w:rPr>
          <w:b/>
        </w:rPr>
        <w:t>Задачи</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 xml:space="preserve">ностей, целеустремлённости и </w:t>
      </w:r>
      <w:r>
        <w:lastRenderedPageBreak/>
        <w:t>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lastRenderedPageBreak/>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t>Аксиологический принцип.</w:t>
      </w:r>
      <w:r>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rPr>
          <w:shd w:val="clear" w:color="auto" w:fill="FFFFFF"/>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w:t>
      </w:r>
      <w:r>
        <w:rPr>
          <w:shd w:val="clear" w:color="auto" w:fill="FFFFFF"/>
        </w:rPr>
        <w:lastRenderedPageBreak/>
        <w:t>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lastRenderedPageBreak/>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w:t>
            </w:r>
            <w:r>
              <w:lastRenderedPageBreak/>
              <w:t>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страны», «Разрешение конфликтов без </w:t>
            </w:r>
            <w:r>
              <w:lastRenderedPageBreak/>
              <w:t>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Игра «Сочини конец истории». Диалоговая рефлексия «Ролевая маска». Тренинги «История про </w:t>
            </w:r>
            <w:r>
              <w:lastRenderedPageBreak/>
              <w:t>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Игровая ситуация «Мой дом – моя крепость».</w:t>
            </w:r>
          </w:p>
          <w:p w:rsidR="00641F72" w:rsidRDefault="00641F72">
            <w:pPr>
              <w:spacing w:line="276" w:lineRule="auto"/>
              <w:jc w:val="both"/>
            </w:pPr>
            <w:r>
              <w:t xml:space="preserve">Диспуты «Я – гражданин великой </w:t>
            </w:r>
            <w:r>
              <w:lastRenderedPageBreak/>
              <w:t>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Викторина «Знаешь ли ты Конституцию РФ?». Игровая ситуация </w:t>
            </w:r>
            <w:r>
              <w:lastRenderedPageBreak/>
              <w:t>(по выбору): «В транспорте»,«В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lastRenderedPageBreak/>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lastRenderedPageBreak/>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Январь – «Пошла коляда», февраль – «Масленица», март – «Сороки», «День птиц», 22 марта – «День воды», 22 апреля –«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«Добрые, теплые чувства в нашей жизни», «Труд </w:t>
            </w:r>
            <w:r>
              <w:lastRenderedPageBreak/>
              <w:t>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«Как выразить настроение», «Как видит и </w:t>
            </w:r>
            <w:r>
              <w:lastRenderedPageBreak/>
              <w:t>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«В мире красоты музыкальн</w:t>
            </w:r>
            <w:r>
              <w:lastRenderedPageBreak/>
              <w:t>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например, традиционный  праздник соревнования «Папа, мама, я – спортивная семья», театральные постановки к Дню мамы</w:t>
      </w:r>
      <w:r>
        <w:t>);</w:t>
      </w:r>
    </w:p>
    <w:p w:rsidR="00641F72" w:rsidRDefault="00641F72" w:rsidP="00641F72">
      <w:pPr>
        <w:ind w:firstLine="567"/>
        <w:jc w:val="both"/>
      </w:pPr>
      <w:r>
        <w:t xml:space="preserve">-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w:t>
      </w:r>
      <w:r>
        <w:lastRenderedPageBreak/>
        <w:t>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lastRenderedPageBreak/>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w:t>
      </w:r>
      <w:r>
        <w:lastRenderedPageBreak/>
        <w:t xml:space="preserve">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641F72">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 xml:space="preserve">Построение общения с детьми на основе гуманитарных принципов: толерантности, </w:t>
            </w:r>
            <w:r>
              <w:lastRenderedPageBreak/>
              <w:t>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w:t>
      </w:r>
      <w:r>
        <w:lastRenderedPageBreak/>
        <w:t>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xml:space="preserve"> организации проводимой и необходимой для реализации программы </w:t>
      </w:r>
      <w:r>
        <w:rPr>
          <w:rFonts w:eastAsia="Calibri"/>
        </w:rPr>
        <w:lastRenderedPageBreak/>
        <w:t>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641F72">
      <w:pPr>
        <w:ind w:firstLine="567"/>
        <w:jc w:val="both"/>
      </w:pPr>
      <w:r>
        <w:t xml:space="preserve">В школе работает столовая, позволяющая организовывать горячие горячее питание и в урочное время.    </w:t>
      </w:r>
    </w:p>
    <w:p w:rsidR="00641F72" w:rsidRDefault="00641F72" w:rsidP="00641F72">
      <w:pPr>
        <w:ind w:firstLine="567"/>
        <w:jc w:val="both"/>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641F72" w:rsidRDefault="00641F72" w:rsidP="00641F72">
      <w:pPr>
        <w:ind w:firstLine="567"/>
        <w:jc w:val="both"/>
      </w:pPr>
      <w:r>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договору. Приготовление горячей пищи МКОУ </w:t>
      </w:r>
      <w:r w:rsidR="00033A47">
        <w:t xml:space="preserve">«Цухтамахинская </w:t>
      </w:r>
      <w:r w:rsidR="00AB121C">
        <w:t xml:space="preserve"> СОШ»</w:t>
      </w:r>
      <w:r>
        <w:t xml:space="preserve">осуществляет </w:t>
      </w:r>
      <w:r>
        <w:lastRenderedPageBreak/>
        <w:t xml:space="preserve">самостоятельно, организуя питание в соответствии с цикличным </w:t>
      </w:r>
      <w:r w:rsidR="00C86DFA">
        <w:t xml:space="preserve">месячным </w:t>
      </w:r>
      <w:r>
        <w:t xml:space="preserve"> меню и ассортиментным перечнем буфетной продукции, согласованными с органами Роспотребнадзора.</w:t>
      </w:r>
    </w:p>
    <w:p w:rsidR="00641F72" w:rsidRDefault="00641F72" w:rsidP="00641F72">
      <w:pPr>
        <w:shd w:val="clear" w:color="auto" w:fill="FFFFFF"/>
        <w:ind w:firstLine="567"/>
        <w:jc w:val="both"/>
      </w:pPr>
    </w:p>
    <w:p w:rsidR="00641F72" w:rsidRDefault="00641F72" w:rsidP="00641F72">
      <w:pPr>
        <w:ind w:firstLine="567"/>
        <w:jc w:val="both"/>
        <w:rPr>
          <w:b/>
        </w:rPr>
      </w:pPr>
      <w:r>
        <w:t>Режим работы школьной столовой соответствует режиму работы школы.</w:t>
      </w:r>
    </w:p>
    <w:p w:rsidR="00641F72" w:rsidRDefault="00641F72" w:rsidP="00641F72">
      <w:pPr>
        <w:shd w:val="clear" w:color="auto" w:fill="FFFFFF"/>
        <w:ind w:firstLine="567"/>
        <w:jc w:val="both"/>
      </w:pPr>
      <w: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553463">
            <w:pPr>
              <w:tabs>
                <w:tab w:val="left" w:leader="dot" w:pos="624"/>
                <w:tab w:val="left" w:pos="993"/>
              </w:tabs>
              <w:spacing w:line="276" w:lineRule="auto"/>
              <w:jc w:val="center"/>
              <w:rPr>
                <w:rFonts w:eastAsia="@Arial Unicode MS"/>
              </w:rPr>
            </w:pPr>
            <w:r>
              <w:rPr>
                <w:rFonts w:eastAsia="@Arial Unicode MS"/>
              </w:rPr>
              <w:t>3</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7C0E44">
            <w:pPr>
              <w:tabs>
                <w:tab w:val="left" w:leader="dot" w:pos="624"/>
                <w:tab w:val="left" w:pos="993"/>
              </w:tabs>
              <w:spacing w:line="276" w:lineRule="auto"/>
              <w:jc w:val="center"/>
              <w:rPr>
                <w:rFonts w:eastAsia="@Arial Unicode MS"/>
              </w:rPr>
            </w:pPr>
            <w:r>
              <w:rPr>
                <w:rFonts w:eastAsia="@Arial Unicode MS"/>
              </w:rPr>
              <w:t>соответствие</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553463">
            <w:pPr>
              <w:tabs>
                <w:tab w:val="left" w:leader="dot" w:pos="624"/>
                <w:tab w:val="left" w:pos="993"/>
              </w:tabs>
              <w:spacing w:line="276" w:lineRule="auto"/>
              <w:jc w:val="center"/>
              <w:rPr>
                <w:rFonts w:eastAsia="@Arial Unicode MS"/>
              </w:rPr>
            </w:pPr>
            <w:r>
              <w:rPr>
                <w:rFonts w:eastAsia="@Arial Unicode MS"/>
              </w:rPr>
              <w:t>0.5</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553463">
            <w:pPr>
              <w:tabs>
                <w:tab w:val="left" w:leader="dot" w:pos="624"/>
                <w:tab w:val="left" w:pos="993"/>
              </w:tabs>
              <w:spacing w:line="276" w:lineRule="auto"/>
              <w:jc w:val="center"/>
              <w:rPr>
                <w:rFonts w:eastAsia="@Arial Unicode MS"/>
              </w:rPr>
            </w:pPr>
            <w:r>
              <w:rPr>
                <w:rFonts w:eastAsia="@Arial Unicode MS"/>
              </w:rPr>
              <w:t>соответствие</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7C0E44">
            <w:pPr>
              <w:tabs>
                <w:tab w:val="left" w:leader="dot" w:pos="624"/>
                <w:tab w:val="left" w:pos="993"/>
              </w:tabs>
              <w:spacing w:line="276" w:lineRule="auto"/>
              <w:jc w:val="center"/>
              <w:rPr>
                <w:rFonts w:eastAsia="@Arial Unicode MS"/>
              </w:rPr>
            </w:pPr>
            <w:r>
              <w:rPr>
                <w:rFonts w:eastAsia="@Arial Unicode MS"/>
              </w:rPr>
              <w:t>0.5</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553463">
            <w:pPr>
              <w:tabs>
                <w:tab w:val="left" w:leader="dot" w:pos="624"/>
                <w:tab w:val="left" w:pos="993"/>
              </w:tabs>
              <w:spacing w:line="276" w:lineRule="auto"/>
              <w:jc w:val="center"/>
              <w:rPr>
                <w:rFonts w:eastAsia="@Arial Unicode MS"/>
              </w:rPr>
            </w:pPr>
            <w:r>
              <w:rPr>
                <w:rFonts w:eastAsia="@Arial Unicode MS"/>
              </w:rPr>
              <w:t>соответствие</w:t>
            </w:r>
          </w:p>
        </w:tc>
      </w:tr>
    </w:tbl>
    <w:p w:rsidR="00641F72" w:rsidRDefault="00641F72" w:rsidP="00641F72">
      <w:pPr>
        <w:shd w:val="clear" w:color="auto" w:fill="FFFFFF"/>
        <w:ind w:firstLine="720"/>
        <w:jc w:val="both"/>
        <w:rPr>
          <w:b/>
        </w:rPr>
      </w:pP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C86DFA" w:rsidRDefault="00641F72" w:rsidP="00641F72">
      <w:pPr>
        <w:shd w:val="clear" w:color="auto" w:fill="FFFFFF"/>
        <w:ind w:firstLine="720"/>
        <w:jc w:val="both"/>
      </w:pPr>
      <w:r>
        <w:t>Программа формирования культуры здорового и безопасного образа жизни средствами урочной деятельности может быть реализована с помощью предметов УМК</w:t>
      </w:r>
    </w:p>
    <w:p w:rsidR="00641F72" w:rsidRDefault="00641F72" w:rsidP="00641F72">
      <w:pPr>
        <w:shd w:val="clear" w:color="auto" w:fill="FFFFFF"/>
        <w:ind w:firstLine="720"/>
        <w:jc w:val="both"/>
      </w:pPr>
      <w:r>
        <w:t xml:space="preserve">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w:t>
      </w:r>
      <w:r>
        <w:lastRenderedPageBreak/>
        <w:t xml:space="preserve">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w:t>
      </w:r>
      <w:r w:rsidR="009F517E">
        <w:rPr>
          <w:rFonts w:eastAsia="Calibri"/>
        </w:rPr>
        <w:t>- 1,5 часа, в 4 классе- 2 часа.</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На различных</w:t>
      </w:r>
      <w:r w:rsidR="009F517E">
        <w:t xml:space="preserve"> уроках учителя применяют  ТСО, </w:t>
      </w:r>
      <w:r>
        <w:t xml:space="preserve">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lastRenderedPageBreak/>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r>
        <w:rPr>
          <w:rFonts w:eastAsia="Arial Unicode MS"/>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lastRenderedPageBreak/>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«Как сохранить зубы ребенка здоровыми».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641F72" w:rsidRDefault="00641F72" w:rsidP="00641F72">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“Мою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“Когда я ем, я глух и нем”.</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 xml:space="preserve">и выносит их на обсуждение всего класса. Правила, с </w:t>
            </w:r>
            <w:r>
              <w:lastRenderedPageBreak/>
              <w:t>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 xml:space="preserve">Беседа о ядовитых растениях, ягодах, грибах. Составление плаката с изображением </w:t>
            </w:r>
            <w:r>
              <w:lastRenderedPageBreak/>
              <w:t>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 xml:space="preserve">карты </w:t>
            </w:r>
            <w:r>
              <w:rPr>
                <w:i/>
                <w:iCs/>
              </w:rPr>
              <w:lastRenderedPageBreak/>
              <w:t>травмоопасных мест в школе,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t>Соревнования между 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 xml:space="preserve">рисунков «Здоровье в порядке – спасибо зарядке!», «Мы здоровыми </w:t>
            </w:r>
            <w:r>
              <w:lastRenderedPageBreak/>
              <w:t>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сообщения- рефераты на тему       «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 xml:space="preserve">рисунков «Здоровье в порядке – спасибо зарядке!», «Мы здоровыми </w:t>
            </w:r>
            <w:r>
              <w:lastRenderedPageBreak/>
              <w:t>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lastRenderedPageBreak/>
              <w:t xml:space="preserve">рисунков «Здоровье в порядке – спасибо зарядке!», «Мы здоровыми </w:t>
            </w:r>
            <w:r>
              <w:lastRenderedPageBreak/>
              <w:t>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 xml:space="preserve">рисунков «Здоровье в порядке – спасибо зарядке!», «Мы здоровыми </w:t>
            </w:r>
            <w:r>
              <w:lastRenderedPageBreak/>
              <w:t>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lastRenderedPageBreak/>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w:t>
            </w:r>
            <w:r>
              <w:lastRenderedPageBreak/>
              <w:t xml:space="preserve">«Неразлучные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lastRenderedPageBreak/>
              <w:t>Родительские  собрания:</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 xml:space="preserve">то нужно знать родителям о физиологии младших школьников» (Полезные советы на </w:t>
            </w:r>
            <w:r>
              <w:lastRenderedPageBreak/>
              <w:t>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lastRenderedPageBreak/>
              <w:t>Родительские  собрания:</w:t>
            </w:r>
          </w:p>
          <w:p w:rsidR="00641F72" w:rsidRDefault="00641F72">
            <w:pPr>
              <w:shd w:val="clear" w:color="auto" w:fill="FFFFFF"/>
              <w:spacing w:line="276" w:lineRule="auto"/>
            </w:pPr>
            <w:r>
              <w:rPr>
                <w:i/>
              </w:rPr>
              <w:t>«Сп</w:t>
            </w:r>
            <w:r>
              <w:t xml:space="preserve">ортивные традиции нашей семьи» (круглый стол);.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w:t>
            </w:r>
            <w:r>
              <w:lastRenderedPageBreak/>
              <w:t xml:space="preserve">–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lastRenderedPageBreak/>
              <w:t>Родительские  собрания:</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lastRenderedPageBreak/>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Анкетирование учащихся на приверженность к вредным </w:t>
            </w:r>
            <w:r w:rsidRPr="005224FC">
              <w:rPr>
                <w:rFonts w:ascii="Times New Roman" w:hAnsi="Times New Roman" w:cs="Times New Roman"/>
              </w:rPr>
              <w:lastRenderedPageBreak/>
              <w:t>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lastRenderedPageBreak/>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7340"/>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641F72" w:rsidRDefault="00641F72">
            <w:pPr>
              <w:spacing w:line="276" w:lineRule="auto"/>
            </w:pPr>
            <w:r>
              <w:lastRenderedPageBreak/>
              <w:t xml:space="preserve">Организация и проведение совместных акций с ГИБДД  </w:t>
            </w:r>
            <w:r w:rsidR="007F4DEA">
              <w:t>с.Леваши</w:t>
            </w:r>
            <w:r>
              <w:t xml:space="preserve">Организация встреч представителей </w:t>
            </w:r>
            <w:r w:rsidR="007F4DEA">
              <w:t xml:space="preserve"> с.Леваши </w:t>
            </w:r>
            <w:r>
              <w:t>с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lastRenderedPageBreak/>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pPr>
              <w:spacing w:line="276" w:lineRule="auto"/>
            </w:pPr>
            <w:r>
              <w:t>Совместные акции по БДД с представителями отдела по пропаганде ГИБДД  г.Старый Оскол.</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5" w:name="bookmark184"/>
      <w:r>
        <w:rPr>
          <w:rFonts w:eastAsia="Calibri"/>
          <w:b/>
        </w:rPr>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lastRenderedPageBreak/>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w:t>
      </w:r>
      <w:r>
        <w:rPr>
          <w:rFonts w:eastAsia="@Arial Unicode MS"/>
          <w:iCs/>
        </w:rPr>
        <w:lastRenderedPageBreak/>
        <w:t>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rsidR="007F4DEA">
        <w:rPr>
          <w:b/>
        </w:rPr>
        <w:t xml:space="preserve"> </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t>— определение зоны ближайшего развития учащегося, выявление его резервных возможностей;</w:t>
      </w:r>
    </w:p>
    <w:p w:rsidR="00641F72" w:rsidRDefault="00641F72" w:rsidP="00641F72">
      <w:pPr>
        <w:ind w:firstLine="567"/>
        <w:jc w:val="both"/>
      </w:pPr>
      <w:r>
        <w:t>— изучение развития эмоционально-волевой сферы и личностных особенностей 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lastRenderedPageBreak/>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Проанализировать причины возникновения трудностей в обучении.</w:t>
            </w:r>
          </w:p>
          <w:p w:rsidR="00641F72" w:rsidRDefault="00641F72">
            <w:pPr>
              <w:suppressLineNumbers/>
              <w:spacing w:line="276" w:lineRule="auto"/>
              <w:jc w:val="both"/>
            </w:pPr>
            <w:r>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 xml:space="preserve">Соц.педагог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w:t>
            </w:r>
            <w:r>
              <w:lastRenderedPageBreak/>
              <w:t xml:space="preserve">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lastRenderedPageBreak/>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t>Разработать воспитательную программу работы с классом и индивидуальную 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Учитель-предметник, классный руководитель, социальный 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Обеспечить психологическое  и  </w:t>
            </w:r>
            <w:r>
              <w:lastRenderedPageBreak/>
              <w:t>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 xml:space="preserve">Позитивная динамика развиваемых </w:t>
            </w:r>
            <w:r>
              <w:lastRenderedPageBreak/>
              <w:t>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1.Формирование групп для коррекционной работы.</w:t>
            </w:r>
          </w:p>
          <w:p w:rsidR="00641F72" w:rsidRDefault="00641F72">
            <w:pPr>
              <w:suppressLineNumbers/>
              <w:spacing w:line="276" w:lineRule="auto"/>
              <w:ind w:firstLine="37"/>
              <w:jc w:val="both"/>
            </w:pPr>
            <w:r>
              <w:t xml:space="preserve">2.Составление расписания </w:t>
            </w:r>
            <w:r>
              <w:lastRenderedPageBreak/>
              <w:t>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Соц.педагог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lastRenderedPageBreak/>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 xml:space="preserve">2. Разработка плана консультативной </w:t>
            </w:r>
            <w:r>
              <w:lastRenderedPageBreak/>
              <w:t>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 xml:space="preserve">Педагог – </w:t>
            </w:r>
            <w:r>
              <w:lastRenderedPageBreak/>
              <w:t>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bl>
    <w:p w:rsidR="00641F72" w:rsidRDefault="00641F72" w:rsidP="00641F72">
      <w:pPr>
        <w:ind w:firstLine="567"/>
        <w:jc w:val="center"/>
        <w:rPr>
          <w:b/>
        </w:rPr>
      </w:pPr>
      <w:r>
        <w:rPr>
          <w:b/>
        </w:rPr>
        <w:t>Информационно – просветительская работа</w:t>
      </w:r>
    </w:p>
    <w:p w:rsidR="00641F72" w:rsidRDefault="00641F72" w:rsidP="00641F72">
      <w:pPr>
        <w:ind w:firstLine="567"/>
        <w:jc w:val="both"/>
      </w:pPr>
      <w:r>
        <w:rPr>
          <w:b/>
        </w:rPr>
        <w:t>Цель:</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Сбор и анализ информации </w:t>
            </w:r>
            <w:r>
              <w:t>(информационно-аналитическая</w:t>
            </w:r>
            <w:r w:rsidR="007F4DEA">
              <w:t xml:space="preserve"> </w:t>
            </w:r>
            <w: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w:t>
            </w:r>
            <w:r>
              <w:rPr>
                <w:b/>
              </w:rPr>
              <w:lastRenderedPageBreak/>
              <w:t>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Констатация соответствия созданных условий и </w:t>
            </w:r>
            <w:r>
              <w:lastRenderedPageBreak/>
              <w:t>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lastRenderedPageBreak/>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xml:space="preserve">- сотрудничество с Зональной психолого-медико-педагогической комиссией общеобразовательных учреждений  </w:t>
      </w:r>
      <w:r w:rsidR="007F4DEA">
        <w:t xml:space="preserve">Левашинского района. </w:t>
      </w:r>
    </w:p>
    <w:p w:rsidR="007F4DEA" w:rsidRDefault="007F4DEA" w:rsidP="00641F72">
      <w:pPr>
        <w:ind w:firstLine="567"/>
        <w:jc w:val="both"/>
      </w:pPr>
    </w:p>
    <w:p w:rsidR="00641F72" w:rsidRDefault="00641F72" w:rsidP="00641F72">
      <w:pPr>
        <w:ind w:firstLine="567"/>
        <w:jc w:val="center"/>
        <w:rPr>
          <w:b/>
        </w:rPr>
      </w:pPr>
      <w:r>
        <w:rPr>
          <w:b/>
        </w:rPr>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7F4DEA" w:rsidRDefault="00641F72" w:rsidP="00641F72">
      <w:pPr>
        <w:ind w:firstLine="56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w:t>
      </w:r>
      <w:r w:rsidR="007F4DEA">
        <w:t>психолог, 1 социальный педагог.</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В учреждении имеются: кабинет психологической службы, к</w:t>
      </w:r>
      <w:r w:rsidR="007F4DEA">
        <w:t>абинет социального педагога, один  спортивный  зал, библиотека, столовая.</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 xml:space="preserve">В школе создана система широкого доступа детей с ограниченными возможностями </w:t>
      </w:r>
      <w:r>
        <w:lastRenderedPageBreak/>
        <w:t>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 xml:space="preserve">МКОУ « </w:t>
      </w:r>
      <w:r w:rsidR="004E2AC2">
        <w:rPr>
          <w:b/>
        </w:rPr>
        <w:t>Цухтамахинская  С</w:t>
      </w:r>
      <w:r>
        <w:rPr>
          <w:b/>
        </w:rPr>
        <w:t>ОШ »</w:t>
      </w:r>
    </w:p>
    <w:p w:rsidR="00641F72" w:rsidRDefault="00641F72" w:rsidP="00641F72">
      <w:pPr>
        <w:snapToGrid w:val="0"/>
        <w:jc w:val="center"/>
        <w:rPr>
          <w:rFonts w:eastAsia="Times New Roman"/>
          <w:b/>
        </w:rPr>
      </w:pP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w:t>
      </w:r>
      <w:r>
        <w:rPr>
          <w:rFonts w:ascii="Times New Roman" w:hAnsi="Times New Roman" w:cs="Times New Roman"/>
          <w:sz w:val="24"/>
          <w:szCs w:val="24"/>
        </w:rPr>
        <w:lastRenderedPageBreak/>
        <w:t>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(утверждены постановлением </w:t>
      </w:r>
      <w:r w:rsidR="007F4DEA">
        <w:rPr>
          <w:rFonts w:ascii="Times New Roman" w:hAnsi="Times New Roman" w:cs="Times New Roman"/>
          <w:sz w:val="24"/>
          <w:szCs w:val="24"/>
        </w:rPr>
        <w:t xml:space="preserve"> </w:t>
      </w:r>
      <w:r>
        <w:rPr>
          <w:rFonts w:ascii="Times New Roman" w:hAnsi="Times New Roman" w:cs="Times New Roman"/>
          <w:sz w:val="24"/>
          <w:szCs w:val="24"/>
        </w:rPr>
        <w:t>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lastRenderedPageBreak/>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4E0747">
        <w:rPr>
          <w:rFonts w:ascii="Times New Roman" w:hAnsi="Times New Roman" w:cs="Times New Roman"/>
          <w:sz w:val="24"/>
          <w:szCs w:val="24"/>
        </w:rPr>
        <w:t>арственную аккредитацию на 2017/2018</w:t>
      </w:r>
      <w:r>
        <w:rPr>
          <w:rFonts w:ascii="Times New Roman" w:hAnsi="Times New Roman" w:cs="Times New Roman"/>
          <w:sz w:val="24"/>
          <w:szCs w:val="24"/>
        </w:rPr>
        <w:t xml:space="preserve">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641F72">
      <w:pPr>
        <w:jc w:val="both"/>
      </w:pPr>
      <w:r>
        <w:t>Уч</w:t>
      </w:r>
      <w:r w:rsidR="00996A55">
        <w:t xml:space="preserve">ебном плане МКОУ « </w:t>
      </w:r>
      <w:r w:rsidR="00033A47">
        <w:t xml:space="preserve">Цухтамахинская </w:t>
      </w:r>
      <w:r w:rsidR="00996A55">
        <w:t xml:space="preserve"> С</w:t>
      </w:r>
      <w:r>
        <w:t xml:space="preserve">ОШ »в I-IV классах обучение осуществляется на </w:t>
      </w:r>
      <w:r w:rsidR="007F4DEA">
        <w:t xml:space="preserve">русском </w:t>
      </w:r>
      <w:r>
        <w:t xml:space="preserve"> (</w:t>
      </w:r>
      <w:r w:rsidR="007F4DEA">
        <w:t xml:space="preserve">родной язык </w:t>
      </w:r>
      <w:r>
        <w:t xml:space="preserve"> изучается как предмет), с V по XI класс – на русском языке (родной язык изучается как предмет).</w:t>
      </w:r>
    </w:p>
    <w:p w:rsidR="00641F72" w:rsidRDefault="00641F72" w:rsidP="00641F72">
      <w:pPr>
        <w:pStyle w:val="17"/>
        <w:shd w:val="clear" w:color="auto" w:fill="auto"/>
        <w:tabs>
          <w:tab w:val="left" w:pos="714"/>
        </w:tabs>
        <w:spacing w:line="240" w:lineRule="auto"/>
        <w:ind w:left="20"/>
        <w:rPr>
          <w:rFonts w:ascii="Times New Roman" w:hAnsi="Times New Roman" w:cs="Times New Roman"/>
          <w:sz w:val="24"/>
          <w:szCs w:val="24"/>
        </w:rPr>
      </w:pP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lastRenderedPageBreak/>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4E0747">
        <w:rPr>
          <w:rFonts w:ascii="Times New Roman" w:hAnsi="Times New Roman" w:cs="Times New Roman"/>
          <w:sz w:val="24"/>
          <w:szCs w:val="24"/>
        </w:rPr>
        <w:t>Цухтамахинская</w:t>
      </w:r>
      <w:r w:rsidR="00AB121C">
        <w:rPr>
          <w:rFonts w:ascii="Times New Roman" w:hAnsi="Times New Roman" w:cs="Times New Roman"/>
          <w:sz w:val="24"/>
          <w:szCs w:val="24"/>
        </w:rPr>
        <w:t xml:space="preserve"> СОШ»</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w:t>
      </w:r>
      <w:r w:rsidR="00EE4F9C">
        <w:rPr>
          <w:rFonts w:ascii="Times New Roman" w:hAnsi="Times New Roman" w:cs="Times New Roman"/>
          <w:sz w:val="24"/>
          <w:szCs w:val="28"/>
        </w:rPr>
        <w:t>русского языка 4ч. , 2ч- литературы и 2 ч.- родного языка и 1ч -родной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На изучение русского языка в классах с родным </w:t>
      </w:r>
      <w:r w:rsidR="00EE4F9C">
        <w:rPr>
          <w:rFonts w:ascii="Times New Roman" w:hAnsi="Times New Roman" w:cs="Times New Roman"/>
          <w:sz w:val="24"/>
          <w:szCs w:val="28"/>
        </w:rPr>
        <w:t>языком обучения в 1 классах по 4</w:t>
      </w:r>
      <w:r w:rsidRPr="00A50B8C">
        <w:rPr>
          <w:rFonts w:ascii="Times New Roman" w:hAnsi="Times New Roman" w:cs="Times New Roman"/>
          <w:sz w:val="24"/>
          <w:szCs w:val="28"/>
        </w:rPr>
        <w:t xml:space="preserve"> часов </w:t>
      </w:r>
      <w:r w:rsidR="00EE4F9C">
        <w:rPr>
          <w:rFonts w:ascii="Times New Roman" w:hAnsi="Times New Roman" w:cs="Times New Roman"/>
          <w:sz w:val="24"/>
          <w:szCs w:val="28"/>
        </w:rPr>
        <w:t>в неделю, для 2и3 классов - по 5</w:t>
      </w:r>
      <w:r w:rsidRPr="00A50B8C">
        <w:rPr>
          <w:rFonts w:ascii="Times New Roman" w:hAnsi="Times New Roman" w:cs="Times New Roman"/>
          <w:sz w:val="24"/>
          <w:szCs w:val="28"/>
        </w:rPr>
        <w:t xml:space="preserve"> ча</w:t>
      </w:r>
      <w:r w:rsidR="00EE4F9C">
        <w:rPr>
          <w:rFonts w:ascii="Times New Roman" w:hAnsi="Times New Roman" w:cs="Times New Roman"/>
          <w:sz w:val="24"/>
          <w:szCs w:val="28"/>
        </w:rPr>
        <w:t>сов в неделю, в 4-х классах по 5</w:t>
      </w:r>
      <w:r w:rsidRPr="00A50B8C">
        <w:rPr>
          <w:rFonts w:ascii="Times New Roman" w:hAnsi="Times New Roman" w:cs="Times New Roman"/>
          <w:sz w:val="24"/>
          <w:szCs w:val="28"/>
        </w:rPr>
        <w:t>ч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языком</w:t>
      </w:r>
      <w:r w:rsidR="00EE4F9C">
        <w:rPr>
          <w:rFonts w:ascii="Times New Roman" w:hAnsi="Times New Roman" w:cs="Times New Roman"/>
          <w:sz w:val="24"/>
          <w:szCs w:val="28"/>
        </w:rPr>
        <w:t xml:space="preserve"> обучения во 2-4 классах - по 3</w:t>
      </w:r>
      <w:r w:rsidRPr="00A50B8C">
        <w:rPr>
          <w:rFonts w:ascii="Times New Roman" w:hAnsi="Times New Roman" w:cs="Times New Roman"/>
          <w:sz w:val="24"/>
          <w:szCs w:val="28"/>
        </w:rPr>
        <w:t>часа в неделю.</w:t>
      </w:r>
    </w:p>
    <w:p w:rsidR="00A50B8C" w:rsidRPr="00A50B8C" w:rsidRDefault="00A50B8C" w:rsidP="00A50B8C">
      <w:pPr>
        <w:pStyle w:val="17"/>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w:t>
      </w:r>
      <w:r w:rsidR="00EE4F9C">
        <w:rPr>
          <w:rFonts w:ascii="Times New Roman" w:hAnsi="Times New Roman" w:cs="Times New Roman"/>
          <w:sz w:val="24"/>
          <w:szCs w:val="28"/>
        </w:rPr>
        <w:t xml:space="preserve"> </w:t>
      </w:r>
      <w:r w:rsidRPr="00A50B8C">
        <w:rPr>
          <w:rFonts w:ascii="Times New Roman" w:hAnsi="Times New Roman" w:cs="Times New Roman"/>
          <w:sz w:val="24"/>
          <w:szCs w:val="28"/>
        </w:rPr>
        <w:t>2</w:t>
      </w:r>
      <w:r w:rsidR="00EE4F9C">
        <w:rPr>
          <w:rFonts w:ascii="Times New Roman" w:hAnsi="Times New Roman" w:cs="Times New Roman"/>
          <w:sz w:val="24"/>
          <w:szCs w:val="28"/>
        </w:rPr>
        <w:t xml:space="preserve"> классе отводится русскому языку, а в </w:t>
      </w:r>
      <w:r w:rsidRPr="00A50B8C">
        <w:rPr>
          <w:rFonts w:ascii="Times New Roman" w:hAnsi="Times New Roman" w:cs="Times New Roman"/>
          <w:sz w:val="24"/>
          <w:szCs w:val="28"/>
        </w:rPr>
        <w:t>3</w:t>
      </w:r>
      <w:r w:rsidR="00EE4F9C">
        <w:rPr>
          <w:rFonts w:ascii="Times New Roman" w:hAnsi="Times New Roman" w:cs="Times New Roman"/>
          <w:sz w:val="24"/>
          <w:szCs w:val="28"/>
        </w:rPr>
        <w:t xml:space="preserve">-х </w:t>
      </w:r>
      <w:r w:rsidRPr="00A50B8C">
        <w:rPr>
          <w:rFonts w:ascii="Times New Roman" w:hAnsi="Times New Roman" w:cs="Times New Roman"/>
          <w:sz w:val="24"/>
          <w:szCs w:val="28"/>
        </w:rPr>
        <w:t xml:space="preserve"> классах отводится на изучение </w:t>
      </w:r>
      <w:r w:rsidR="00EE4F9C">
        <w:rPr>
          <w:rFonts w:ascii="Times New Roman" w:hAnsi="Times New Roman" w:cs="Times New Roman"/>
          <w:sz w:val="24"/>
          <w:szCs w:val="28"/>
        </w:rPr>
        <w:t>математики.</w:t>
      </w:r>
    </w:p>
    <w:p w:rsidR="00A50B8C" w:rsidRPr="00A50B8C" w:rsidRDefault="00A50B8C" w:rsidP="00A50B8C">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w:t>
      </w:r>
      <w:r w:rsidR="00EE4F9C">
        <w:rPr>
          <w:rFonts w:ascii="Times New Roman" w:hAnsi="Times New Roman" w:cs="Times New Roman"/>
          <w:sz w:val="24"/>
          <w:szCs w:val="28"/>
        </w:rPr>
        <w:t xml:space="preserve">бному плану в 1 классах предмету отводится 2 часа в неделю, в 4 классах по 2 </w:t>
      </w:r>
      <w:r w:rsidRPr="00A50B8C">
        <w:rPr>
          <w:rFonts w:ascii="Times New Roman" w:hAnsi="Times New Roman" w:cs="Times New Roman"/>
          <w:sz w:val="24"/>
          <w:szCs w:val="28"/>
        </w:rPr>
        <w:t xml:space="preserve"> часу в неделю, во 2,3 по 2 часа  в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lastRenderedPageBreak/>
        <w:t>6.Физическая культура</w:t>
      </w:r>
      <w:r w:rsidRPr="00A50B8C">
        <w:rPr>
          <w:rFonts w:ascii="Times New Roman" w:hAnsi="Times New Roman" w:cs="Times New Roman"/>
          <w:sz w:val="24"/>
          <w:szCs w:val="28"/>
        </w:rPr>
        <w:t xml:space="preserve"> Образовательная область «Физическая культура</w:t>
      </w:r>
      <w:r w:rsidR="00EE4F9C">
        <w:rPr>
          <w:rFonts w:ascii="Times New Roman" w:hAnsi="Times New Roman" w:cs="Times New Roman"/>
          <w:sz w:val="24"/>
          <w:szCs w:val="28"/>
        </w:rPr>
        <w:t>» в 1 - 4 классах изучается по 2 часа в неделю, 1час отводится на шахматы.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w:t>
      </w:r>
      <w:r w:rsidR="002016DC">
        <w:rPr>
          <w:rFonts w:ascii="Times New Roman" w:hAnsi="Times New Roman" w:cs="Times New Roman"/>
          <w:sz w:val="24"/>
          <w:szCs w:val="28"/>
        </w:rPr>
        <w:t>зка составляет в 1-х классах -22</w:t>
      </w:r>
      <w:r w:rsidRPr="00A50B8C">
        <w:rPr>
          <w:rFonts w:ascii="Times New Roman" w:hAnsi="Times New Roman" w:cs="Times New Roman"/>
          <w:sz w:val="24"/>
          <w:szCs w:val="28"/>
        </w:rPr>
        <w:t xml:space="preserve"> ча</w:t>
      </w:r>
      <w:r w:rsidR="002016DC">
        <w:rPr>
          <w:rFonts w:ascii="Times New Roman" w:hAnsi="Times New Roman" w:cs="Times New Roman"/>
          <w:sz w:val="24"/>
          <w:szCs w:val="28"/>
        </w:rPr>
        <w:t xml:space="preserve">с в неделю, во 2-4 классах – 28 </w:t>
      </w:r>
      <w:r w:rsidRPr="00A50B8C">
        <w:rPr>
          <w:rFonts w:ascii="Times New Roman" w:hAnsi="Times New Roman" w:cs="Times New Roman"/>
          <w:sz w:val="24"/>
          <w:szCs w:val="28"/>
        </w:rPr>
        <w:t>часов в неделю. Максимальная недел</w:t>
      </w:r>
      <w:r w:rsidR="002016DC">
        <w:rPr>
          <w:rFonts w:ascii="Times New Roman" w:hAnsi="Times New Roman" w:cs="Times New Roman"/>
          <w:sz w:val="24"/>
          <w:szCs w:val="28"/>
        </w:rPr>
        <w:t>ьная нагрузка в 1-х классах - 22 час, во 2-4 классах - 28</w:t>
      </w:r>
      <w:r w:rsidRPr="00A50B8C">
        <w:rPr>
          <w:rFonts w:ascii="Times New Roman" w:hAnsi="Times New Roman" w:cs="Times New Roman"/>
          <w:sz w:val="24"/>
          <w:szCs w:val="28"/>
        </w:rPr>
        <w:t xml:space="preserve">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w:t>
      </w:r>
      <w:r w:rsidR="002016DC">
        <w:rPr>
          <w:rFonts w:ascii="Times New Roman" w:hAnsi="Times New Roman" w:cs="Times New Roman"/>
          <w:sz w:val="24"/>
          <w:szCs w:val="28"/>
        </w:rPr>
        <w:t>(начально-техническое творчество)</w:t>
      </w:r>
      <w:r w:rsidRPr="00A50B8C">
        <w:rPr>
          <w:rFonts w:ascii="Times New Roman" w:hAnsi="Times New Roman" w:cs="Times New Roman"/>
          <w:sz w:val="24"/>
          <w:szCs w:val="28"/>
        </w:rPr>
        <w:t>, во 2-4 классах по 2 часа в неделю отводится для проведения внеурочной деятельности уч-ся. Внеуро</w:t>
      </w:r>
      <w:r w:rsidR="00E76925">
        <w:rPr>
          <w:rFonts w:ascii="Times New Roman" w:hAnsi="Times New Roman" w:cs="Times New Roman"/>
          <w:sz w:val="24"/>
          <w:szCs w:val="28"/>
        </w:rPr>
        <w:t>чная деятельность представлена 2</w:t>
      </w:r>
      <w:r w:rsidRPr="00A50B8C">
        <w:rPr>
          <w:rFonts w:ascii="Times New Roman" w:hAnsi="Times New Roman" w:cs="Times New Roman"/>
          <w:sz w:val="24"/>
          <w:szCs w:val="28"/>
        </w:rPr>
        <w:t xml:space="preserve"> разделами:  научно</w:t>
      </w:r>
      <w:r w:rsidRPr="00A50B8C">
        <w:rPr>
          <w:rFonts w:ascii="Times New Roman" w:hAnsi="Times New Roman" w:cs="Times New Roman"/>
          <w:sz w:val="24"/>
          <w:szCs w:val="28"/>
        </w:rPr>
        <w:softHyphen/>
        <w:t xml:space="preserve">-познавательная деятельность, </w:t>
      </w:r>
      <w:r w:rsidR="00E76925">
        <w:rPr>
          <w:rFonts w:ascii="Times New Roman" w:hAnsi="Times New Roman" w:cs="Times New Roman"/>
          <w:sz w:val="24"/>
          <w:szCs w:val="28"/>
        </w:rPr>
        <w:t xml:space="preserve"> проектная деятельность.</w:t>
      </w:r>
    </w:p>
    <w:p w:rsidR="00E76925" w:rsidRPr="00A50B8C" w:rsidRDefault="00E76925" w:rsidP="00A50B8C">
      <w:pPr>
        <w:pStyle w:val="17"/>
        <w:shd w:val="clear" w:color="auto" w:fill="auto"/>
        <w:spacing w:line="240" w:lineRule="auto"/>
        <w:ind w:left="20" w:right="20" w:firstLine="560"/>
        <w:rPr>
          <w:rFonts w:ascii="Times New Roman" w:hAnsi="Times New Roman" w:cs="Times New Roman"/>
          <w:sz w:val="24"/>
          <w:szCs w:val="28"/>
        </w:rPr>
      </w:pPr>
    </w:p>
    <w:p w:rsidR="00A50B8C" w:rsidRPr="00E76925" w:rsidRDefault="00A50B8C" w:rsidP="00FD2D39">
      <w:pPr>
        <w:pStyle w:val="17"/>
        <w:widowControl w:val="0"/>
        <w:numPr>
          <w:ilvl w:val="0"/>
          <w:numId w:val="47"/>
        </w:numPr>
        <w:shd w:val="clear" w:color="auto" w:fill="auto"/>
        <w:tabs>
          <w:tab w:val="left" w:pos="855"/>
          <w:tab w:val="left" w:pos="975"/>
        </w:tabs>
        <w:spacing w:line="240" w:lineRule="auto"/>
        <w:ind w:left="20" w:right="20" w:firstLine="700"/>
        <w:rPr>
          <w:rFonts w:ascii="Times New Roman" w:hAnsi="Times New Roman" w:cs="Times New Roman"/>
          <w:sz w:val="24"/>
          <w:szCs w:val="28"/>
        </w:rPr>
      </w:pPr>
      <w:r w:rsidRPr="00E76925">
        <w:rPr>
          <w:rStyle w:val="affd"/>
          <w:rFonts w:eastAsiaTheme="minorHAnsi"/>
          <w:sz w:val="24"/>
          <w:szCs w:val="28"/>
        </w:rPr>
        <w:t>Научно-познавательная деятельность.</w:t>
      </w:r>
      <w:r w:rsidRPr="00E76925">
        <w:rPr>
          <w:rFonts w:ascii="Times New Roman" w:hAnsi="Times New Roman" w:cs="Times New Roman"/>
          <w:sz w:val="24"/>
          <w:szCs w:val="28"/>
        </w:rPr>
        <w:t xml:space="preserve"> Данный раздел представлен кружками «</w:t>
      </w:r>
      <w:r w:rsidR="00E76925" w:rsidRPr="00E76925">
        <w:rPr>
          <w:rFonts w:ascii="Times New Roman" w:hAnsi="Times New Roman" w:cs="Times New Roman"/>
          <w:sz w:val="24"/>
          <w:szCs w:val="28"/>
        </w:rPr>
        <w:t>Занимательная грамматика</w:t>
      </w:r>
      <w:r w:rsidRPr="00E76925">
        <w:rPr>
          <w:rFonts w:ascii="Times New Roman" w:hAnsi="Times New Roman" w:cs="Times New Roman"/>
          <w:sz w:val="24"/>
          <w:szCs w:val="28"/>
        </w:rPr>
        <w:t>»</w:t>
      </w:r>
      <w:r w:rsidR="00E76925" w:rsidRPr="00E76925">
        <w:rPr>
          <w:rFonts w:ascii="Times New Roman" w:hAnsi="Times New Roman" w:cs="Times New Roman"/>
          <w:sz w:val="24"/>
          <w:szCs w:val="28"/>
        </w:rPr>
        <w:t xml:space="preserve"> и «Занимательная математика»</w:t>
      </w:r>
      <w:r w:rsidRPr="00E76925">
        <w:rPr>
          <w:rFonts w:ascii="Times New Roman" w:hAnsi="Times New Roman" w:cs="Times New Roman"/>
          <w:sz w:val="24"/>
          <w:szCs w:val="28"/>
        </w:rPr>
        <w:t xml:space="preserve"> - по 2 часа в неделю в</w:t>
      </w:r>
      <w:r w:rsidR="00E76925" w:rsidRPr="00E76925">
        <w:rPr>
          <w:rFonts w:ascii="Times New Roman" w:hAnsi="Times New Roman" w:cs="Times New Roman"/>
          <w:sz w:val="24"/>
          <w:szCs w:val="28"/>
        </w:rPr>
        <w:t xml:space="preserve">2- м </w:t>
      </w:r>
      <w:r w:rsidRPr="00E76925">
        <w:rPr>
          <w:rFonts w:ascii="Times New Roman" w:hAnsi="Times New Roman" w:cs="Times New Roman"/>
          <w:sz w:val="24"/>
          <w:szCs w:val="28"/>
        </w:rPr>
        <w:t xml:space="preserve"> 3-х и 4-х классах</w:t>
      </w:r>
      <w:r w:rsidRPr="00E76925">
        <w:rPr>
          <w:rFonts w:ascii="Times New Roman" w:hAnsi="Times New Roman" w:cs="Times New Roman"/>
          <w:b/>
          <w:sz w:val="24"/>
          <w:szCs w:val="28"/>
        </w:rPr>
        <w:t xml:space="preserve">. </w:t>
      </w:r>
    </w:p>
    <w:p w:rsidR="00A50B8C" w:rsidRPr="00DC7956" w:rsidRDefault="00A50B8C" w:rsidP="00E76925">
      <w:pPr>
        <w:pStyle w:val="17"/>
        <w:widowControl w:val="0"/>
        <w:numPr>
          <w:ilvl w:val="0"/>
          <w:numId w:val="47"/>
        </w:numPr>
        <w:shd w:val="clear" w:color="auto" w:fill="auto"/>
        <w:tabs>
          <w:tab w:val="left" w:pos="975"/>
        </w:tabs>
        <w:spacing w:line="240" w:lineRule="auto"/>
        <w:ind w:left="20" w:right="20" w:firstLine="700"/>
        <w:rPr>
          <w:szCs w:val="28"/>
        </w:rPr>
      </w:pPr>
      <w:r w:rsidRPr="00A50B8C">
        <w:rPr>
          <w:rStyle w:val="affd"/>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моделирования «</w:t>
      </w:r>
      <w:r w:rsidR="00E76925">
        <w:rPr>
          <w:rFonts w:ascii="Times New Roman" w:hAnsi="Times New Roman" w:cs="Times New Roman"/>
          <w:sz w:val="24"/>
          <w:szCs w:val="28"/>
        </w:rPr>
        <w:t>Начально-техническое творчество</w:t>
      </w:r>
      <w:r w:rsidRPr="00A50B8C">
        <w:rPr>
          <w:rFonts w:ascii="Times New Roman" w:hAnsi="Times New Roman" w:cs="Times New Roman"/>
          <w:sz w:val="24"/>
          <w:szCs w:val="28"/>
        </w:rPr>
        <w:t xml:space="preserve">» - </w:t>
      </w:r>
      <w:r w:rsidR="00E76925">
        <w:rPr>
          <w:rFonts w:ascii="Times New Roman" w:hAnsi="Times New Roman" w:cs="Times New Roman"/>
          <w:sz w:val="24"/>
          <w:szCs w:val="28"/>
        </w:rPr>
        <w:t>1 час в  1-х классах.</w:t>
      </w:r>
      <w:r w:rsidR="00E76925" w:rsidRPr="00DC7956">
        <w:rPr>
          <w:szCs w:val="28"/>
        </w:rPr>
        <w:t xml:space="preserve"> </w:t>
      </w:r>
    </w:p>
    <w:p w:rsidR="00996A55" w:rsidRPr="00EF0323" w:rsidRDefault="00A50B8C" w:rsidP="00EF0323">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p>
    <w:p w:rsidR="00996A55" w:rsidRDefault="00996A55"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Default="0095514A" w:rsidP="00A50B8C">
      <w:pPr>
        <w:jc w:val="center"/>
        <w:rPr>
          <w:b/>
          <w:sz w:val="28"/>
          <w:szCs w:val="28"/>
        </w:rPr>
      </w:pPr>
    </w:p>
    <w:p w:rsidR="0095514A" w:rsidRPr="00014458" w:rsidRDefault="0095514A" w:rsidP="0095514A">
      <w:pPr>
        <w:pStyle w:val="af1"/>
        <w:jc w:val="center"/>
        <w:rPr>
          <w:rFonts w:ascii="Times New Roman" w:hAnsi="Times New Roman"/>
          <w:b/>
          <w:sz w:val="28"/>
          <w:szCs w:val="28"/>
        </w:rPr>
      </w:pPr>
      <w:r w:rsidRPr="00014458">
        <w:rPr>
          <w:rFonts w:ascii="Times New Roman" w:hAnsi="Times New Roman"/>
          <w:b/>
          <w:sz w:val="28"/>
          <w:szCs w:val="28"/>
        </w:rPr>
        <w:lastRenderedPageBreak/>
        <w:t>Учебный план</w:t>
      </w:r>
      <w:r>
        <w:rPr>
          <w:rFonts w:ascii="Times New Roman" w:hAnsi="Times New Roman"/>
          <w:b/>
          <w:sz w:val="28"/>
          <w:szCs w:val="28"/>
        </w:rPr>
        <w:t xml:space="preserve"> (недельный)</w:t>
      </w:r>
    </w:p>
    <w:p w:rsidR="0095514A" w:rsidRPr="00014458" w:rsidRDefault="0095514A" w:rsidP="0095514A">
      <w:pPr>
        <w:pStyle w:val="af1"/>
        <w:jc w:val="center"/>
        <w:rPr>
          <w:rFonts w:ascii="Times New Roman" w:hAnsi="Times New Roman"/>
        </w:rPr>
      </w:pPr>
      <w:r w:rsidRPr="00014458">
        <w:rPr>
          <w:rFonts w:ascii="Times New Roman" w:hAnsi="Times New Roman"/>
        </w:rPr>
        <w:t>для 1-4 классов на 2018/2019 учебный год</w:t>
      </w:r>
    </w:p>
    <w:p w:rsidR="0095514A" w:rsidRPr="00014458" w:rsidRDefault="0095514A" w:rsidP="0095514A">
      <w:pPr>
        <w:pStyle w:val="af1"/>
        <w:jc w:val="center"/>
        <w:rPr>
          <w:rFonts w:ascii="Times New Roman" w:hAnsi="Times New Roman"/>
        </w:rPr>
      </w:pPr>
      <w:r w:rsidRPr="00014458">
        <w:rPr>
          <w:rFonts w:ascii="Times New Roman" w:hAnsi="Times New Roman"/>
        </w:rPr>
        <w:t>МКОУ «Цухтамахинская СОШ» МР «Левашинский район» Республика Дагестан</w:t>
      </w:r>
    </w:p>
    <w:p w:rsidR="0095514A" w:rsidRPr="00014458" w:rsidRDefault="0095514A" w:rsidP="0095514A">
      <w:pPr>
        <w:pStyle w:val="af1"/>
        <w:rPr>
          <w:b/>
        </w:rPr>
      </w:pPr>
    </w:p>
    <w:tbl>
      <w:tblPr>
        <w:tblStyle w:val="affe"/>
        <w:tblW w:w="10796" w:type="dxa"/>
        <w:tblInd w:w="-712" w:type="dxa"/>
        <w:tblLayout w:type="fixed"/>
        <w:tblLook w:val="04A0"/>
      </w:tblPr>
      <w:tblGrid>
        <w:gridCol w:w="2943"/>
        <w:gridCol w:w="4144"/>
        <w:gridCol w:w="1038"/>
        <w:gridCol w:w="890"/>
        <w:gridCol w:w="891"/>
        <w:gridCol w:w="890"/>
      </w:tblGrid>
      <w:tr w:rsidR="0095514A" w:rsidTr="0095514A">
        <w:trPr>
          <w:trHeight w:val="136"/>
        </w:trPr>
        <w:tc>
          <w:tcPr>
            <w:tcW w:w="2943" w:type="dxa"/>
            <w:vMerge w:val="restart"/>
          </w:tcPr>
          <w:p w:rsidR="0095514A" w:rsidRPr="00014458" w:rsidRDefault="0095514A" w:rsidP="0095514A">
            <w:pPr>
              <w:rPr>
                <w:b/>
                <w:sz w:val="20"/>
                <w:szCs w:val="20"/>
              </w:rPr>
            </w:pPr>
            <w:r w:rsidRPr="00014458">
              <w:rPr>
                <w:b/>
                <w:sz w:val="20"/>
                <w:szCs w:val="20"/>
              </w:rPr>
              <w:t>Образовательные области</w:t>
            </w:r>
          </w:p>
        </w:tc>
        <w:tc>
          <w:tcPr>
            <w:tcW w:w="4144" w:type="dxa"/>
            <w:vMerge w:val="restart"/>
          </w:tcPr>
          <w:p w:rsidR="0095514A" w:rsidRPr="00014458" w:rsidRDefault="0095514A" w:rsidP="0095514A">
            <w:pPr>
              <w:rPr>
                <w:b/>
                <w:i/>
              </w:rPr>
            </w:pPr>
            <w:r w:rsidRPr="00014458">
              <w:rPr>
                <w:b/>
                <w:i/>
              </w:rPr>
              <w:t>Предметы</w:t>
            </w:r>
          </w:p>
        </w:tc>
        <w:tc>
          <w:tcPr>
            <w:tcW w:w="3709" w:type="dxa"/>
            <w:gridSpan w:val="4"/>
          </w:tcPr>
          <w:p w:rsidR="0095514A" w:rsidRPr="00014458" w:rsidRDefault="0095514A" w:rsidP="0095514A">
            <w:pPr>
              <w:rPr>
                <w:sz w:val="20"/>
                <w:szCs w:val="20"/>
              </w:rPr>
            </w:pPr>
            <w:r w:rsidRPr="00014458">
              <w:rPr>
                <w:sz w:val="20"/>
                <w:szCs w:val="20"/>
              </w:rPr>
              <w:t>Классы/ Количество часов в неделю</w:t>
            </w:r>
          </w:p>
        </w:tc>
      </w:tr>
      <w:tr w:rsidR="0095514A" w:rsidTr="0095514A">
        <w:trPr>
          <w:trHeight w:val="136"/>
        </w:trPr>
        <w:tc>
          <w:tcPr>
            <w:tcW w:w="2943" w:type="dxa"/>
            <w:vMerge/>
          </w:tcPr>
          <w:p w:rsidR="0095514A" w:rsidRPr="00014458" w:rsidRDefault="0095514A" w:rsidP="0095514A">
            <w:pPr>
              <w:rPr>
                <w:b/>
                <w:sz w:val="20"/>
                <w:szCs w:val="20"/>
              </w:rPr>
            </w:pPr>
          </w:p>
        </w:tc>
        <w:tc>
          <w:tcPr>
            <w:tcW w:w="4144" w:type="dxa"/>
            <w:vMerge/>
          </w:tcPr>
          <w:p w:rsidR="0095514A" w:rsidRDefault="0095514A" w:rsidP="0095514A">
            <w:pPr>
              <w:rPr>
                <w:b/>
                <w:i/>
              </w:rPr>
            </w:pPr>
          </w:p>
        </w:tc>
        <w:tc>
          <w:tcPr>
            <w:tcW w:w="1038" w:type="dxa"/>
          </w:tcPr>
          <w:p w:rsidR="0095514A" w:rsidRPr="00D8428F" w:rsidRDefault="0095514A" w:rsidP="0095514A">
            <w:pPr>
              <w:jc w:val="center"/>
              <w:rPr>
                <w:b/>
                <w:lang w:val="en-US"/>
              </w:rPr>
            </w:pPr>
            <w:r>
              <w:rPr>
                <w:b/>
                <w:lang w:val="en-US"/>
              </w:rPr>
              <w:t>I</w:t>
            </w:r>
          </w:p>
        </w:tc>
        <w:tc>
          <w:tcPr>
            <w:tcW w:w="890" w:type="dxa"/>
          </w:tcPr>
          <w:p w:rsidR="0095514A" w:rsidRPr="00D8428F" w:rsidRDefault="0095514A" w:rsidP="0095514A">
            <w:pPr>
              <w:jc w:val="center"/>
              <w:rPr>
                <w:b/>
                <w:lang w:val="en-US"/>
              </w:rPr>
            </w:pPr>
            <w:r w:rsidRPr="00D8428F">
              <w:rPr>
                <w:b/>
                <w:lang w:val="en-US"/>
              </w:rPr>
              <w:t>II</w:t>
            </w:r>
          </w:p>
        </w:tc>
        <w:tc>
          <w:tcPr>
            <w:tcW w:w="891" w:type="dxa"/>
          </w:tcPr>
          <w:p w:rsidR="0095514A" w:rsidRPr="00D8428F" w:rsidRDefault="0095514A" w:rsidP="0095514A">
            <w:pPr>
              <w:jc w:val="center"/>
              <w:rPr>
                <w:b/>
                <w:lang w:val="en-US"/>
              </w:rPr>
            </w:pPr>
            <w:r w:rsidRPr="00D8428F">
              <w:rPr>
                <w:b/>
                <w:lang w:val="en-US"/>
              </w:rPr>
              <w:t>III</w:t>
            </w:r>
          </w:p>
        </w:tc>
        <w:tc>
          <w:tcPr>
            <w:tcW w:w="890" w:type="dxa"/>
          </w:tcPr>
          <w:p w:rsidR="0095514A" w:rsidRPr="00D8428F" w:rsidRDefault="0095514A" w:rsidP="0095514A">
            <w:pPr>
              <w:jc w:val="center"/>
              <w:rPr>
                <w:b/>
                <w:lang w:val="en-US"/>
              </w:rPr>
            </w:pPr>
            <w:r w:rsidRPr="00D8428F">
              <w:rPr>
                <w:b/>
                <w:lang w:val="en-US"/>
              </w:rPr>
              <w:t>IV</w:t>
            </w:r>
          </w:p>
        </w:tc>
      </w:tr>
      <w:tr w:rsidR="0095514A" w:rsidTr="0095514A">
        <w:trPr>
          <w:trHeight w:val="272"/>
        </w:trPr>
        <w:tc>
          <w:tcPr>
            <w:tcW w:w="10796" w:type="dxa"/>
            <w:gridSpan w:val="6"/>
            <w:shd w:val="clear" w:color="auto" w:fill="D9D9D9" w:themeFill="background1" w:themeFillShade="D9"/>
          </w:tcPr>
          <w:p w:rsidR="0095514A" w:rsidRPr="00971655" w:rsidRDefault="0095514A" w:rsidP="0095514A">
            <w:pPr>
              <w:rPr>
                <w:b/>
                <w:i/>
                <w:sz w:val="28"/>
                <w:szCs w:val="28"/>
              </w:rPr>
            </w:pPr>
            <w:r>
              <w:rPr>
                <w:b/>
                <w:i/>
                <w:sz w:val="28"/>
                <w:szCs w:val="28"/>
                <w:lang w:val="en-US"/>
              </w:rPr>
              <w:t>I</w:t>
            </w:r>
            <w:r w:rsidRPr="00971655">
              <w:rPr>
                <w:b/>
                <w:i/>
                <w:sz w:val="28"/>
                <w:szCs w:val="28"/>
                <w:lang w:val="en-US"/>
              </w:rPr>
              <w:t xml:space="preserve">. </w:t>
            </w:r>
            <w:r w:rsidRPr="00971655">
              <w:rPr>
                <w:b/>
                <w:i/>
                <w:sz w:val="28"/>
                <w:szCs w:val="28"/>
              </w:rPr>
              <w:t>Обязательная часть</w:t>
            </w:r>
          </w:p>
        </w:tc>
      </w:tr>
      <w:tr w:rsidR="0095514A" w:rsidTr="0095514A">
        <w:trPr>
          <w:trHeight w:val="54"/>
        </w:trPr>
        <w:tc>
          <w:tcPr>
            <w:tcW w:w="2943" w:type="dxa"/>
            <w:vMerge w:val="restart"/>
          </w:tcPr>
          <w:p w:rsidR="0095514A" w:rsidRPr="00971655" w:rsidRDefault="0095514A" w:rsidP="0095514A">
            <w:pPr>
              <w:jc w:val="center"/>
              <w:rPr>
                <w:b/>
              </w:rPr>
            </w:pPr>
            <w:r w:rsidRPr="00971655">
              <w:rPr>
                <w:b/>
              </w:rPr>
              <w:t>Филология</w:t>
            </w:r>
          </w:p>
        </w:tc>
        <w:tc>
          <w:tcPr>
            <w:tcW w:w="4144" w:type="dxa"/>
          </w:tcPr>
          <w:p w:rsidR="0095514A" w:rsidRDefault="0095514A" w:rsidP="0095514A">
            <w:r>
              <w:t>Русский язык</w:t>
            </w:r>
          </w:p>
        </w:tc>
        <w:tc>
          <w:tcPr>
            <w:tcW w:w="1038" w:type="dxa"/>
          </w:tcPr>
          <w:p w:rsidR="0095514A" w:rsidRPr="00D8428F" w:rsidRDefault="0095514A" w:rsidP="0095514A">
            <w:pPr>
              <w:jc w:val="center"/>
              <w:rPr>
                <w:lang w:val="en-US"/>
              </w:rPr>
            </w:pPr>
            <w:r>
              <w:rPr>
                <w:lang w:val="en-US"/>
              </w:rPr>
              <w:t>4</w:t>
            </w:r>
          </w:p>
        </w:tc>
        <w:tc>
          <w:tcPr>
            <w:tcW w:w="890" w:type="dxa"/>
          </w:tcPr>
          <w:p w:rsidR="0095514A" w:rsidRPr="00D8428F" w:rsidRDefault="0095514A" w:rsidP="0095514A">
            <w:pPr>
              <w:jc w:val="center"/>
              <w:rPr>
                <w:lang w:val="en-US"/>
              </w:rPr>
            </w:pPr>
            <w:r>
              <w:rPr>
                <w:lang w:val="en-US"/>
              </w:rPr>
              <w:t>5</w:t>
            </w:r>
          </w:p>
        </w:tc>
        <w:tc>
          <w:tcPr>
            <w:tcW w:w="891" w:type="dxa"/>
          </w:tcPr>
          <w:p w:rsidR="0095514A" w:rsidRPr="00D8428F" w:rsidRDefault="0095514A" w:rsidP="0095514A">
            <w:pPr>
              <w:jc w:val="center"/>
              <w:rPr>
                <w:lang w:val="en-US"/>
              </w:rPr>
            </w:pPr>
            <w:r>
              <w:rPr>
                <w:lang w:val="en-US"/>
              </w:rPr>
              <w:t>5</w:t>
            </w:r>
          </w:p>
        </w:tc>
        <w:tc>
          <w:tcPr>
            <w:tcW w:w="890" w:type="dxa"/>
          </w:tcPr>
          <w:p w:rsidR="0095514A" w:rsidRPr="00D8428F" w:rsidRDefault="0095514A" w:rsidP="0095514A">
            <w:pPr>
              <w:jc w:val="center"/>
              <w:rPr>
                <w:lang w:val="en-US"/>
              </w:rPr>
            </w:pPr>
            <w:r>
              <w:rPr>
                <w:lang w:val="en-US"/>
              </w:rPr>
              <w:t>5</w:t>
            </w:r>
          </w:p>
        </w:tc>
      </w:tr>
      <w:tr w:rsidR="0095514A" w:rsidTr="0095514A">
        <w:trPr>
          <w:trHeight w:val="54"/>
        </w:trPr>
        <w:tc>
          <w:tcPr>
            <w:tcW w:w="2943" w:type="dxa"/>
            <w:vMerge/>
          </w:tcPr>
          <w:p w:rsidR="0095514A" w:rsidRPr="00971655" w:rsidRDefault="0095514A" w:rsidP="0095514A">
            <w:pPr>
              <w:jc w:val="center"/>
              <w:rPr>
                <w:b/>
              </w:rPr>
            </w:pPr>
          </w:p>
        </w:tc>
        <w:tc>
          <w:tcPr>
            <w:tcW w:w="4144" w:type="dxa"/>
          </w:tcPr>
          <w:p w:rsidR="0095514A" w:rsidRDefault="0095514A" w:rsidP="0095514A">
            <w:r>
              <w:t>Литературное чтение</w:t>
            </w:r>
          </w:p>
        </w:tc>
        <w:tc>
          <w:tcPr>
            <w:tcW w:w="1038" w:type="dxa"/>
          </w:tcPr>
          <w:p w:rsidR="0095514A" w:rsidRPr="00DF7126" w:rsidRDefault="0095514A" w:rsidP="0095514A">
            <w:pPr>
              <w:jc w:val="center"/>
            </w:pPr>
            <w:r>
              <w:t>2</w:t>
            </w:r>
          </w:p>
        </w:tc>
        <w:tc>
          <w:tcPr>
            <w:tcW w:w="890" w:type="dxa"/>
          </w:tcPr>
          <w:p w:rsidR="0095514A" w:rsidRPr="00DF7126" w:rsidRDefault="0095514A" w:rsidP="0095514A">
            <w:pPr>
              <w:jc w:val="center"/>
            </w:pPr>
            <w:r>
              <w:t>3</w:t>
            </w:r>
          </w:p>
        </w:tc>
        <w:tc>
          <w:tcPr>
            <w:tcW w:w="891" w:type="dxa"/>
          </w:tcPr>
          <w:p w:rsidR="0095514A" w:rsidRPr="00D8428F" w:rsidRDefault="0095514A" w:rsidP="0095514A">
            <w:pPr>
              <w:jc w:val="center"/>
              <w:rPr>
                <w:lang w:val="en-US"/>
              </w:rPr>
            </w:pPr>
            <w:r>
              <w:rPr>
                <w:lang w:val="en-US"/>
              </w:rPr>
              <w:t>3</w:t>
            </w:r>
          </w:p>
        </w:tc>
        <w:tc>
          <w:tcPr>
            <w:tcW w:w="890" w:type="dxa"/>
          </w:tcPr>
          <w:p w:rsidR="0095514A" w:rsidRPr="00D8428F" w:rsidRDefault="0095514A" w:rsidP="0095514A">
            <w:pPr>
              <w:jc w:val="center"/>
              <w:rPr>
                <w:lang w:val="en-US"/>
              </w:rPr>
            </w:pPr>
            <w:r>
              <w:rPr>
                <w:lang w:val="en-US"/>
              </w:rPr>
              <w:t>3</w:t>
            </w:r>
          </w:p>
        </w:tc>
      </w:tr>
      <w:tr w:rsidR="0095514A" w:rsidTr="0095514A">
        <w:trPr>
          <w:trHeight w:val="54"/>
        </w:trPr>
        <w:tc>
          <w:tcPr>
            <w:tcW w:w="2943" w:type="dxa"/>
            <w:vMerge/>
          </w:tcPr>
          <w:p w:rsidR="0095514A" w:rsidRPr="00971655" w:rsidRDefault="0095514A" w:rsidP="0095514A">
            <w:pPr>
              <w:jc w:val="center"/>
              <w:rPr>
                <w:b/>
              </w:rPr>
            </w:pPr>
          </w:p>
        </w:tc>
        <w:tc>
          <w:tcPr>
            <w:tcW w:w="4144" w:type="dxa"/>
          </w:tcPr>
          <w:p w:rsidR="0095514A" w:rsidRDefault="0095514A" w:rsidP="0095514A">
            <w:r>
              <w:t>Родной язык (даргинский)</w:t>
            </w:r>
          </w:p>
        </w:tc>
        <w:tc>
          <w:tcPr>
            <w:tcW w:w="1038" w:type="dxa"/>
          </w:tcPr>
          <w:p w:rsidR="0095514A" w:rsidRPr="00D8428F" w:rsidRDefault="0095514A" w:rsidP="0095514A">
            <w:pPr>
              <w:jc w:val="center"/>
              <w:rPr>
                <w:lang w:val="en-US"/>
              </w:rPr>
            </w:pPr>
            <w:r>
              <w:rPr>
                <w:lang w:val="en-US"/>
              </w:rPr>
              <w:t>2</w:t>
            </w:r>
          </w:p>
        </w:tc>
        <w:tc>
          <w:tcPr>
            <w:tcW w:w="890" w:type="dxa"/>
          </w:tcPr>
          <w:p w:rsidR="0095514A" w:rsidRPr="00D8428F" w:rsidRDefault="0095514A" w:rsidP="0095514A">
            <w:pPr>
              <w:jc w:val="center"/>
              <w:rPr>
                <w:lang w:val="en-US"/>
              </w:rPr>
            </w:pPr>
            <w:r>
              <w:rPr>
                <w:lang w:val="en-US"/>
              </w:rPr>
              <w:t>2</w:t>
            </w:r>
          </w:p>
        </w:tc>
        <w:tc>
          <w:tcPr>
            <w:tcW w:w="891" w:type="dxa"/>
          </w:tcPr>
          <w:p w:rsidR="0095514A" w:rsidRPr="00D8428F" w:rsidRDefault="0095514A" w:rsidP="0095514A">
            <w:pPr>
              <w:jc w:val="center"/>
              <w:rPr>
                <w:lang w:val="en-US"/>
              </w:rPr>
            </w:pPr>
            <w:r>
              <w:rPr>
                <w:lang w:val="en-US"/>
              </w:rPr>
              <w:t>2</w:t>
            </w:r>
          </w:p>
        </w:tc>
        <w:tc>
          <w:tcPr>
            <w:tcW w:w="890" w:type="dxa"/>
          </w:tcPr>
          <w:p w:rsidR="0095514A" w:rsidRPr="00D8428F" w:rsidRDefault="0095514A" w:rsidP="0095514A">
            <w:pPr>
              <w:jc w:val="center"/>
              <w:rPr>
                <w:lang w:val="en-US"/>
              </w:rPr>
            </w:pPr>
            <w:r>
              <w:rPr>
                <w:lang w:val="en-US"/>
              </w:rPr>
              <w:t>2</w:t>
            </w:r>
          </w:p>
        </w:tc>
      </w:tr>
      <w:tr w:rsidR="0095514A" w:rsidTr="0095514A">
        <w:trPr>
          <w:trHeight w:val="54"/>
        </w:trPr>
        <w:tc>
          <w:tcPr>
            <w:tcW w:w="2943" w:type="dxa"/>
            <w:vMerge/>
          </w:tcPr>
          <w:p w:rsidR="0095514A" w:rsidRPr="00971655" w:rsidRDefault="0095514A" w:rsidP="0095514A">
            <w:pPr>
              <w:jc w:val="center"/>
              <w:rPr>
                <w:b/>
              </w:rPr>
            </w:pPr>
          </w:p>
        </w:tc>
        <w:tc>
          <w:tcPr>
            <w:tcW w:w="4144" w:type="dxa"/>
          </w:tcPr>
          <w:p w:rsidR="0095514A" w:rsidRDefault="0095514A" w:rsidP="0095514A">
            <w:r>
              <w:t>Литературное чтение (даргинский)</w:t>
            </w:r>
          </w:p>
        </w:tc>
        <w:tc>
          <w:tcPr>
            <w:tcW w:w="1038" w:type="dxa"/>
          </w:tcPr>
          <w:p w:rsidR="0095514A" w:rsidRPr="00D8428F" w:rsidRDefault="0095514A" w:rsidP="0095514A">
            <w:pPr>
              <w:jc w:val="center"/>
              <w:rPr>
                <w:lang w:val="en-US"/>
              </w:rPr>
            </w:pPr>
            <w:r>
              <w:rPr>
                <w:lang w:val="en-US"/>
              </w:rPr>
              <w:t>1</w:t>
            </w:r>
          </w:p>
        </w:tc>
        <w:tc>
          <w:tcPr>
            <w:tcW w:w="890" w:type="dxa"/>
          </w:tcPr>
          <w:p w:rsidR="0095514A" w:rsidRPr="00D8428F" w:rsidRDefault="0095514A" w:rsidP="0095514A">
            <w:pPr>
              <w:jc w:val="center"/>
              <w:rPr>
                <w:lang w:val="en-US"/>
              </w:rPr>
            </w:pPr>
            <w:r>
              <w:rPr>
                <w:lang w:val="en-US"/>
              </w:rPr>
              <w:t>1</w:t>
            </w:r>
          </w:p>
        </w:tc>
        <w:tc>
          <w:tcPr>
            <w:tcW w:w="891" w:type="dxa"/>
          </w:tcPr>
          <w:p w:rsidR="0095514A" w:rsidRPr="00D8428F" w:rsidRDefault="0095514A" w:rsidP="0095514A">
            <w:pPr>
              <w:jc w:val="center"/>
              <w:rPr>
                <w:lang w:val="en-US"/>
              </w:rPr>
            </w:pPr>
            <w:r>
              <w:rPr>
                <w:lang w:val="en-US"/>
              </w:rPr>
              <w:t>1</w:t>
            </w:r>
          </w:p>
        </w:tc>
        <w:tc>
          <w:tcPr>
            <w:tcW w:w="890" w:type="dxa"/>
          </w:tcPr>
          <w:p w:rsidR="0095514A" w:rsidRPr="00D8428F" w:rsidRDefault="0095514A" w:rsidP="0095514A">
            <w:pPr>
              <w:jc w:val="center"/>
              <w:rPr>
                <w:lang w:val="en-US"/>
              </w:rPr>
            </w:pPr>
            <w:r>
              <w:rPr>
                <w:lang w:val="en-US"/>
              </w:rPr>
              <w:t>1</w:t>
            </w:r>
          </w:p>
        </w:tc>
      </w:tr>
      <w:tr w:rsidR="0095514A" w:rsidTr="0095514A">
        <w:trPr>
          <w:trHeight w:val="54"/>
        </w:trPr>
        <w:tc>
          <w:tcPr>
            <w:tcW w:w="2943" w:type="dxa"/>
            <w:vMerge/>
          </w:tcPr>
          <w:p w:rsidR="0095514A" w:rsidRPr="00971655" w:rsidRDefault="0095514A" w:rsidP="0095514A">
            <w:pPr>
              <w:jc w:val="center"/>
              <w:rPr>
                <w:b/>
              </w:rPr>
            </w:pPr>
          </w:p>
        </w:tc>
        <w:tc>
          <w:tcPr>
            <w:tcW w:w="4144" w:type="dxa"/>
          </w:tcPr>
          <w:p w:rsidR="0095514A" w:rsidRDefault="0095514A" w:rsidP="0095514A">
            <w:r>
              <w:t>Иностранный язык (английский)</w:t>
            </w:r>
          </w:p>
        </w:tc>
        <w:tc>
          <w:tcPr>
            <w:tcW w:w="1038" w:type="dxa"/>
          </w:tcPr>
          <w:p w:rsidR="0095514A" w:rsidRDefault="0095514A" w:rsidP="0095514A">
            <w:pPr>
              <w:jc w:val="center"/>
            </w:pPr>
          </w:p>
        </w:tc>
        <w:tc>
          <w:tcPr>
            <w:tcW w:w="890" w:type="dxa"/>
          </w:tcPr>
          <w:p w:rsidR="0095514A" w:rsidRPr="00D8428F" w:rsidRDefault="0095514A" w:rsidP="0095514A">
            <w:pPr>
              <w:jc w:val="center"/>
              <w:rPr>
                <w:lang w:val="en-US"/>
              </w:rPr>
            </w:pPr>
            <w:r>
              <w:rPr>
                <w:lang w:val="en-US"/>
              </w:rPr>
              <w:t>2</w:t>
            </w:r>
          </w:p>
        </w:tc>
        <w:tc>
          <w:tcPr>
            <w:tcW w:w="891" w:type="dxa"/>
          </w:tcPr>
          <w:p w:rsidR="0095514A" w:rsidRPr="00D8428F" w:rsidRDefault="0095514A" w:rsidP="0095514A">
            <w:pPr>
              <w:jc w:val="center"/>
              <w:rPr>
                <w:lang w:val="en-US"/>
              </w:rPr>
            </w:pPr>
            <w:r>
              <w:rPr>
                <w:lang w:val="en-US"/>
              </w:rPr>
              <w:t>2</w:t>
            </w:r>
          </w:p>
        </w:tc>
        <w:tc>
          <w:tcPr>
            <w:tcW w:w="890" w:type="dxa"/>
          </w:tcPr>
          <w:p w:rsidR="0095514A" w:rsidRPr="00D8428F" w:rsidRDefault="0095514A" w:rsidP="0095514A">
            <w:pPr>
              <w:jc w:val="center"/>
              <w:rPr>
                <w:lang w:val="en-US"/>
              </w:rPr>
            </w:pPr>
            <w:r>
              <w:rPr>
                <w:lang w:val="en-US"/>
              </w:rPr>
              <w:t>2</w:t>
            </w:r>
          </w:p>
        </w:tc>
      </w:tr>
      <w:tr w:rsidR="0095514A" w:rsidTr="0095514A">
        <w:trPr>
          <w:trHeight w:val="272"/>
        </w:trPr>
        <w:tc>
          <w:tcPr>
            <w:tcW w:w="2943" w:type="dxa"/>
          </w:tcPr>
          <w:p w:rsidR="0095514A" w:rsidRPr="00D8428F" w:rsidRDefault="0095514A" w:rsidP="0095514A">
            <w:pPr>
              <w:jc w:val="center"/>
              <w:rPr>
                <w:b/>
              </w:rPr>
            </w:pPr>
            <w:r>
              <w:rPr>
                <w:b/>
              </w:rPr>
              <w:t>Математика и информатика</w:t>
            </w:r>
          </w:p>
        </w:tc>
        <w:tc>
          <w:tcPr>
            <w:tcW w:w="4144" w:type="dxa"/>
          </w:tcPr>
          <w:p w:rsidR="0095514A" w:rsidRDefault="0095514A" w:rsidP="0095514A">
            <w:r>
              <w:t>Математика</w:t>
            </w:r>
          </w:p>
        </w:tc>
        <w:tc>
          <w:tcPr>
            <w:tcW w:w="1038" w:type="dxa"/>
          </w:tcPr>
          <w:p w:rsidR="0095514A" w:rsidRDefault="0095514A" w:rsidP="0095514A">
            <w:pPr>
              <w:jc w:val="center"/>
            </w:pPr>
            <w:r>
              <w:t>4</w:t>
            </w:r>
          </w:p>
        </w:tc>
        <w:tc>
          <w:tcPr>
            <w:tcW w:w="890" w:type="dxa"/>
          </w:tcPr>
          <w:p w:rsidR="0095514A" w:rsidRDefault="0095514A" w:rsidP="0095514A">
            <w:pPr>
              <w:jc w:val="center"/>
            </w:pPr>
            <w:r>
              <w:t>4</w:t>
            </w:r>
          </w:p>
        </w:tc>
        <w:tc>
          <w:tcPr>
            <w:tcW w:w="891" w:type="dxa"/>
          </w:tcPr>
          <w:p w:rsidR="0095514A" w:rsidRDefault="0095514A" w:rsidP="0095514A">
            <w:pPr>
              <w:jc w:val="center"/>
            </w:pPr>
            <w:r>
              <w:t>4</w:t>
            </w:r>
          </w:p>
        </w:tc>
        <w:tc>
          <w:tcPr>
            <w:tcW w:w="890" w:type="dxa"/>
          </w:tcPr>
          <w:p w:rsidR="0095514A" w:rsidRDefault="0095514A" w:rsidP="0095514A">
            <w:pPr>
              <w:jc w:val="center"/>
            </w:pPr>
            <w:r>
              <w:t>4</w:t>
            </w:r>
          </w:p>
        </w:tc>
      </w:tr>
      <w:tr w:rsidR="0095514A" w:rsidTr="0095514A">
        <w:trPr>
          <w:trHeight w:val="272"/>
        </w:trPr>
        <w:tc>
          <w:tcPr>
            <w:tcW w:w="2943" w:type="dxa"/>
          </w:tcPr>
          <w:p w:rsidR="0095514A" w:rsidRPr="00D8428F" w:rsidRDefault="0095514A" w:rsidP="0095514A">
            <w:pPr>
              <w:jc w:val="center"/>
              <w:rPr>
                <w:b/>
              </w:rPr>
            </w:pPr>
            <w:r>
              <w:rPr>
                <w:b/>
              </w:rPr>
              <w:t>Обществознание и естествознание</w:t>
            </w:r>
          </w:p>
        </w:tc>
        <w:tc>
          <w:tcPr>
            <w:tcW w:w="4144" w:type="dxa"/>
          </w:tcPr>
          <w:p w:rsidR="0095514A" w:rsidRDefault="0095514A" w:rsidP="0095514A">
            <w:r>
              <w:t>Окружающий мир (человек, природа, общество)</w:t>
            </w:r>
          </w:p>
        </w:tc>
        <w:tc>
          <w:tcPr>
            <w:tcW w:w="1038" w:type="dxa"/>
          </w:tcPr>
          <w:p w:rsidR="0095514A" w:rsidRDefault="0095514A" w:rsidP="0095514A">
            <w:pPr>
              <w:jc w:val="center"/>
            </w:pPr>
            <w:r>
              <w:t>2</w:t>
            </w:r>
          </w:p>
        </w:tc>
        <w:tc>
          <w:tcPr>
            <w:tcW w:w="890" w:type="dxa"/>
          </w:tcPr>
          <w:p w:rsidR="0095514A" w:rsidRDefault="0095514A" w:rsidP="0095514A">
            <w:pPr>
              <w:jc w:val="center"/>
            </w:pPr>
            <w:r>
              <w:t>2</w:t>
            </w:r>
          </w:p>
        </w:tc>
        <w:tc>
          <w:tcPr>
            <w:tcW w:w="891" w:type="dxa"/>
          </w:tcPr>
          <w:p w:rsidR="0095514A" w:rsidRDefault="0095514A" w:rsidP="0095514A">
            <w:pPr>
              <w:jc w:val="center"/>
            </w:pPr>
            <w:r>
              <w:t>2</w:t>
            </w:r>
          </w:p>
        </w:tc>
        <w:tc>
          <w:tcPr>
            <w:tcW w:w="890" w:type="dxa"/>
          </w:tcPr>
          <w:p w:rsidR="0095514A" w:rsidRDefault="0095514A" w:rsidP="0095514A">
            <w:pPr>
              <w:jc w:val="center"/>
            </w:pPr>
            <w:r>
              <w:t>2</w:t>
            </w:r>
          </w:p>
        </w:tc>
      </w:tr>
      <w:tr w:rsidR="0095514A" w:rsidTr="0095514A">
        <w:trPr>
          <w:trHeight w:val="287"/>
        </w:trPr>
        <w:tc>
          <w:tcPr>
            <w:tcW w:w="2943" w:type="dxa"/>
          </w:tcPr>
          <w:p w:rsidR="0095514A" w:rsidRPr="00D8428F" w:rsidRDefault="0095514A" w:rsidP="0095514A">
            <w:pPr>
              <w:jc w:val="center"/>
              <w:rPr>
                <w:b/>
              </w:rPr>
            </w:pPr>
            <w:r>
              <w:rPr>
                <w:b/>
              </w:rPr>
              <w:t>Основы духовно-нравственной культуры народов России</w:t>
            </w:r>
          </w:p>
        </w:tc>
        <w:tc>
          <w:tcPr>
            <w:tcW w:w="4144" w:type="dxa"/>
          </w:tcPr>
          <w:p w:rsidR="0095514A" w:rsidRDefault="0095514A" w:rsidP="0095514A">
            <w:r>
              <w:t>Основы религиозных культур и светской этики</w:t>
            </w:r>
          </w:p>
        </w:tc>
        <w:tc>
          <w:tcPr>
            <w:tcW w:w="1038" w:type="dxa"/>
          </w:tcPr>
          <w:p w:rsidR="0095514A" w:rsidRDefault="0095514A" w:rsidP="0095514A"/>
        </w:tc>
        <w:tc>
          <w:tcPr>
            <w:tcW w:w="890" w:type="dxa"/>
          </w:tcPr>
          <w:p w:rsidR="0095514A" w:rsidRDefault="0095514A" w:rsidP="0095514A"/>
        </w:tc>
        <w:tc>
          <w:tcPr>
            <w:tcW w:w="891" w:type="dxa"/>
          </w:tcPr>
          <w:p w:rsidR="0095514A" w:rsidRDefault="0095514A" w:rsidP="0095514A"/>
        </w:tc>
        <w:tc>
          <w:tcPr>
            <w:tcW w:w="890" w:type="dxa"/>
          </w:tcPr>
          <w:p w:rsidR="0095514A" w:rsidRDefault="0095514A" w:rsidP="0095514A">
            <w:pPr>
              <w:jc w:val="center"/>
            </w:pPr>
            <w:r>
              <w:t>1</w:t>
            </w:r>
          </w:p>
        </w:tc>
      </w:tr>
      <w:tr w:rsidR="0095514A" w:rsidTr="0095514A">
        <w:trPr>
          <w:trHeight w:val="143"/>
        </w:trPr>
        <w:tc>
          <w:tcPr>
            <w:tcW w:w="2943" w:type="dxa"/>
            <w:vMerge w:val="restart"/>
          </w:tcPr>
          <w:p w:rsidR="0095514A" w:rsidRPr="00D8428F" w:rsidRDefault="0095514A" w:rsidP="0095514A">
            <w:pPr>
              <w:jc w:val="center"/>
              <w:rPr>
                <w:b/>
              </w:rPr>
            </w:pPr>
            <w:r>
              <w:rPr>
                <w:b/>
              </w:rPr>
              <w:t>Искусство</w:t>
            </w:r>
          </w:p>
        </w:tc>
        <w:tc>
          <w:tcPr>
            <w:tcW w:w="4144" w:type="dxa"/>
          </w:tcPr>
          <w:p w:rsidR="0095514A" w:rsidRDefault="0095514A" w:rsidP="0095514A">
            <w:r>
              <w:t>Музыка</w:t>
            </w:r>
          </w:p>
        </w:tc>
        <w:tc>
          <w:tcPr>
            <w:tcW w:w="1038" w:type="dxa"/>
          </w:tcPr>
          <w:p w:rsidR="0095514A" w:rsidRDefault="0095514A" w:rsidP="0095514A">
            <w:pPr>
              <w:jc w:val="center"/>
            </w:pPr>
            <w:r>
              <w:t>1</w:t>
            </w:r>
          </w:p>
        </w:tc>
        <w:tc>
          <w:tcPr>
            <w:tcW w:w="890" w:type="dxa"/>
          </w:tcPr>
          <w:p w:rsidR="0095514A" w:rsidRDefault="0095514A" w:rsidP="0095514A">
            <w:pPr>
              <w:jc w:val="center"/>
            </w:pPr>
            <w:r>
              <w:t>1</w:t>
            </w:r>
          </w:p>
        </w:tc>
        <w:tc>
          <w:tcPr>
            <w:tcW w:w="891" w:type="dxa"/>
          </w:tcPr>
          <w:p w:rsidR="0095514A" w:rsidRDefault="0095514A" w:rsidP="0095514A">
            <w:pPr>
              <w:jc w:val="center"/>
            </w:pPr>
            <w:r>
              <w:t>1</w:t>
            </w:r>
          </w:p>
        </w:tc>
        <w:tc>
          <w:tcPr>
            <w:tcW w:w="890" w:type="dxa"/>
          </w:tcPr>
          <w:p w:rsidR="0095514A" w:rsidRDefault="0095514A" w:rsidP="0095514A">
            <w:pPr>
              <w:jc w:val="center"/>
            </w:pPr>
            <w:r>
              <w:t>1</w:t>
            </w:r>
          </w:p>
        </w:tc>
      </w:tr>
      <w:tr w:rsidR="0095514A" w:rsidTr="0095514A">
        <w:trPr>
          <w:trHeight w:val="142"/>
        </w:trPr>
        <w:tc>
          <w:tcPr>
            <w:tcW w:w="2943" w:type="dxa"/>
            <w:vMerge/>
          </w:tcPr>
          <w:p w:rsidR="0095514A" w:rsidRDefault="0095514A" w:rsidP="0095514A">
            <w:pPr>
              <w:jc w:val="center"/>
              <w:rPr>
                <w:b/>
              </w:rPr>
            </w:pPr>
          </w:p>
        </w:tc>
        <w:tc>
          <w:tcPr>
            <w:tcW w:w="4144" w:type="dxa"/>
          </w:tcPr>
          <w:p w:rsidR="0095514A" w:rsidRDefault="0095514A" w:rsidP="0095514A">
            <w:r>
              <w:t>Изобразительное искусство</w:t>
            </w:r>
          </w:p>
        </w:tc>
        <w:tc>
          <w:tcPr>
            <w:tcW w:w="1038" w:type="dxa"/>
          </w:tcPr>
          <w:p w:rsidR="0095514A" w:rsidRDefault="0095514A" w:rsidP="0095514A">
            <w:pPr>
              <w:jc w:val="center"/>
            </w:pPr>
            <w:r>
              <w:t>1</w:t>
            </w:r>
          </w:p>
        </w:tc>
        <w:tc>
          <w:tcPr>
            <w:tcW w:w="890" w:type="dxa"/>
          </w:tcPr>
          <w:p w:rsidR="0095514A" w:rsidRDefault="0095514A" w:rsidP="0095514A">
            <w:pPr>
              <w:jc w:val="center"/>
            </w:pPr>
            <w:r>
              <w:t>1</w:t>
            </w:r>
          </w:p>
        </w:tc>
        <w:tc>
          <w:tcPr>
            <w:tcW w:w="891" w:type="dxa"/>
          </w:tcPr>
          <w:p w:rsidR="0095514A" w:rsidRDefault="0095514A" w:rsidP="0095514A">
            <w:pPr>
              <w:jc w:val="center"/>
            </w:pPr>
            <w:r>
              <w:t>1</w:t>
            </w:r>
          </w:p>
        </w:tc>
        <w:tc>
          <w:tcPr>
            <w:tcW w:w="890" w:type="dxa"/>
          </w:tcPr>
          <w:p w:rsidR="0095514A" w:rsidRDefault="0095514A" w:rsidP="0095514A">
            <w:pPr>
              <w:jc w:val="center"/>
            </w:pPr>
            <w:r>
              <w:t>1</w:t>
            </w:r>
          </w:p>
        </w:tc>
      </w:tr>
      <w:tr w:rsidR="0095514A" w:rsidTr="0095514A">
        <w:trPr>
          <w:trHeight w:val="287"/>
        </w:trPr>
        <w:tc>
          <w:tcPr>
            <w:tcW w:w="2943" w:type="dxa"/>
          </w:tcPr>
          <w:p w:rsidR="0095514A" w:rsidRPr="008F66E6" w:rsidRDefault="0095514A" w:rsidP="0095514A">
            <w:pPr>
              <w:jc w:val="center"/>
              <w:rPr>
                <w:b/>
              </w:rPr>
            </w:pPr>
            <w:r w:rsidRPr="008F66E6">
              <w:rPr>
                <w:b/>
              </w:rPr>
              <w:t>Технология</w:t>
            </w:r>
          </w:p>
        </w:tc>
        <w:tc>
          <w:tcPr>
            <w:tcW w:w="4144" w:type="dxa"/>
          </w:tcPr>
          <w:p w:rsidR="0095514A" w:rsidRDefault="0095514A" w:rsidP="0095514A">
            <w:r>
              <w:t>Технология</w:t>
            </w:r>
          </w:p>
        </w:tc>
        <w:tc>
          <w:tcPr>
            <w:tcW w:w="1038" w:type="dxa"/>
          </w:tcPr>
          <w:p w:rsidR="0095514A" w:rsidRDefault="0095514A" w:rsidP="0095514A">
            <w:pPr>
              <w:jc w:val="center"/>
            </w:pPr>
            <w:r>
              <w:t>1</w:t>
            </w:r>
          </w:p>
        </w:tc>
        <w:tc>
          <w:tcPr>
            <w:tcW w:w="890" w:type="dxa"/>
          </w:tcPr>
          <w:p w:rsidR="0095514A" w:rsidRDefault="0095514A" w:rsidP="0095514A">
            <w:pPr>
              <w:jc w:val="center"/>
            </w:pPr>
            <w:r>
              <w:t>1</w:t>
            </w:r>
          </w:p>
        </w:tc>
        <w:tc>
          <w:tcPr>
            <w:tcW w:w="891" w:type="dxa"/>
          </w:tcPr>
          <w:p w:rsidR="0095514A" w:rsidRDefault="0095514A" w:rsidP="0095514A">
            <w:pPr>
              <w:jc w:val="center"/>
            </w:pPr>
            <w:r>
              <w:t>1</w:t>
            </w:r>
          </w:p>
        </w:tc>
        <w:tc>
          <w:tcPr>
            <w:tcW w:w="890" w:type="dxa"/>
          </w:tcPr>
          <w:p w:rsidR="0095514A" w:rsidRDefault="0095514A" w:rsidP="0095514A">
            <w:pPr>
              <w:jc w:val="center"/>
            </w:pPr>
            <w:r>
              <w:t>1</w:t>
            </w:r>
          </w:p>
        </w:tc>
      </w:tr>
      <w:tr w:rsidR="0095514A" w:rsidTr="0095514A">
        <w:trPr>
          <w:trHeight w:val="287"/>
        </w:trPr>
        <w:tc>
          <w:tcPr>
            <w:tcW w:w="2943" w:type="dxa"/>
          </w:tcPr>
          <w:p w:rsidR="0095514A" w:rsidRPr="008F66E6" w:rsidRDefault="0095514A" w:rsidP="0095514A">
            <w:pPr>
              <w:rPr>
                <w:b/>
              </w:rPr>
            </w:pPr>
            <w:r>
              <w:rPr>
                <w:b/>
              </w:rPr>
              <w:t>Физическая культура</w:t>
            </w:r>
          </w:p>
        </w:tc>
        <w:tc>
          <w:tcPr>
            <w:tcW w:w="4144" w:type="dxa"/>
          </w:tcPr>
          <w:p w:rsidR="0095514A" w:rsidRDefault="0095514A" w:rsidP="0095514A">
            <w:r>
              <w:t xml:space="preserve">Физическая культура </w:t>
            </w:r>
          </w:p>
        </w:tc>
        <w:tc>
          <w:tcPr>
            <w:tcW w:w="1038" w:type="dxa"/>
          </w:tcPr>
          <w:p w:rsidR="0095514A" w:rsidRDefault="0095514A" w:rsidP="0095514A">
            <w:pPr>
              <w:jc w:val="center"/>
            </w:pPr>
            <w:r>
              <w:t>3</w:t>
            </w:r>
          </w:p>
        </w:tc>
        <w:tc>
          <w:tcPr>
            <w:tcW w:w="890" w:type="dxa"/>
          </w:tcPr>
          <w:p w:rsidR="0095514A" w:rsidRDefault="0095514A" w:rsidP="0095514A">
            <w:pPr>
              <w:jc w:val="center"/>
            </w:pPr>
            <w:r>
              <w:t>3</w:t>
            </w:r>
          </w:p>
        </w:tc>
        <w:tc>
          <w:tcPr>
            <w:tcW w:w="891" w:type="dxa"/>
          </w:tcPr>
          <w:p w:rsidR="0095514A" w:rsidRDefault="0095514A" w:rsidP="0095514A">
            <w:pPr>
              <w:jc w:val="center"/>
            </w:pPr>
            <w:r>
              <w:t>3</w:t>
            </w:r>
          </w:p>
        </w:tc>
        <w:tc>
          <w:tcPr>
            <w:tcW w:w="890" w:type="dxa"/>
          </w:tcPr>
          <w:p w:rsidR="0095514A" w:rsidRDefault="0095514A" w:rsidP="0095514A">
            <w:pPr>
              <w:jc w:val="center"/>
            </w:pPr>
            <w:r>
              <w:t>3</w:t>
            </w:r>
          </w:p>
        </w:tc>
      </w:tr>
      <w:tr w:rsidR="0095514A" w:rsidTr="0095514A">
        <w:trPr>
          <w:trHeight w:val="287"/>
        </w:trPr>
        <w:tc>
          <w:tcPr>
            <w:tcW w:w="7087" w:type="dxa"/>
            <w:gridSpan w:val="2"/>
          </w:tcPr>
          <w:p w:rsidR="0095514A" w:rsidRPr="008F66E6" w:rsidRDefault="0095514A" w:rsidP="0095514A">
            <w:pPr>
              <w:rPr>
                <w:b/>
              </w:rPr>
            </w:pPr>
            <w:r w:rsidRPr="008F66E6">
              <w:rPr>
                <w:b/>
              </w:rPr>
              <w:t>Итого</w:t>
            </w:r>
            <w:r>
              <w:rPr>
                <w:b/>
              </w:rPr>
              <w:t>:</w:t>
            </w:r>
          </w:p>
        </w:tc>
        <w:tc>
          <w:tcPr>
            <w:tcW w:w="1038" w:type="dxa"/>
          </w:tcPr>
          <w:p w:rsidR="0095514A" w:rsidRPr="008F66E6" w:rsidRDefault="0095514A" w:rsidP="0095514A">
            <w:pPr>
              <w:jc w:val="center"/>
              <w:rPr>
                <w:b/>
              </w:rPr>
            </w:pPr>
            <w:r>
              <w:rPr>
                <w:b/>
              </w:rPr>
              <w:t>21</w:t>
            </w:r>
          </w:p>
        </w:tc>
        <w:tc>
          <w:tcPr>
            <w:tcW w:w="890" w:type="dxa"/>
          </w:tcPr>
          <w:p w:rsidR="0095514A" w:rsidRPr="008F66E6" w:rsidRDefault="0095514A" w:rsidP="0095514A">
            <w:pPr>
              <w:jc w:val="center"/>
              <w:rPr>
                <w:b/>
              </w:rPr>
            </w:pPr>
            <w:r>
              <w:rPr>
                <w:b/>
              </w:rPr>
              <w:t>25</w:t>
            </w:r>
          </w:p>
        </w:tc>
        <w:tc>
          <w:tcPr>
            <w:tcW w:w="891" w:type="dxa"/>
          </w:tcPr>
          <w:p w:rsidR="0095514A" w:rsidRPr="008F66E6" w:rsidRDefault="0095514A" w:rsidP="0095514A">
            <w:pPr>
              <w:jc w:val="center"/>
              <w:rPr>
                <w:b/>
              </w:rPr>
            </w:pPr>
            <w:r w:rsidRPr="008F66E6">
              <w:rPr>
                <w:b/>
              </w:rPr>
              <w:t>25</w:t>
            </w:r>
          </w:p>
        </w:tc>
        <w:tc>
          <w:tcPr>
            <w:tcW w:w="890" w:type="dxa"/>
          </w:tcPr>
          <w:p w:rsidR="0095514A" w:rsidRPr="008F66E6" w:rsidRDefault="0095514A" w:rsidP="0095514A">
            <w:pPr>
              <w:jc w:val="center"/>
              <w:rPr>
                <w:b/>
              </w:rPr>
            </w:pPr>
            <w:r w:rsidRPr="008F66E6">
              <w:rPr>
                <w:b/>
              </w:rPr>
              <w:t>26</w:t>
            </w:r>
          </w:p>
        </w:tc>
      </w:tr>
      <w:tr w:rsidR="0095514A" w:rsidTr="0095514A">
        <w:trPr>
          <w:trHeight w:val="584"/>
        </w:trPr>
        <w:tc>
          <w:tcPr>
            <w:tcW w:w="7087" w:type="dxa"/>
            <w:gridSpan w:val="2"/>
            <w:shd w:val="clear" w:color="auto" w:fill="D9D9D9" w:themeFill="background1" w:themeFillShade="D9"/>
          </w:tcPr>
          <w:p w:rsidR="0095514A" w:rsidRPr="008F66E6" w:rsidRDefault="0095514A" w:rsidP="0095514A">
            <w:pPr>
              <w:jc w:val="center"/>
              <w:rPr>
                <w:b/>
              </w:rPr>
            </w:pPr>
            <w:r>
              <w:rPr>
                <w:b/>
                <w:lang w:val="en-US"/>
              </w:rPr>
              <w:t>II</w:t>
            </w:r>
            <w:r w:rsidRPr="008F66E6">
              <w:rPr>
                <w:b/>
              </w:rPr>
              <w:t>. Часть формируемая участниками образовательных отношений</w:t>
            </w:r>
          </w:p>
        </w:tc>
        <w:tc>
          <w:tcPr>
            <w:tcW w:w="1038" w:type="dxa"/>
            <w:shd w:val="clear" w:color="auto" w:fill="D9D9D9" w:themeFill="background1" w:themeFillShade="D9"/>
          </w:tcPr>
          <w:p w:rsidR="0095514A" w:rsidRDefault="0095514A" w:rsidP="0095514A"/>
        </w:tc>
        <w:tc>
          <w:tcPr>
            <w:tcW w:w="890" w:type="dxa"/>
            <w:shd w:val="clear" w:color="auto" w:fill="D9D9D9" w:themeFill="background1" w:themeFillShade="D9"/>
          </w:tcPr>
          <w:p w:rsidR="0095514A" w:rsidRDefault="0095514A" w:rsidP="0095514A">
            <w:pPr>
              <w:jc w:val="center"/>
            </w:pPr>
            <w:r>
              <w:t>1</w:t>
            </w:r>
          </w:p>
        </w:tc>
        <w:tc>
          <w:tcPr>
            <w:tcW w:w="891" w:type="dxa"/>
            <w:shd w:val="clear" w:color="auto" w:fill="D9D9D9" w:themeFill="background1" w:themeFillShade="D9"/>
          </w:tcPr>
          <w:p w:rsidR="0095514A" w:rsidRDefault="0095514A" w:rsidP="0095514A">
            <w:pPr>
              <w:jc w:val="center"/>
            </w:pPr>
            <w:r>
              <w:t>1</w:t>
            </w:r>
          </w:p>
        </w:tc>
        <w:tc>
          <w:tcPr>
            <w:tcW w:w="890" w:type="dxa"/>
            <w:shd w:val="clear" w:color="auto" w:fill="D9D9D9" w:themeFill="background1" w:themeFillShade="D9"/>
          </w:tcPr>
          <w:p w:rsidR="0095514A" w:rsidRDefault="0095514A" w:rsidP="0095514A">
            <w:pPr>
              <w:jc w:val="center"/>
            </w:pPr>
          </w:p>
        </w:tc>
      </w:tr>
      <w:tr w:rsidR="0095514A" w:rsidTr="0095514A">
        <w:trPr>
          <w:trHeight w:val="72"/>
        </w:trPr>
        <w:tc>
          <w:tcPr>
            <w:tcW w:w="2943" w:type="dxa"/>
            <w:vMerge w:val="restart"/>
          </w:tcPr>
          <w:p w:rsidR="0095514A" w:rsidRPr="00761CD5" w:rsidRDefault="0095514A" w:rsidP="0095514A">
            <w:pPr>
              <w:jc w:val="center"/>
              <w:rPr>
                <w:b/>
              </w:rPr>
            </w:pPr>
            <w:r w:rsidRPr="00761CD5">
              <w:rPr>
                <w:b/>
              </w:rPr>
              <w:t>Филология</w:t>
            </w:r>
          </w:p>
        </w:tc>
        <w:tc>
          <w:tcPr>
            <w:tcW w:w="4144" w:type="dxa"/>
          </w:tcPr>
          <w:p w:rsidR="0095514A" w:rsidRDefault="0095514A" w:rsidP="0095514A">
            <w:r>
              <w:t>Русский язык</w:t>
            </w:r>
          </w:p>
        </w:tc>
        <w:tc>
          <w:tcPr>
            <w:tcW w:w="1038" w:type="dxa"/>
          </w:tcPr>
          <w:p w:rsidR="0095514A" w:rsidRDefault="0095514A" w:rsidP="0095514A"/>
        </w:tc>
        <w:tc>
          <w:tcPr>
            <w:tcW w:w="890" w:type="dxa"/>
          </w:tcPr>
          <w:p w:rsidR="0095514A" w:rsidRDefault="0095514A" w:rsidP="0095514A">
            <w:pPr>
              <w:jc w:val="center"/>
            </w:pPr>
            <w:r>
              <w:t>1</w:t>
            </w:r>
          </w:p>
        </w:tc>
        <w:tc>
          <w:tcPr>
            <w:tcW w:w="891" w:type="dxa"/>
          </w:tcPr>
          <w:p w:rsidR="0095514A" w:rsidRDefault="0095514A" w:rsidP="0095514A">
            <w:pPr>
              <w:jc w:val="center"/>
            </w:pPr>
          </w:p>
        </w:tc>
        <w:tc>
          <w:tcPr>
            <w:tcW w:w="890" w:type="dxa"/>
          </w:tcPr>
          <w:p w:rsidR="0095514A" w:rsidRDefault="0095514A" w:rsidP="0095514A">
            <w:pPr>
              <w:jc w:val="center"/>
            </w:pPr>
          </w:p>
        </w:tc>
      </w:tr>
      <w:tr w:rsidR="0095514A" w:rsidTr="0095514A">
        <w:trPr>
          <w:trHeight w:val="71"/>
        </w:trPr>
        <w:tc>
          <w:tcPr>
            <w:tcW w:w="2943" w:type="dxa"/>
            <w:vMerge/>
          </w:tcPr>
          <w:p w:rsidR="0095514A" w:rsidRPr="00761CD5" w:rsidRDefault="0095514A" w:rsidP="0095514A">
            <w:pPr>
              <w:jc w:val="center"/>
              <w:rPr>
                <w:b/>
              </w:rPr>
            </w:pPr>
          </w:p>
        </w:tc>
        <w:tc>
          <w:tcPr>
            <w:tcW w:w="4144" w:type="dxa"/>
          </w:tcPr>
          <w:p w:rsidR="0095514A" w:rsidRDefault="0095514A" w:rsidP="0095514A">
            <w:r>
              <w:t>Литературное чтение</w:t>
            </w:r>
          </w:p>
        </w:tc>
        <w:tc>
          <w:tcPr>
            <w:tcW w:w="1038" w:type="dxa"/>
          </w:tcPr>
          <w:p w:rsidR="0095514A" w:rsidRDefault="0095514A" w:rsidP="0095514A"/>
        </w:tc>
        <w:tc>
          <w:tcPr>
            <w:tcW w:w="890" w:type="dxa"/>
          </w:tcPr>
          <w:p w:rsidR="0095514A" w:rsidRDefault="0095514A" w:rsidP="0095514A">
            <w:pPr>
              <w:jc w:val="center"/>
            </w:pPr>
          </w:p>
        </w:tc>
        <w:tc>
          <w:tcPr>
            <w:tcW w:w="891" w:type="dxa"/>
          </w:tcPr>
          <w:p w:rsidR="0095514A" w:rsidRDefault="0095514A" w:rsidP="0095514A">
            <w:pPr>
              <w:jc w:val="center"/>
            </w:pPr>
          </w:p>
        </w:tc>
        <w:tc>
          <w:tcPr>
            <w:tcW w:w="890" w:type="dxa"/>
          </w:tcPr>
          <w:p w:rsidR="0095514A" w:rsidRDefault="0095514A" w:rsidP="0095514A">
            <w:pPr>
              <w:jc w:val="center"/>
            </w:pPr>
          </w:p>
        </w:tc>
      </w:tr>
      <w:tr w:rsidR="0095514A" w:rsidTr="0095514A">
        <w:trPr>
          <w:trHeight w:val="71"/>
        </w:trPr>
        <w:tc>
          <w:tcPr>
            <w:tcW w:w="2943" w:type="dxa"/>
            <w:vMerge/>
          </w:tcPr>
          <w:p w:rsidR="0095514A" w:rsidRPr="00761CD5" w:rsidRDefault="0095514A" w:rsidP="0095514A">
            <w:pPr>
              <w:jc w:val="center"/>
              <w:rPr>
                <w:b/>
              </w:rPr>
            </w:pPr>
          </w:p>
        </w:tc>
        <w:tc>
          <w:tcPr>
            <w:tcW w:w="4144" w:type="dxa"/>
          </w:tcPr>
          <w:p w:rsidR="0095514A" w:rsidRDefault="0095514A" w:rsidP="0095514A">
            <w:r>
              <w:t>Родной язык</w:t>
            </w:r>
          </w:p>
        </w:tc>
        <w:tc>
          <w:tcPr>
            <w:tcW w:w="1038" w:type="dxa"/>
          </w:tcPr>
          <w:p w:rsidR="0095514A" w:rsidRDefault="0095514A" w:rsidP="0095514A"/>
        </w:tc>
        <w:tc>
          <w:tcPr>
            <w:tcW w:w="890" w:type="dxa"/>
          </w:tcPr>
          <w:p w:rsidR="0095514A" w:rsidRDefault="0095514A" w:rsidP="0095514A">
            <w:pPr>
              <w:jc w:val="center"/>
            </w:pPr>
          </w:p>
        </w:tc>
        <w:tc>
          <w:tcPr>
            <w:tcW w:w="891" w:type="dxa"/>
          </w:tcPr>
          <w:p w:rsidR="0095514A" w:rsidRDefault="0095514A" w:rsidP="0095514A">
            <w:pPr>
              <w:jc w:val="center"/>
            </w:pPr>
          </w:p>
        </w:tc>
        <w:tc>
          <w:tcPr>
            <w:tcW w:w="890" w:type="dxa"/>
          </w:tcPr>
          <w:p w:rsidR="0095514A" w:rsidRDefault="0095514A" w:rsidP="0095514A">
            <w:pPr>
              <w:jc w:val="center"/>
            </w:pPr>
          </w:p>
        </w:tc>
      </w:tr>
      <w:tr w:rsidR="0095514A" w:rsidTr="0095514A">
        <w:trPr>
          <w:trHeight w:val="71"/>
        </w:trPr>
        <w:tc>
          <w:tcPr>
            <w:tcW w:w="2943" w:type="dxa"/>
            <w:vMerge/>
          </w:tcPr>
          <w:p w:rsidR="0095514A" w:rsidRPr="00761CD5" w:rsidRDefault="0095514A" w:rsidP="0095514A">
            <w:pPr>
              <w:jc w:val="center"/>
              <w:rPr>
                <w:b/>
              </w:rPr>
            </w:pPr>
          </w:p>
        </w:tc>
        <w:tc>
          <w:tcPr>
            <w:tcW w:w="4144" w:type="dxa"/>
          </w:tcPr>
          <w:p w:rsidR="0095514A" w:rsidRDefault="0095514A" w:rsidP="0095514A">
            <w:r>
              <w:t>Литературное чтение (даргинский)</w:t>
            </w:r>
          </w:p>
        </w:tc>
        <w:tc>
          <w:tcPr>
            <w:tcW w:w="1038" w:type="dxa"/>
          </w:tcPr>
          <w:p w:rsidR="0095514A" w:rsidRDefault="0095514A" w:rsidP="0095514A"/>
        </w:tc>
        <w:tc>
          <w:tcPr>
            <w:tcW w:w="890" w:type="dxa"/>
          </w:tcPr>
          <w:p w:rsidR="0095514A" w:rsidRDefault="0095514A" w:rsidP="0095514A">
            <w:pPr>
              <w:jc w:val="center"/>
            </w:pPr>
          </w:p>
        </w:tc>
        <w:tc>
          <w:tcPr>
            <w:tcW w:w="891" w:type="dxa"/>
          </w:tcPr>
          <w:p w:rsidR="0095514A" w:rsidRDefault="0095514A" w:rsidP="0095514A">
            <w:pPr>
              <w:jc w:val="center"/>
            </w:pPr>
          </w:p>
        </w:tc>
        <w:tc>
          <w:tcPr>
            <w:tcW w:w="890" w:type="dxa"/>
          </w:tcPr>
          <w:p w:rsidR="0095514A" w:rsidRDefault="0095514A" w:rsidP="0095514A">
            <w:pPr>
              <w:jc w:val="center"/>
            </w:pPr>
          </w:p>
        </w:tc>
      </w:tr>
      <w:tr w:rsidR="0095514A" w:rsidTr="0095514A">
        <w:trPr>
          <w:trHeight w:val="287"/>
        </w:trPr>
        <w:tc>
          <w:tcPr>
            <w:tcW w:w="2943" w:type="dxa"/>
          </w:tcPr>
          <w:p w:rsidR="0095514A" w:rsidRPr="00761CD5" w:rsidRDefault="0095514A" w:rsidP="0095514A">
            <w:pPr>
              <w:jc w:val="center"/>
              <w:rPr>
                <w:b/>
              </w:rPr>
            </w:pPr>
            <w:r w:rsidRPr="00761CD5">
              <w:rPr>
                <w:b/>
              </w:rPr>
              <w:t>Математика</w:t>
            </w:r>
          </w:p>
        </w:tc>
        <w:tc>
          <w:tcPr>
            <w:tcW w:w="4144" w:type="dxa"/>
          </w:tcPr>
          <w:p w:rsidR="0095514A" w:rsidRDefault="0095514A" w:rsidP="0095514A">
            <w:r>
              <w:t>Математика</w:t>
            </w:r>
          </w:p>
        </w:tc>
        <w:tc>
          <w:tcPr>
            <w:tcW w:w="1038" w:type="dxa"/>
          </w:tcPr>
          <w:p w:rsidR="0095514A" w:rsidRDefault="0095514A" w:rsidP="0095514A"/>
        </w:tc>
        <w:tc>
          <w:tcPr>
            <w:tcW w:w="890" w:type="dxa"/>
          </w:tcPr>
          <w:p w:rsidR="0095514A" w:rsidRDefault="0095514A" w:rsidP="0095514A">
            <w:pPr>
              <w:jc w:val="center"/>
            </w:pPr>
          </w:p>
        </w:tc>
        <w:tc>
          <w:tcPr>
            <w:tcW w:w="891" w:type="dxa"/>
          </w:tcPr>
          <w:p w:rsidR="0095514A" w:rsidRDefault="0095514A" w:rsidP="0095514A">
            <w:pPr>
              <w:jc w:val="center"/>
            </w:pPr>
            <w:r>
              <w:t>1</w:t>
            </w:r>
          </w:p>
        </w:tc>
        <w:tc>
          <w:tcPr>
            <w:tcW w:w="890" w:type="dxa"/>
          </w:tcPr>
          <w:p w:rsidR="0095514A" w:rsidRDefault="0095514A" w:rsidP="0095514A">
            <w:pPr>
              <w:jc w:val="center"/>
            </w:pPr>
          </w:p>
        </w:tc>
      </w:tr>
      <w:tr w:rsidR="0095514A" w:rsidTr="0095514A">
        <w:trPr>
          <w:trHeight w:val="287"/>
        </w:trPr>
        <w:tc>
          <w:tcPr>
            <w:tcW w:w="7087" w:type="dxa"/>
            <w:gridSpan w:val="2"/>
          </w:tcPr>
          <w:p w:rsidR="0095514A" w:rsidRPr="00820F36" w:rsidRDefault="0095514A" w:rsidP="0095514A">
            <w:pPr>
              <w:rPr>
                <w:b/>
              </w:rPr>
            </w:pPr>
            <w:r w:rsidRPr="00820F36">
              <w:rPr>
                <w:b/>
              </w:rPr>
              <w:t>Максимально допустимая аудиторная нагрузка при 6- дневной учебной недели</w:t>
            </w:r>
          </w:p>
        </w:tc>
        <w:tc>
          <w:tcPr>
            <w:tcW w:w="1038" w:type="dxa"/>
          </w:tcPr>
          <w:p w:rsidR="0095514A" w:rsidRDefault="0095514A" w:rsidP="0095514A">
            <w:pPr>
              <w:jc w:val="center"/>
            </w:pPr>
            <w:r>
              <w:t>21</w:t>
            </w:r>
          </w:p>
        </w:tc>
        <w:tc>
          <w:tcPr>
            <w:tcW w:w="890" w:type="dxa"/>
          </w:tcPr>
          <w:p w:rsidR="0095514A" w:rsidRDefault="0095514A" w:rsidP="0095514A">
            <w:pPr>
              <w:jc w:val="center"/>
            </w:pPr>
            <w:r>
              <w:t>27</w:t>
            </w:r>
          </w:p>
        </w:tc>
        <w:tc>
          <w:tcPr>
            <w:tcW w:w="891" w:type="dxa"/>
          </w:tcPr>
          <w:p w:rsidR="0095514A" w:rsidRDefault="0095514A" w:rsidP="0095514A">
            <w:pPr>
              <w:jc w:val="center"/>
            </w:pPr>
            <w:r>
              <w:t>26</w:t>
            </w:r>
          </w:p>
        </w:tc>
        <w:tc>
          <w:tcPr>
            <w:tcW w:w="890" w:type="dxa"/>
          </w:tcPr>
          <w:p w:rsidR="0095514A" w:rsidRDefault="0095514A" w:rsidP="0095514A">
            <w:pPr>
              <w:jc w:val="center"/>
            </w:pPr>
            <w:r>
              <w:t>26</w:t>
            </w:r>
          </w:p>
        </w:tc>
      </w:tr>
      <w:tr w:rsidR="0095514A" w:rsidTr="0095514A">
        <w:trPr>
          <w:trHeight w:val="287"/>
        </w:trPr>
        <w:tc>
          <w:tcPr>
            <w:tcW w:w="7087" w:type="dxa"/>
            <w:gridSpan w:val="2"/>
          </w:tcPr>
          <w:p w:rsidR="0095514A" w:rsidRPr="00820F36" w:rsidRDefault="0095514A" w:rsidP="0095514A">
            <w:pPr>
              <w:rPr>
                <w:b/>
              </w:rPr>
            </w:pPr>
            <w:r>
              <w:rPr>
                <w:b/>
              </w:rPr>
              <w:t>Внеурочная деятельность (к</w:t>
            </w:r>
            <w:r w:rsidRPr="00820F36">
              <w:rPr>
                <w:b/>
              </w:rPr>
              <w:t>ружки, секции, проектная деятельность и др.)</w:t>
            </w:r>
          </w:p>
        </w:tc>
        <w:tc>
          <w:tcPr>
            <w:tcW w:w="1038" w:type="dxa"/>
          </w:tcPr>
          <w:p w:rsidR="0095514A" w:rsidRDefault="0095514A" w:rsidP="0095514A">
            <w:pPr>
              <w:jc w:val="center"/>
            </w:pPr>
            <w:r>
              <w:t>1</w:t>
            </w:r>
          </w:p>
        </w:tc>
        <w:tc>
          <w:tcPr>
            <w:tcW w:w="890" w:type="dxa"/>
          </w:tcPr>
          <w:p w:rsidR="0095514A" w:rsidRDefault="0095514A" w:rsidP="0095514A">
            <w:pPr>
              <w:jc w:val="center"/>
            </w:pPr>
            <w:r>
              <w:t>2</w:t>
            </w:r>
          </w:p>
        </w:tc>
        <w:tc>
          <w:tcPr>
            <w:tcW w:w="891" w:type="dxa"/>
          </w:tcPr>
          <w:p w:rsidR="0095514A" w:rsidRDefault="0095514A" w:rsidP="0095514A">
            <w:pPr>
              <w:jc w:val="center"/>
            </w:pPr>
            <w:r>
              <w:t>2</w:t>
            </w:r>
          </w:p>
        </w:tc>
        <w:tc>
          <w:tcPr>
            <w:tcW w:w="890" w:type="dxa"/>
          </w:tcPr>
          <w:p w:rsidR="0095514A" w:rsidRDefault="0095514A" w:rsidP="0095514A">
            <w:pPr>
              <w:jc w:val="center"/>
            </w:pPr>
            <w:r>
              <w:t>2</w:t>
            </w:r>
          </w:p>
        </w:tc>
      </w:tr>
      <w:tr w:rsidR="0095514A" w:rsidTr="0095514A">
        <w:trPr>
          <w:trHeight w:val="287"/>
        </w:trPr>
        <w:tc>
          <w:tcPr>
            <w:tcW w:w="2943" w:type="dxa"/>
          </w:tcPr>
          <w:p w:rsidR="0095514A" w:rsidRPr="00820F36" w:rsidRDefault="0095514A" w:rsidP="0095514A">
            <w:pPr>
              <w:jc w:val="center"/>
              <w:rPr>
                <w:b/>
              </w:rPr>
            </w:pPr>
            <w:r w:rsidRPr="00820F36">
              <w:rPr>
                <w:b/>
              </w:rPr>
              <w:t>1</w:t>
            </w:r>
          </w:p>
        </w:tc>
        <w:tc>
          <w:tcPr>
            <w:tcW w:w="4144" w:type="dxa"/>
          </w:tcPr>
          <w:p w:rsidR="0095514A" w:rsidRDefault="0095514A" w:rsidP="0095514A">
            <w:r>
              <w:t>Занимательная математика</w:t>
            </w:r>
          </w:p>
        </w:tc>
        <w:tc>
          <w:tcPr>
            <w:tcW w:w="1038" w:type="dxa"/>
          </w:tcPr>
          <w:p w:rsidR="0095514A" w:rsidRDefault="0095514A" w:rsidP="0095514A">
            <w:pPr>
              <w:jc w:val="center"/>
            </w:pPr>
          </w:p>
        </w:tc>
        <w:tc>
          <w:tcPr>
            <w:tcW w:w="890" w:type="dxa"/>
          </w:tcPr>
          <w:p w:rsidR="0095514A" w:rsidRDefault="0095514A" w:rsidP="0095514A">
            <w:pPr>
              <w:jc w:val="center"/>
            </w:pPr>
          </w:p>
        </w:tc>
        <w:tc>
          <w:tcPr>
            <w:tcW w:w="891" w:type="dxa"/>
          </w:tcPr>
          <w:p w:rsidR="0095514A" w:rsidRDefault="0095514A" w:rsidP="0095514A">
            <w:pPr>
              <w:jc w:val="center"/>
            </w:pPr>
            <w:r>
              <w:t>1</w:t>
            </w:r>
          </w:p>
        </w:tc>
        <w:tc>
          <w:tcPr>
            <w:tcW w:w="890" w:type="dxa"/>
          </w:tcPr>
          <w:p w:rsidR="0095514A" w:rsidRDefault="0095514A" w:rsidP="0095514A">
            <w:pPr>
              <w:jc w:val="center"/>
            </w:pPr>
            <w:r>
              <w:t>1</w:t>
            </w:r>
          </w:p>
        </w:tc>
      </w:tr>
      <w:tr w:rsidR="0095514A" w:rsidTr="0095514A">
        <w:trPr>
          <w:trHeight w:val="287"/>
        </w:trPr>
        <w:tc>
          <w:tcPr>
            <w:tcW w:w="2943" w:type="dxa"/>
          </w:tcPr>
          <w:p w:rsidR="0095514A" w:rsidRPr="00820F36" w:rsidRDefault="0095514A" w:rsidP="0095514A">
            <w:pPr>
              <w:jc w:val="center"/>
              <w:rPr>
                <w:b/>
              </w:rPr>
            </w:pPr>
            <w:r w:rsidRPr="00820F36">
              <w:rPr>
                <w:b/>
              </w:rPr>
              <w:t>2</w:t>
            </w:r>
          </w:p>
        </w:tc>
        <w:tc>
          <w:tcPr>
            <w:tcW w:w="4144" w:type="dxa"/>
          </w:tcPr>
          <w:p w:rsidR="0095514A" w:rsidRDefault="0095514A" w:rsidP="0095514A">
            <w:r>
              <w:t>Занимательный русский язык</w:t>
            </w:r>
          </w:p>
        </w:tc>
        <w:tc>
          <w:tcPr>
            <w:tcW w:w="1038" w:type="dxa"/>
          </w:tcPr>
          <w:p w:rsidR="0095514A" w:rsidRDefault="0095514A" w:rsidP="0095514A">
            <w:pPr>
              <w:jc w:val="center"/>
            </w:pPr>
          </w:p>
        </w:tc>
        <w:tc>
          <w:tcPr>
            <w:tcW w:w="890" w:type="dxa"/>
          </w:tcPr>
          <w:p w:rsidR="0095514A" w:rsidRDefault="0095514A" w:rsidP="0095514A">
            <w:pPr>
              <w:jc w:val="center"/>
            </w:pPr>
            <w:r>
              <w:t>1</w:t>
            </w:r>
          </w:p>
        </w:tc>
        <w:tc>
          <w:tcPr>
            <w:tcW w:w="891" w:type="dxa"/>
          </w:tcPr>
          <w:p w:rsidR="0095514A" w:rsidRDefault="0095514A" w:rsidP="0095514A">
            <w:pPr>
              <w:jc w:val="center"/>
            </w:pPr>
          </w:p>
        </w:tc>
        <w:tc>
          <w:tcPr>
            <w:tcW w:w="890" w:type="dxa"/>
          </w:tcPr>
          <w:p w:rsidR="0095514A" w:rsidRDefault="0095514A" w:rsidP="0095514A">
            <w:pPr>
              <w:jc w:val="center"/>
            </w:pPr>
            <w:r>
              <w:t>1</w:t>
            </w:r>
          </w:p>
        </w:tc>
      </w:tr>
      <w:tr w:rsidR="0095514A" w:rsidTr="0095514A">
        <w:trPr>
          <w:trHeight w:val="287"/>
        </w:trPr>
        <w:tc>
          <w:tcPr>
            <w:tcW w:w="2943" w:type="dxa"/>
          </w:tcPr>
          <w:p w:rsidR="0095514A" w:rsidRPr="00820F36" w:rsidRDefault="0095514A" w:rsidP="0095514A">
            <w:pPr>
              <w:jc w:val="center"/>
              <w:rPr>
                <w:b/>
              </w:rPr>
            </w:pPr>
            <w:r w:rsidRPr="00820F36">
              <w:rPr>
                <w:b/>
              </w:rPr>
              <w:t>3</w:t>
            </w:r>
          </w:p>
        </w:tc>
        <w:tc>
          <w:tcPr>
            <w:tcW w:w="4144" w:type="dxa"/>
          </w:tcPr>
          <w:p w:rsidR="0095514A" w:rsidRDefault="0095514A" w:rsidP="0095514A">
            <w:r>
              <w:t>Начально-техническое творчество</w:t>
            </w:r>
          </w:p>
        </w:tc>
        <w:tc>
          <w:tcPr>
            <w:tcW w:w="1038" w:type="dxa"/>
          </w:tcPr>
          <w:p w:rsidR="0095514A" w:rsidRDefault="0095514A" w:rsidP="0095514A">
            <w:pPr>
              <w:jc w:val="center"/>
            </w:pPr>
            <w:r>
              <w:t>1</w:t>
            </w:r>
          </w:p>
        </w:tc>
        <w:tc>
          <w:tcPr>
            <w:tcW w:w="890" w:type="dxa"/>
          </w:tcPr>
          <w:p w:rsidR="0095514A" w:rsidRDefault="0095514A" w:rsidP="0095514A">
            <w:pPr>
              <w:jc w:val="center"/>
            </w:pPr>
            <w:r>
              <w:t>1</w:t>
            </w:r>
          </w:p>
        </w:tc>
        <w:tc>
          <w:tcPr>
            <w:tcW w:w="891" w:type="dxa"/>
          </w:tcPr>
          <w:p w:rsidR="0095514A" w:rsidRDefault="0095514A" w:rsidP="0095514A">
            <w:pPr>
              <w:jc w:val="center"/>
            </w:pPr>
            <w:r>
              <w:t>1</w:t>
            </w:r>
          </w:p>
        </w:tc>
        <w:tc>
          <w:tcPr>
            <w:tcW w:w="890" w:type="dxa"/>
          </w:tcPr>
          <w:p w:rsidR="0095514A" w:rsidRDefault="0095514A" w:rsidP="0095514A">
            <w:pPr>
              <w:jc w:val="center"/>
            </w:pPr>
          </w:p>
        </w:tc>
      </w:tr>
      <w:tr w:rsidR="0095514A" w:rsidTr="0095514A">
        <w:trPr>
          <w:trHeight w:val="287"/>
        </w:trPr>
        <w:tc>
          <w:tcPr>
            <w:tcW w:w="7087" w:type="dxa"/>
            <w:gridSpan w:val="2"/>
          </w:tcPr>
          <w:p w:rsidR="0095514A" w:rsidRPr="00820F36" w:rsidRDefault="0095514A" w:rsidP="0095514A">
            <w:pPr>
              <w:tabs>
                <w:tab w:val="left" w:pos="2835"/>
              </w:tabs>
              <w:rPr>
                <w:b/>
              </w:rPr>
            </w:pPr>
            <w:r>
              <w:rPr>
                <w:b/>
              </w:rPr>
              <w:t>Всего к финансированию:</w:t>
            </w:r>
          </w:p>
        </w:tc>
        <w:tc>
          <w:tcPr>
            <w:tcW w:w="1038" w:type="dxa"/>
          </w:tcPr>
          <w:p w:rsidR="0095514A" w:rsidRPr="00820F36" w:rsidRDefault="0095514A" w:rsidP="0095514A">
            <w:pPr>
              <w:jc w:val="center"/>
              <w:rPr>
                <w:b/>
              </w:rPr>
            </w:pPr>
            <w:r w:rsidRPr="00820F36">
              <w:rPr>
                <w:b/>
              </w:rPr>
              <w:t>22</w:t>
            </w:r>
          </w:p>
        </w:tc>
        <w:tc>
          <w:tcPr>
            <w:tcW w:w="890" w:type="dxa"/>
          </w:tcPr>
          <w:p w:rsidR="0095514A" w:rsidRPr="00820F36" w:rsidRDefault="0095514A" w:rsidP="0095514A">
            <w:pPr>
              <w:jc w:val="center"/>
              <w:rPr>
                <w:b/>
              </w:rPr>
            </w:pPr>
            <w:r w:rsidRPr="00820F36">
              <w:rPr>
                <w:b/>
              </w:rPr>
              <w:t>2</w:t>
            </w:r>
            <w:r>
              <w:rPr>
                <w:b/>
              </w:rPr>
              <w:t>8</w:t>
            </w:r>
          </w:p>
        </w:tc>
        <w:tc>
          <w:tcPr>
            <w:tcW w:w="891" w:type="dxa"/>
          </w:tcPr>
          <w:p w:rsidR="0095514A" w:rsidRPr="00820F36" w:rsidRDefault="0095514A" w:rsidP="0095514A">
            <w:pPr>
              <w:jc w:val="center"/>
              <w:rPr>
                <w:b/>
              </w:rPr>
            </w:pPr>
            <w:r w:rsidRPr="00820F36">
              <w:rPr>
                <w:b/>
              </w:rPr>
              <w:t>28</w:t>
            </w:r>
          </w:p>
        </w:tc>
        <w:tc>
          <w:tcPr>
            <w:tcW w:w="890" w:type="dxa"/>
          </w:tcPr>
          <w:p w:rsidR="0095514A" w:rsidRPr="00820F36" w:rsidRDefault="0095514A" w:rsidP="0095514A">
            <w:pPr>
              <w:jc w:val="center"/>
              <w:rPr>
                <w:b/>
              </w:rPr>
            </w:pPr>
            <w:r w:rsidRPr="00820F36">
              <w:rPr>
                <w:b/>
              </w:rPr>
              <w:t>28</w:t>
            </w:r>
          </w:p>
        </w:tc>
      </w:tr>
    </w:tbl>
    <w:p w:rsidR="0095514A" w:rsidRDefault="0095514A" w:rsidP="0095514A"/>
    <w:p w:rsidR="00A50B8C" w:rsidRDefault="00A50B8C" w:rsidP="00A50B8C">
      <w:pPr>
        <w:pStyle w:val="aff2"/>
        <w:ind w:firstLine="0"/>
      </w:pPr>
    </w:p>
    <w:p w:rsidR="0095514A" w:rsidRDefault="0095514A"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lastRenderedPageBreak/>
        <w:t>Учебный план (годовой)</w:t>
      </w: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для I-IV классов  начальн</w:t>
      </w:r>
      <w:r w:rsidR="0095514A">
        <w:rPr>
          <w:rFonts w:ascii="Times New Roman" w:hAnsi="Times New Roman"/>
          <w:b/>
          <w:sz w:val="24"/>
        </w:rPr>
        <w:t>ого общего образования,  на 2018</w:t>
      </w:r>
      <w:r w:rsidR="00033506">
        <w:rPr>
          <w:rFonts w:ascii="Times New Roman" w:hAnsi="Times New Roman"/>
          <w:b/>
          <w:sz w:val="24"/>
        </w:rPr>
        <w:t>/201</w:t>
      </w:r>
      <w:r w:rsidR="0095514A">
        <w:rPr>
          <w:rFonts w:ascii="Times New Roman" w:hAnsi="Times New Roman"/>
          <w:b/>
          <w:sz w:val="24"/>
        </w:rPr>
        <w:t>9</w:t>
      </w:r>
      <w:r w:rsidRPr="007A200C">
        <w:rPr>
          <w:rFonts w:ascii="Times New Roman" w:hAnsi="Times New Roman"/>
          <w:b/>
          <w:sz w:val="24"/>
        </w:rPr>
        <w:t xml:space="preserve">  учебный год</w:t>
      </w:r>
    </w:p>
    <w:tbl>
      <w:tblPr>
        <w:tblStyle w:val="affe"/>
        <w:tblW w:w="10796" w:type="dxa"/>
        <w:tblInd w:w="-712" w:type="dxa"/>
        <w:tblLayout w:type="fixed"/>
        <w:tblLook w:val="04A0"/>
      </w:tblPr>
      <w:tblGrid>
        <w:gridCol w:w="2943"/>
        <w:gridCol w:w="4144"/>
        <w:gridCol w:w="1038"/>
        <w:gridCol w:w="890"/>
        <w:gridCol w:w="891"/>
        <w:gridCol w:w="890"/>
      </w:tblGrid>
      <w:tr w:rsidR="0095514A" w:rsidTr="0095514A">
        <w:trPr>
          <w:trHeight w:val="136"/>
        </w:trPr>
        <w:tc>
          <w:tcPr>
            <w:tcW w:w="2943" w:type="dxa"/>
            <w:vMerge w:val="restart"/>
          </w:tcPr>
          <w:p w:rsidR="0095514A" w:rsidRPr="00014458" w:rsidRDefault="0095514A" w:rsidP="0095514A">
            <w:pPr>
              <w:rPr>
                <w:b/>
                <w:sz w:val="20"/>
                <w:szCs w:val="20"/>
              </w:rPr>
            </w:pPr>
            <w:r w:rsidRPr="00014458">
              <w:rPr>
                <w:b/>
                <w:sz w:val="20"/>
                <w:szCs w:val="20"/>
              </w:rPr>
              <w:t>Образовательные области</w:t>
            </w:r>
          </w:p>
        </w:tc>
        <w:tc>
          <w:tcPr>
            <w:tcW w:w="4144" w:type="dxa"/>
            <w:vMerge w:val="restart"/>
          </w:tcPr>
          <w:p w:rsidR="0095514A" w:rsidRPr="00014458" w:rsidRDefault="0095514A" w:rsidP="0095514A">
            <w:pPr>
              <w:rPr>
                <w:b/>
                <w:i/>
              </w:rPr>
            </w:pPr>
            <w:r w:rsidRPr="00014458">
              <w:rPr>
                <w:b/>
                <w:i/>
              </w:rPr>
              <w:t>Предметы</w:t>
            </w:r>
          </w:p>
        </w:tc>
        <w:tc>
          <w:tcPr>
            <w:tcW w:w="3709" w:type="dxa"/>
            <w:gridSpan w:val="4"/>
          </w:tcPr>
          <w:p w:rsidR="0095514A" w:rsidRPr="00014458" w:rsidRDefault="0095514A" w:rsidP="0095514A">
            <w:pPr>
              <w:rPr>
                <w:sz w:val="20"/>
                <w:szCs w:val="20"/>
              </w:rPr>
            </w:pPr>
            <w:r w:rsidRPr="00014458">
              <w:rPr>
                <w:sz w:val="20"/>
                <w:szCs w:val="20"/>
              </w:rPr>
              <w:t>Классы/ Количество часов в неделю</w:t>
            </w:r>
          </w:p>
        </w:tc>
      </w:tr>
      <w:tr w:rsidR="0095514A" w:rsidTr="0095514A">
        <w:trPr>
          <w:trHeight w:val="136"/>
        </w:trPr>
        <w:tc>
          <w:tcPr>
            <w:tcW w:w="2943" w:type="dxa"/>
            <w:vMerge/>
          </w:tcPr>
          <w:p w:rsidR="0095514A" w:rsidRPr="00014458" w:rsidRDefault="0095514A" w:rsidP="0095514A">
            <w:pPr>
              <w:rPr>
                <w:b/>
                <w:sz w:val="20"/>
                <w:szCs w:val="20"/>
              </w:rPr>
            </w:pPr>
          </w:p>
        </w:tc>
        <w:tc>
          <w:tcPr>
            <w:tcW w:w="4144" w:type="dxa"/>
            <w:vMerge/>
          </w:tcPr>
          <w:p w:rsidR="0095514A" w:rsidRDefault="0095514A" w:rsidP="0095514A">
            <w:pPr>
              <w:rPr>
                <w:b/>
                <w:i/>
              </w:rPr>
            </w:pPr>
          </w:p>
        </w:tc>
        <w:tc>
          <w:tcPr>
            <w:tcW w:w="1038" w:type="dxa"/>
          </w:tcPr>
          <w:p w:rsidR="0095514A" w:rsidRPr="00D8428F" w:rsidRDefault="0095514A" w:rsidP="0095514A">
            <w:pPr>
              <w:jc w:val="center"/>
              <w:rPr>
                <w:b/>
                <w:lang w:val="en-US"/>
              </w:rPr>
            </w:pPr>
            <w:r>
              <w:rPr>
                <w:b/>
                <w:lang w:val="en-US"/>
              </w:rPr>
              <w:t>I</w:t>
            </w:r>
          </w:p>
        </w:tc>
        <w:tc>
          <w:tcPr>
            <w:tcW w:w="890" w:type="dxa"/>
          </w:tcPr>
          <w:p w:rsidR="0095514A" w:rsidRPr="00D8428F" w:rsidRDefault="0095514A" w:rsidP="0095514A">
            <w:pPr>
              <w:jc w:val="center"/>
              <w:rPr>
                <w:b/>
                <w:lang w:val="en-US"/>
              </w:rPr>
            </w:pPr>
            <w:r w:rsidRPr="00D8428F">
              <w:rPr>
                <w:b/>
                <w:lang w:val="en-US"/>
              </w:rPr>
              <w:t>II</w:t>
            </w:r>
          </w:p>
        </w:tc>
        <w:tc>
          <w:tcPr>
            <w:tcW w:w="891" w:type="dxa"/>
          </w:tcPr>
          <w:p w:rsidR="0095514A" w:rsidRPr="00D8428F" w:rsidRDefault="0095514A" w:rsidP="0095514A">
            <w:pPr>
              <w:jc w:val="center"/>
              <w:rPr>
                <w:b/>
                <w:lang w:val="en-US"/>
              </w:rPr>
            </w:pPr>
            <w:r w:rsidRPr="00D8428F">
              <w:rPr>
                <w:b/>
                <w:lang w:val="en-US"/>
              </w:rPr>
              <w:t>III</w:t>
            </w:r>
          </w:p>
        </w:tc>
        <w:tc>
          <w:tcPr>
            <w:tcW w:w="890" w:type="dxa"/>
          </w:tcPr>
          <w:p w:rsidR="0095514A" w:rsidRPr="00D8428F" w:rsidRDefault="0095514A" w:rsidP="0095514A">
            <w:pPr>
              <w:jc w:val="center"/>
              <w:rPr>
                <w:b/>
                <w:lang w:val="en-US"/>
              </w:rPr>
            </w:pPr>
            <w:r w:rsidRPr="00D8428F">
              <w:rPr>
                <w:b/>
                <w:lang w:val="en-US"/>
              </w:rPr>
              <w:t>IV</w:t>
            </w:r>
          </w:p>
        </w:tc>
      </w:tr>
      <w:tr w:rsidR="0095514A" w:rsidTr="0095514A">
        <w:trPr>
          <w:trHeight w:val="272"/>
        </w:trPr>
        <w:tc>
          <w:tcPr>
            <w:tcW w:w="10796" w:type="dxa"/>
            <w:gridSpan w:val="6"/>
            <w:shd w:val="clear" w:color="auto" w:fill="D9D9D9" w:themeFill="background1" w:themeFillShade="D9"/>
          </w:tcPr>
          <w:p w:rsidR="0095514A" w:rsidRPr="00971655" w:rsidRDefault="0095514A" w:rsidP="0095514A">
            <w:pPr>
              <w:rPr>
                <w:b/>
                <w:i/>
                <w:sz w:val="28"/>
                <w:szCs w:val="28"/>
              </w:rPr>
            </w:pPr>
            <w:r>
              <w:rPr>
                <w:b/>
                <w:i/>
                <w:sz w:val="28"/>
                <w:szCs w:val="28"/>
                <w:lang w:val="en-US"/>
              </w:rPr>
              <w:t>I</w:t>
            </w:r>
            <w:r w:rsidRPr="00971655">
              <w:rPr>
                <w:b/>
                <w:i/>
                <w:sz w:val="28"/>
                <w:szCs w:val="28"/>
                <w:lang w:val="en-US"/>
              </w:rPr>
              <w:t xml:space="preserve">. </w:t>
            </w:r>
            <w:r w:rsidRPr="00971655">
              <w:rPr>
                <w:b/>
                <w:i/>
                <w:sz w:val="28"/>
                <w:szCs w:val="28"/>
              </w:rPr>
              <w:t>Обязательная часть</w:t>
            </w:r>
          </w:p>
        </w:tc>
      </w:tr>
      <w:tr w:rsidR="0095514A" w:rsidTr="0095514A">
        <w:trPr>
          <w:trHeight w:val="54"/>
        </w:trPr>
        <w:tc>
          <w:tcPr>
            <w:tcW w:w="2943" w:type="dxa"/>
            <w:vMerge w:val="restart"/>
          </w:tcPr>
          <w:p w:rsidR="0095514A" w:rsidRPr="00971655" w:rsidRDefault="0095514A" w:rsidP="0095514A">
            <w:pPr>
              <w:jc w:val="center"/>
              <w:rPr>
                <w:b/>
              </w:rPr>
            </w:pPr>
            <w:r w:rsidRPr="00971655">
              <w:rPr>
                <w:b/>
              </w:rPr>
              <w:t>Филология</w:t>
            </w:r>
          </w:p>
        </w:tc>
        <w:tc>
          <w:tcPr>
            <w:tcW w:w="4144" w:type="dxa"/>
          </w:tcPr>
          <w:p w:rsidR="0095514A" w:rsidRDefault="0095514A" w:rsidP="0095514A">
            <w:r>
              <w:t>Русский язык</w:t>
            </w:r>
          </w:p>
        </w:tc>
        <w:tc>
          <w:tcPr>
            <w:tcW w:w="1038" w:type="dxa"/>
          </w:tcPr>
          <w:p w:rsidR="0095514A" w:rsidRPr="0095514A" w:rsidRDefault="0095514A" w:rsidP="0095514A">
            <w:pPr>
              <w:jc w:val="center"/>
            </w:pPr>
            <w:r>
              <w:t>128</w:t>
            </w:r>
          </w:p>
        </w:tc>
        <w:tc>
          <w:tcPr>
            <w:tcW w:w="890" w:type="dxa"/>
          </w:tcPr>
          <w:p w:rsidR="0095514A" w:rsidRPr="000C4075" w:rsidRDefault="000C4075" w:rsidP="0095514A">
            <w:pPr>
              <w:jc w:val="center"/>
            </w:pPr>
            <w:r>
              <w:t>170</w:t>
            </w:r>
          </w:p>
        </w:tc>
        <w:tc>
          <w:tcPr>
            <w:tcW w:w="891" w:type="dxa"/>
          </w:tcPr>
          <w:p w:rsidR="0095514A" w:rsidRPr="00943889" w:rsidRDefault="00943889" w:rsidP="0095514A">
            <w:pPr>
              <w:jc w:val="center"/>
            </w:pPr>
            <w:r>
              <w:t>170</w:t>
            </w:r>
          </w:p>
        </w:tc>
        <w:tc>
          <w:tcPr>
            <w:tcW w:w="890" w:type="dxa"/>
          </w:tcPr>
          <w:p w:rsidR="0095514A" w:rsidRPr="00943889" w:rsidRDefault="00943889" w:rsidP="0095514A">
            <w:pPr>
              <w:jc w:val="center"/>
            </w:pPr>
            <w:r>
              <w:t>170</w:t>
            </w:r>
          </w:p>
        </w:tc>
      </w:tr>
      <w:tr w:rsidR="0095514A" w:rsidTr="0095514A">
        <w:trPr>
          <w:trHeight w:val="54"/>
        </w:trPr>
        <w:tc>
          <w:tcPr>
            <w:tcW w:w="2943" w:type="dxa"/>
            <w:vMerge/>
          </w:tcPr>
          <w:p w:rsidR="0095514A" w:rsidRPr="00971655" w:rsidRDefault="0095514A" w:rsidP="0095514A">
            <w:pPr>
              <w:jc w:val="center"/>
              <w:rPr>
                <w:b/>
              </w:rPr>
            </w:pPr>
          </w:p>
        </w:tc>
        <w:tc>
          <w:tcPr>
            <w:tcW w:w="4144" w:type="dxa"/>
          </w:tcPr>
          <w:p w:rsidR="0095514A" w:rsidRDefault="0095514A" w:rsidP="0095514A">
            <w:r>
              <w:t>Литературное чтение</w:t>
            </w:r>
          </w:p>
        </w:tc>
        <w:tc>
          <w:tcPr>
            <w:tcW w:w="1038" w:type="dxa"/>
          </w:tcPr>
          <w:p w:rsidR="0095514A" w:rsidRPr="00DF7126" w:rsidRDefault="0095514A" w:rsidP="0095514A">
            <w:pPr>
              <w:jc w:val="center"/>
            </w:pPr>
            <w:r>
              <w:t>64</w:t>
            </w:r>
          </w:p>
        </w:tc>
        <w:tc>
          <w:tcPr>
            <w:tcW w:w="890" w:type="dxa"/>
          </w:tcPr>
          <w:p w:rsidR="0095514A" w:rsidRPr="00DF7126" w:rsidRDefault="000C4075" w:rsidP="0095514A">
            <w:pPr>
              <w:jc w:val="center"/>
            </w:pPr>
            <w:r>
              <w:t>102</w:t>
            </w:r>
          </w:p>
        </w:tc>
        <w:tc>
          <w:tcPr>
            <w:tcW w:w="891" w:type="dxa"/>
          </w:tcPr>
          <w:p w:rsidR="0095514A" w:rsidRPr="00943889" w:rsidRDefault="00943889" w:rsidP="0095514A">
            <w:pPr>
              <w:jc w:val="center"/>
            </w:pPr>
            <w:r>
              <w:t>102</w:t>
            </w:r>
          </w:p>
        </w:tc>
        <w:tc>
          <w:tcPr>
            <w:tcW w:w="890" w:type="dxa"/>
          </w:tcPr>
          <w:p w:rsidR="0095514A" w:rsidRPr="00943889" w:rsidRDefault="00943889" w:rsidP="0095514A">
            <w:pPr>
              <w:jc w:val="center"/>
            </w:pPr>
            <w:r>
              <w:t>102</w:t>
            </w:r>
          </w:p>
        </w:tc>
      </w:tr>
      <w:tr w:rsidR="0095514A" w:rsidTr="0095514A">
        <w:trPr>
          <w:trHeight w:val="54"/>
        </w:trPr>
        <w:tc>
          <w:tcPr>
            <w:tcW w:w="2943" w:type="dxa"/>
            <w:vMerge/>
          </w:tcPr>
          <w:p w:rsidR="0095514A" w:rsidRPr="00971655" w:rsidRDefault="0095514A" w:rsidP="0095514A">
            <w:pPr>
              <w:jc w:val="center"/>
              <w:rPr>
                <w:b/>
              </w:rPr>
            </w:pPr>
          </w:p>
        </w:tc>
        <w:tc>
          <w:tcPr>
            <w:tcW w:w="4144" w:type="dxa"/>
          </w:tcPr>
          <w:p w:rsidR="0095514A" w:rsidRDefault="0095514A" w:rsidP="0095514A">
            <w:r>
              <w:t>Родной язык (даргинский)</w:t>
            </w:r>
          </w:p>
        </w:tc>
        <w:tc>
          <w:tcPr>
            <w:tcW w:w="1038" w:type="dxa"/>
          </w:tcPr>
          <w:p w:rsidR="0095514A" w:rsidRPr="0095514A" w:rsidRDefault="0095514A" w:rsidP="0095514A">
            <w:pPr>
              <w:jc w:val="center"/>
            </w:pPr>
            <w:r>
              <w:t>64</w:t>
            </w:r>
          </w:p>
        </w:tc>
        <w:tc>
          <w:tcPr>
            <w:tcW w:w="890" w:type="dxa"/>
          </w:tcPr>
          <w:p w:rsidR="0095514A" w:rsidRPr="000C4075" w:rsidRDefault="000C4075" w:rsidP="0095514A">
            <w:pPr>
              <w:jc w:val="center"/>
            </w:pPr>
            <w:r>
              <w:t>68</w:t>
            </w:r>
          </w:p>
        </w:tc>
        <w:tc>
          <w:tcPr>
            <w:tcW w:w="891" w:type="dxa"/>
          </w:tcPr>
          <w:p w:rsidR="0095514A" w:rsidRPr="00943889" w:rsidRDefault="00943889" w:rsidP="0095514A">
            <w:pPr>
              <w:jc w:val="center"/>
            </w:pPr>
            <w:r>
              <w:t>68</w:t>
            </w:r>
          </w:p>
        </w:tc>
        <w:tc>
          <w:tcPr>
            <w:tcW w:w="890" w:type="dxa"/>
          </w:tcPr>
          <w:p w:rsidR="0095514A" w:rsidRPr="00943889" w:rsidRDefault="00943889" w:rsidP="0095514A">
            <w:pPr>
              <w:jc w:val="center"/>
            </w:pPr>
            <w:r>
              <w:t>68</w:t>
            </w:r>
          </w:p>
        </w:tc>
      </w:tr>
      <w:tr w:rsidR="0095514A" w:rsidTr="0095514A">
        <w:trPr>
          <w:trHeight w:val="54"/>
        </w:trPr>
        <w:tc>
          <w:tcPr>
            <w:tcW w:w="2943" w:type="dxa"/>
            <w:vMerge/>
          </w:tcPr>
          <w:p w:rsidR="0095514A" w:rsidRPr="00971655" w:rsidRDefault="0095514A" w:rsidP="0095514A">
            <w:pPr>
              <w:jc w:val="center"/>
              <w:rPr>
                <w:b/>
              </w:rPr>
            </w:pPr>
          </w:p>
        </w:tc>
        <w:tc>
          <w:tcPr>
            <w:tcW w:w="4144" w:type="dxa"/>
          </w:tcPr>
          <w:p w:rsidR="0095514A" w:rsidRDefault="0095514A" w:rsidP="0095514A">
            <w:r>
              <w:t>Литературное чтение (даргинский)</w:t>
            </w:r>
          </w:p>
        </w:tc>
        <w:tc>
          <w:tcPr>
            <w:tcW w:w="1038" w:type="dxa"/>
          </w:tcPr>
          <w:p w:rsidR="0095514A" w:rsidRPr="0095514A" w:rsidRDefault="0095514A" w:rsidP="0095514A">
            <w:pPr>
              <w:jc w:val="center"/>
            </w:pPr>
            <w:r>
              <w:t>32</w:t>
            </w:r>
          </w:p>
        </w:tc>
        <w:tc>
          <w:tcPr>
            <w:tcW w:w="890" w:type="dxa"/>
          </w:tcPr>
          <w:p w:rsidR="0095514A" w:rsidRPr="000C4075" w:rsidRDefault="000C4075" w:rsidP="0095514A">
            <w:pPr>
              <w:jc w:val="center"/>
            </w:pPr>
            <w:r>
              <w:t>34</w:t>
            </w:r>
          </w:p>
        </w:tc>
        <w:tc>
          <w:tcPr>
            <w:tcW w:w="891" w:type="dxa"/>
          </w:tcPr>
          <w:p w:rsidR="0095514A" w:rsidRPr="00943889" w:rsidRDefault="00943889" w:rsidP="0095514A">
            <w:pPr>
              <w:jc w:val="center"/>
            </w:pPr>
            <w:r>
              <w:t>34</w:t>
            </w:r>
          </w:p>
        </w:tc>
        <w:tc>
          <w:tcPr>
            <w:tcW w:w="890" w:type="dxa"/>
          </w:tcPr>
          <w:p w:rsidR="0095514A" w:rsidRPr="00943889" w:rsidRDefault="00943889" w:rsidP="0095514A">
            <w:pPr>
              <w:jc w:val="center"/>
            </w:pPr>
            <w:r>
              <w:t>34</w:t>
            </w:r>
          </w:p>
        </w:tc>
      </w:tr>
      <w:tr w:rsidR="0095514A" w:rsidTr="0095514A">
        <w:trPr>
          <w:trHeight w:val="54"/>
        </w:trPr>
        <w:tc>
          <w:tcPr>
            <w:tcW w:w="2943" w:type="dxa"/>
            <w:vMerge/>
          </w:tcPr>
          <w:p w:rsidR="0095514A" w:rsidRPr="00971655" w:rsidRDefault="0095514A" w:rsidP="0095514A">
            <w:pPr>
              <w:jc w:val="center"/>
              <w:rPr>
                <w:b/>
              </w:rPr>
            </w:pPr>
          </w:p>
        </w:tc>
        <w:tc>
          <w:tcPr>
            <w:tcW w:w="4144" w:type="dxa"/>
          </w:tcPr>
          <w:p w:rsidR="0095514A" w:rsidRDefault="0095514A" w:rsidP="0095514A">
            <w:r>
              <w:t>Иностранный язык (английский)</w:t>
            </w:r>
          </w:p>
        </w:tc>
        <w:tc>
          <w:tcPr>
            <w:tcW w:w="1038" w:type="dxa"/>
          </w:tcPr>
          <w:p w:rsidR="0095514A" w:rsidRDefault="0095514A" w:rsidP="0095514A">
            <w:pPr>
              <w:jc w:val="center"/>
            </w:pPr>
          </w:p>
        </w:tc>
        <w:tc>
          <w:tcPr>
            <w:tcW w:w="890" w:type="dxa"/>
          </w:tcPr>
          <w:p w:rsidR="0095514A" w:rsidRPr="000C4075" w:rsidRDefault="000C4075" w:rsidP="0095514A">
            <w:pPr>
              <w:jc w:val="center"/>
            </w:pPr>
            <w:r>
              <w:t>68</w:t>
            </w:r>
          </w:p>
        </w:tc>
        <w:tc>
          <w:tcPr>
            <w:tcW w:w="891" w:type="dxa"/>
          </w:tcPr>
          <w:p w:rsidR="0095514A" w:rsidRPr="00943889" w:rsidRDefault="00943889" w:rsidP="0095514A">
            <w:pPr>
              <w:jc w:val="center"/>
            </w:pPr>
            <w:r>
              <w:t>68</w:t>
            </w:r>
          </w:p>
        </w:tc>
        <w:tc>
          <w:tcPr>
            <w:tcW w:w="890" w:type="dxa"/>
          </w:tcPr>
          <w:p w:rsidR="0095514A" w:rsidRPr="00943889" w:rsidRDefault="00943889" w:rsidP="0095514A">
            <w:pPr>
              <w:jc w:val="center"/>
            </w:pPr>
            <w:r>
              <w:t>68</w:t>
            </w:r>
          </w:p>
        </w:tc>
      </w:tr>
      <w:tr w:rsidR="0095514A" w:rsidTr="0095514A">
        <w:trPr>
          <w:trHeight w:val="272"/>
        </w:trPr>
        <w:tc>
          <w:tcPr>
            <w:tcW w:w="2943" w:type="dxa"/>
          </w:tcPr>
          <w:p w:rsidR="0095514A" w:rsidRPr="00D8428F" w:rsidRDefault="0095514A" w:rsidP="0095514A">
            <w:pPr>
              <w:jc w:val="center"/>
              <w:rPr>
                <w:b/>
              </w:rPr>
            </w:pPr>
            <w:r>
              <w:rPr>
                <w:b/>
              </w:rPr>
              <w:t>Математика и информатика</w:t>
            </w:r>
          </w:p>
        </w:tc>
        <w:tc>
          <w:tcPr>
            <w:tcW w:w="4144" w:type="dxa"/>
          </w:tcPr>
          <w:p w:rsidR="0095514A" w:rsidRDefault="0095514A" w:rsidP="0095514A">
            <w:r>
              <w:t>Математика</w:t>
            </w:r>
          </w:p>
        </w:tc>
        <w:tc>
          <w:tcPr>
            <w:tcW w:w="1038" w:type="dxa"/>
          </w:tcPr>
          <w:p w:rsidR="0095514A" w:rsidRDefault="0095514A" w:rsidP="0095514A">
            <w:pPr>
              <w:jc w:val="center"/>
            </w:pPr>
            <w:r>
              <w:t>128</w:t>
            </w:r>
          </w:p>
        </w:tc>
        <w:tc>
          <w:tcPr>
            <w:tcW w:w="890" w:type="dxa"/>
          </w:tcPr>
          <w:p w:rsidR="0095514A" w:rsidRDefault="000C4075" w:rsidP="0095514A">
            <w:pPr>
              <w:jc w:val="center"/>
            </w:pPr>
            <w:r>
              <w:t>136</w:t>
            </w:r>
          </w:p>
        </w:tc>
        <w:tc>
          <w:tcPr>
            <w:tcW w:w="891" w:type="dxa"/>
          </w:tcPr>
          <w:p w:rsidR="0095514A" w:rsidRDefault="00943889" w:rsidP="0095514A">
            <w:pPr>
              <w:jc w:val="center"/>
            </w:pPr>
            <w:r>
              <w:t>136</w:t>
            </w:r>
          </w:p>
        </w:tc>
        <w:tc>
          <w:tcPr>
            <w:tcW w:w="890" w:type="dxa"/>
          </w:tcPr>
          <w:p w:rsidR="0095514A" w:rsidRDefault="00943889" w:rsidP="0095514A">
            <w:pPr>
              <w:jc w:val="center"/>
            </w:pPr>
            <w:r>
              <w:t>136</w:t>
            </w:r>
          </w:p>
        </w:tc>
      </w:tr>
      <w:tr w:rsidR="0095514A" w:rsidTr="0095514A">
        <w:trPr>
          <w:trHeight w:val="272"/>
        </w:trPr>
        <w:tc>
          <w:tcPr>
            <w:tcW w:w="2943" w:type="dxa"/>
          </w:tcPr>
          <w:p w:rsidR="0095514A" w:rsidRPr="00D8428F" w:rsidRDefault="0095514A" w:rsidP="0095514A">
            <w:pPr>
              <w:jc w:val="center"/>
              <w:rPr>
                <w:b/>
              </w:rPr>
            </w:pPr>
            <w:r>
              <w:rPr>
                <w:b/>
              </w:rPr>
              <w:t>Обществознание и естествознание</w:t>
            </w:r>
          </w:p>
        </w:tc>
        <w:tc>
          <w:tcPr>
            <w:tcW w:w="4144" w:type="dxa"/>
          </w:tcPr>
          <w:p w:rsidR="0095514A" w:rsidRDefault="0095514A" w:rsidP="0095514A">
            <w:r>
              <w:t>Окружающий мир (человек, природа, общество)</w:t>
            </w:r>
          </w:p>
        </w:tc>
        <w:tc>
          <w:tcPr>
            <w:tcW w:w="1038" w:type="dxa"/>
          </w:tcPr>
          <w:p w:rsidR="0095514A" w:rsidRDefault="0095514A" w:rsidP="0095514A">
            <w:pPr>
              <w:jc w:val="center"/>
            </w:pPr>
            <w:r>
              <w:t>64</w:t>
            </w:r>
          </w:p>
        </w:tc>
        <w:tc>
          <w:tcPr>
            <w:tcW w:w="890" w:type="dxa"/>
          </w:tcPr>
          <w:p w:rsidR="0095514A" w:rsidRDefault="000C4075" w:rsidP="0095514A">
            <w:pPr>
              <w:jc w:val="center"/>
            </w:pPr>
            <w:r>
              <w:t>68</w:t>
            </w:r>
          </w:p>
        </w:tc>
        <w:tc>
          <w:tcPr>
            <w:tcW w:w="891" w:type="dxa"/>
          </w:tcPr>
          <w:p w:rsidR="0095514A" w:rsidRDefault="00943889" w:rsidP="0095514A">
            <w:pPr>
              <w:jc w:val="center"/>
            </w:pPr>
            <w:r>
              <w:t>68</w:t>
            </w:r>
          </w:p>
        </w:tc>
        <w:tc>
          <w:tcPr>
            <w:tcW w:w="890" w:type="dxa"/>
          </w:tcPr>
          <w:p w:rsidR="0095514A" w:rsidRDefault="00943889" w:rsidP="0095514A">
            <w:pPr>
              <w:jc w:val="center"/>
            </w:pPr>
            <w:r>
              <w:t>68</w:t>
            </w:r>
          </w:p>
        </w:tc>
      </w:tr>
      <w:tr w:rsidR="0095514A" w:rsidTr="0095514A">
        <w:trPr>
          <w:trHeight w:val="287"/>
        </w:trPr>
        <w:tc>
          <w:tcPr>
            <w:tcW w:w="2943" w:type="dxa"/>
          </w:tcPr>
          <w:p w:rsidR="0095514A" w:rsidRPr="00D8428F" w:rsidRDefault="0095514A" w:rsidP="0095514A">
            <w:pPr>
              <w:jc w:val="center"/>
              <w:rPr>
                <w:b/>
              </w:rPr>
            </w:pPr>
            <w:r>
              <w:rPr>
                <w:b/>
              </w:rPr>
              <w:t>Основы духовно-нравственной культуры народов России</w:t>
            </w:r>
          </w:p>
        </w:tc>
        <w:tc>
          <w:tcPr>
            <w:tcW w:w="4144" w:type="dxa"/>
          </w:tcPr>
          <w:p w:rsidR="0095514A" w:rsidRDefault="0095514A" w:rsidP="0095514A">
            <w:r>
              <w:t>Основы религиозных культур и светской этики</w:t>
            </w:r>
          </w:p>
        </w:tc>
        <w:tc>
          <w:tcPr>
            <w:tcW w:w="1038" w:type="dxa"/>
          </w:tcPr>
          <w:p w:rsidR="0095514A" w:rsidRDefault="0095514A" w:rsidP="0095514A"/>
        </w:tc>
        <w:tc>
          <w:tcPr>
            <w:tcW w:w="890" w:type="dxa"/>
          </w:tcPr>
          <w:p w:rsidR="0095514A" w:rsidRDefault="0095514A" w:rsidP="0095514A"/>
        </w:tc>
        <w:tc>
          <w:tcPr>
            <w:tcW w:w="891" w:type="dxa"/>
          </w:tcPr>
          <w:p w:rsidR="0095514A" w:rsidRDefault="0095514A" w:rsidP="0095514A"/>
        </w:tc>
        <w:tc>
          <w:tcPr>
            <w:tcW w:w="890" w:type="dxa"/>
          </w:tcPr>
          <w:p w:rsidR="0095514A" w:rsidRDefault="00943889" w:rsidP="0095514A">
            <w:pPr>
              <w:jc w:val="center"/>
            </w:pPr>
            <w:r>
              <w:t>34</w:t>
            </w:r>
          </w:p>
        </w:tc>
      </w:tr>
      <w:tr w:rsidR="0095514A" w:rsidTr="0095514A">
        <w:trPr>
          <w:trHeight w:val="143"/>
        </w:trPr>
        <w:tc>
          <w:tcPr>
            <w:tcW w:w="2943" w:type="dxa"/>
            <w:vMerge w:val="restart"/>
          </w:tcPr>
          <w:p w:rsidR="0095514A" w:rsidRPr="00D8428F" w:rsidRDefault="0095514A" w:rsidP="0095514A">
            <w:pPr>
              <w:jc w:val="center"/>
              <w:rPr>
                <w:b/>
              </w:rPr>
            </w:pPr>
            <w:r>
              <w:rPr>
                <w:b/>
              </w:rPr>
              <w:t>Искусство</w:t>
            </w:r>
          </w:p>
        </w:tc>
        <w:tc>
          <w:tcPr>
            <w:tcW w:w="4144" w:type="dxa"/>
          </w:tcPr>
          <w:p w:rsidR="0095514A" w:rsidRDefault="0095514A" w:rsidP="0095514A">
            <w:r>
              <w:t>Музыка</w:t>
            </w:r>
          </w:p>
        </w:tc>
        <w:tc>
          <w:tcPr>
            <w:tcW w:w="1038" w:type="dxa"/>
          </w:tcPr>
          <w:p w:rsidR="0095514A" w:rsidRDefault="0095514A" w:rsidP="0095514A">
            <w:pPr>
              <w:jc w:val="center"/>
            </w:pPr>
            <w:r>
              <w:t>32</w:t>
            </w:r>
          </w:p>
        </w:tc>
        <w:tc>
          <w:tcPr>
            <w:tcW w:w="890" w:type="dxa"/>
          </w:tcPr>
          <w:p w:rsidR="0095514A" w:rsidRDefault="000C4075" w:rsidP="0095514A">
            <w:pPr>
              <w:jc w:val="center"/>
            </w:pPr>
            <w:r>
              <w:t>34</w:t>
            </w:r>
          </w:p>
        </w:tc>
        <w:tc>
          <w:tcPr>
            <w:tcW w:w="891" w:type="dxa"/>
          </w:tcPr>
          <w:p w:rsidR="0095514A" w:rsidRDefault="00943889" w:rsidP="0095514A">
            <w:pPr>
              <w:jc w:val="center"/>
            </w:pPr>
            <w:r>
              <w:t>34</w:t>
            </w:r>
          </w:p>
        </w:tc>
        <w:tc>
          <w:tcPr>
            <w:tcW w:w="890" w:type="dxa"/>
          </w:tcPr>
          <w:p w:rsidR="0095514A" w:rsidRDefault="00943889" w:rsidP="0095514A">
            <w:pPr>
              <w:jc w:val="center"/>
            </w:pPr>
            <w:r>
              <w:t>34</w:t>
            </w:r>
          </w:p>
        </w:tc>
      </w:tr>
      <w:tr w:rsidR="0095514A" w:rsidTr="0095514A">
        <w:trPr>
          <w:trHeight w:val="142"/>
        </w:trPr>
        <w:tc>
          <w:tcPr>
            <w:tcW w:w="2943" w:type="dxa"/>
            <w:vMerge/>
          </w:tcPr>
          <w:p w:rsidR="0095514A" w:rsidRDefault="0095514A" w:rsidP="0095514A">
            <w:pPr>
              <w:jc w:val="center"/>
              <w:rPr>
                <w:b/>
              </w:rPr>
            </w:pPr>
          </w:p>
        </w:tc>
        <w:tc>
          <w:tcPr>
            <w:tcW w:w="4144" w:type="dxa"/>
          </w:tcPr>
          <w:p w:rsidR="0095514A" w:rsidRDefault="0095514A" w:rsidP="0095514A">
            <w:r>
              <w:t>Изобразительное искусство</w:t>
            </w:r>
          </w:p>
        </w:tc>
        <w:tc>
          <w:tcPr>
            <w:tcW w:w="1038" w:type="dxa"/>
          </w:tcPr>
          <w:p w:rsidR="0095514A" w:rsidRDefault="0095514A" w:rsidP="0095514A">
            <w:pPr>
              <w:jc w:val="center"/>
            </w:pPr>
            <w:r>
              <w:t>32</w:t>
            </w:r>
          </w:p>
        </w:tc>
        <w:tc>
          <w:tcPr>
            <w:tcW w:w="890" w:type="dxa"/>
          </w:tcPr>
          <w:p w:rsidR="0095514A" w:rsidRDefault="000C4075" w:rsidP="0095514A">
            <w:pPr>
              <w:jc w:val="center"/>
            </w:pPr>
            <w:r>
              <w:t>34</w:t>
            </w:r>
          </w:p>
        </w:tc>
        <w:tc>
          <w:tcPr>
            <w:tcW w:w="891" w:type="dxa"/>
          </w:tcPr>
          <w:p w:rsidR="0095514A" w:rsidRDefault="00943889" w:rsidP="0095514A">
            <w:pPr>
              <w:jc w:val="center"/>
            </w:pPr>
            <w:r>
              <w:t>34</w:t>
            </w:r>
          </w:p>
        </w:tc>
        <w:tc>
          <w:tcPr>
            <w:tcW w:w="890" w:type="dxa"/>
          </w:tcPr>
          <w:p w:rsidR="0095514A" w:rsidRDefault="00943889" w:rsidP="0095514A">
            <w:pPr>
              <w:jc w:val="center"/>
            </w:pPr>
            <w:r>
              <w:t>34</w:t>
            </w:r>
          </w:p>
        </w:tc>
      </w:tr>
      <w:tr w:rsidR="0095514A" w:rsidTr="0095514A">
        <w:trPr>
          <w:trHeight w:val="287"/>
        </w:trPr>
        <w:tc>
          <w:tcPr>
            <w:tcW w:w="2943" w:type="dxa"/>
          </w:tcPr>
          <w:p w:rsidR="0095514A" w:rsidRPr="008F66E6" w:rsidRDefault="0095514A" w:rsidP="0095514A">
            <w:pPr>
              <w:jc w:val="center"/>
              <w:rPr>
                <w:b/>
              </w:rPr>
            </w:pPr>
            <w:r w:rsidRPr="008F66E6">
              <w:rPr>
                <w:b/>
              </w:rPr>
              <w:t>Технология</w:t>
            </w:r>
          </w:p>
        </w:tc>
        <w:tc>
          <w:tcPr>
            <w:tcW w:w="4144" w:type="dxa"/>
          </w:tcPr>
          <w:p w:rsidR="0095514A" w:rsidRDefault="0095514A" w:rsidP="0095514A">
            <w:r>
              <w:t>Технология</w:t>
            </w:r>
          </w:p>
        </w:tc>
        <w:tc>
          <w:tcPr>
            <w:tcW w:w="1038" w:type="dxa"/>
          </w:tcPr>
          <w:p w:rsidR="0095514A" w:rsidRDefault="0095514A" w:rsidP="0095514A">
            <w:pPr>
              <w:jc w:val="center"/>
            </w:pPr>
            <w:r>
              <w:t>32</w:t>
            </w:r>
          </w:p>
        </w:tc>
        <w:tc>
          <w:tcPr>
            <w:tcW w:w="890" w:type="dxa"/>
          </w:tcPr>
          <w:p w:rsidR="0095514A" w:rsidRDefault="000C4075" w:rsidP="0095514A">
            <w:pPr>
              <w:jc w:val="center"/>
            </w:pPr>
            <w:r>
              <w:t>34</w:t>
            </w:r>
          </w:p>
        </w:tc>
        <w:tc>
          <w:tcPr>
            <w:tcW w:w="891" w:type="dxa"/>
          </w:tcPr>
          <w:p w:rsidR="0095514A" w:rsidRDefault="00943889" w:rsidP="0095514A">
            <w:pPr>
              <w:jc w:val="center"/>
            </w:pPr>
            <w:r>
              <w:t>34</w:t>
            </w:r>
          </w:p>
        </w:tc>
        <w:tc>
          <w:tcPr>
            <w:tcW w:w="890" w:type="dxa"/>
          </w:tcPr>
          <w:p w:rsidR="0095514A" w:rsidRDefault="00943889" w:rsidP="0095514A">
            <w:pPr>
              <w:jc w:val="center"/>
            </w:pPr>
            <w:r>
              <w:t>34</w:t>
            </w:r>
          </w:p>
        </w:tc>
      </w:tr>
      <w:tr w:rsidR="0095514A" w:rsidTr="0095514A">
        <w:trPr>
          <w:trHeight w:val="287"/>
        </w:trPr>
        <w:tc>
          <w:tcPr>
            <w:tcW w:w="2943" w:type="dxa"/>
          </w:tcPr>
          <w:p w:rsidR="0095514A" w:rsidRPr="008F66E6" w:rsidRDefault="0095514A" w:rsidP="0095514A">
            <w:pPr>
              <w:rPr>
                <w:b/>
              </w:rPr>
            </w:pPr>
            <w:r>
              <w:rPr>
                <w:b/>
              </w:rPr>
              <w:t>Физическая культура</w:t>
            </w:r>
          </w:p>
        </w:tc>
        <w:tc>
          <w:tcPr>
            <w:tcW w:w="4144" w:type="dxa"/>
          </w:tcPr>
          <w:p w:rsidR="0095514A" w:rsidRDefault="0095514A" w:rsidP="0095514A">
            <w:r>
              <w:t xml:space="preserve">Физическая культура </w:t>
            </w:r>
          </w:p>
        </w:tc>
        <w:tc>
          <w:tcPr>
            <w:tcW w:w="1038" w:type="dxa"/>
          </w:tcPr>
          <w:p w:rsidR="0095514A" w:rsidRDefault="0087217F" w:rsidP="0095514A">
            <w:pPr>
              <w:jc w:val="center"/>
            </w:pPr>
            <w:r>
              <w:t>96</w:t>
            </w:r>
          </w:p>
        </w:tc>
        <w:tc>
          <w:tcPr>
            <w:tcW w:w="890" w:type="dxa"/>
          </w:tcPr>
          <w:p w:rsidR="0095514A" w:rsidRDefault="000C4075" w:rsidP="0095514A">
            <w:pPr>
              <w:jc w:val="center"/>
            </w:pPr>
            <w:r>
              <w:t>102</w:t>
            </w:r>
          </w:p>
        </w:tc>
        <w:tc>
          <w:tcPr>
            <w:tcW w:w="891" w:type="dxa"/>
          </w:tcPr>
          <w:p w:rsidR="0095514A" w:rsidRDefault="00943889" w:rsidP="0095514A">
            <w:pPr>
              <w:jc w:val="center"/>
            </w:pPr>
            <w:r>
              <w:t>102</w:t>
            </w:r>
          </w:p>
        </w:tc>
        <w:tc>
          <w:tcPr>
            <w:tcW w:w="890" w:type="dxa"/>
          </w:tcPr>
          <w:p w:rsidR="0095514A" w:rsidRDefault="00943889" w:rsidP="0095514A">
            <w:pPr>
              <w:jc w:val="center"/>
            </w:pPr>
            <w:r>
              <w:t>102</w:t>
            </w:r>
          </w:p>
        </w:tc>
      </w:tr>
      <w:tr w:rsidR="0095514A" w:rsidTr="0095514A">
        <w:trPr>
          <w:trHeight w:val="287"/>
        </w:trPr>
        <w:tc>
          <w:tcPr>
            <w:tcW w:w="7087" w:type="dxa"/>
            <w:gridSpan w:val="2"/>
          </w:tcPr>
          <w:p w:rsidR="0095514A" w:rsidRPr="008F66E6" w:rsidRDefault="0095514A" w:rsidP="0095514A">
            <w:pPr>
              <w:rPr>
                <w:b/>
              </w:rPr>
            </w:pPr>
            <w:r w:rsidRPr="008F66E6">
              <w:rPr>
                <w:b/>
              </w:rPr>
              <w:t>Итого</w:t>
            </w:r>
            <w:r>
              <w:rPr>
                <w:b/>
              </w:rPr>
              <w:t>:</w:t>
            </w:r>
          </w:p>
        </w:tc>
        <w:tc>
          <w:tcPr>
            <w:tcW w:w="1038" w:type="dxa"/>
          </w:tcPr>
          <w:p w:rsidR="0095514A" w:rsidRPr="008F66E6" w:rsidRDefault="0087217F" w:rsidP="0095514A">
            <w:pPr>
              <w:jc w:val="center"/>
              <w:rPr>
                <w:b/>
              </w:rPr>
            </w:pPr>
            <w:r>
              <w:rPr>
                <w:b/>
              </w:rPr>
              <w:t>672</w:t>
            </w:r>
          </w:p>
        </w:tc>
        <w:tc>
          <w:tcPr>
            <w:tcW w:w="890" w:type="dxa"/>
          </w:tcPr>
          <w:p w:rsidR="0095514A" w:rsidRPr="008F66E6" w:rsidRDefault="00943889" w:rsidP="0095514A">
            <w:pPr>
              <w:jc w:val="center"/>
              <w:rPr>
                <w:b/>
              </w:rPr>
            </w:pPr>
            <w:r>
              <w:rPr>
                <w:b/>
              </w:rPr>
              <w:t>850</w:t>
            </w:r>
          </w:p>
        </w:tc>
        <w:tc>
          <w:tcPr>
            <w:tcW w:w="891" w:type="dxa"/>
          </w:tcPr>
          <w:p w:rsidR="0095514A" w:rsidRPr="008F66E6" w:rsidRDefault="00943889" w:rsidP="0095514A">
            <w:pPr>
              <w:jc w:val="center"/>
              <w:rPr>
                <w:b/>
              </w:rPr>
            </w:pPr>
            <w:r>
              <w:rPr>
                <w:b/>
              </w:rPr>
              <w:t>850</w:t>
            </w:r>
          </w:p>
        </w:tc>
        <w:tc>
          <w:tcPr>
            <w:tcW w:w="890" w:type="dxa"/>
          </w:tcPr>
          <w:p w:rsidR="0095514A" w:rsidRPr="008F66E6" w:rsidRDefault="00943889" w:rsidP="0095514A">
            <w:pPr>
              <w:jc w:val="center"/>
              <w:rPr>
                <w:b/>
              </w:rPr>
            </w:pPr>
            <w:r>
              <w:rPr>
                <w:b/>
              </w:rPr>
              <w:t>884</w:t>
            </w:r>
          </w:p>
        </w:tc>
      </w:tr>
      <w:tr w:rsidR="0095514A" w:rsidTr="0095514A">
        <w:trPr>
          <w:trHeight w:val="584"/>
        </w:trPr>
        <w:tc>
          <w:tcPr>
            <w:tcW w:w="7087" w:type="dxa"/>
            <w:gridSpan w:val="2"/>
            <w:shd w:val="clear" w:color="auto" w:fill="D9D9D9" w:themeFill="background1" w:themeFillShade="D9"/>
          </w:tcPr>
          <w:p w:rsidR="0095514A" w:rsidRPr="008F66E6" w:rsidRDefault="0095514A" w:rsidP="0095514A">
            <w:pPr>
              <w:jc w:val="center"/>
              <w:rPr>
                <w:b/>
              </w:rPr>
            </w:pPr>
            <w:r>
              <w:rPr>
                <w:b/>
                <w:lang w:val="en-US"/>
              </w:rPr>
              <w:t>II</w:t>
            </w:r>
            <w:r w:rsidRPr="008F66E6">
              <w:rPr>
                <w:b/>
              </w:rPr>
              <w:t>. Часть формируемая участниками образовательных отношений</w:t>
            </w:r>
          </w:p>
        </w:tc>
        <w:tc>
          <w:tcPr>
            <w:tcW w:w="1038" w:type="dxa"/>
            <w:shd w:val="clear" w:color="auto" w:fill="D9D9D9" w:themeFill="background1" w:themeFillShade="D9"/>
          </w:tcPr>
          <w:p w:rsidR="0095514A" w:rsidRDefault="0095514A" w:rsidP="0095514A"/>
        </w:tc>
        <w:tc>
          <w:tcPr>
            <w:tcW w:w="890" w:type="dxa"/>
            <w:shd w:val="clear" w:color="auto" w:fill="D9D9D9" w:themeFill="background1" w:themeFillShade="D9"/>
          </w:tcPr>
          <w:p w:rsidR="0095514A" w:rsidRDefault="0095514A" w:rsidP="0095514A">
            <w:pPr>
              <w:jc w:val="center"/>
            </w:pPr>
            <w:r>
              <w:t>1</w:t>
            </w:r>
          </w:p>
        </w:tc>
        <w:tc>
          <w:tcPr>
            <w:tcW w:w="891" w:type="dxa"/>
            <w:shd w:val="clear" w:color="auto" w:fill="D9D9D9" w:themeFill="background1" w:themeFillShade="D9"/>
          </w:tcPr>
          <w:p w:rsidR="0095514A" w:rsidRDefault="0095514A" w:rsidP="0095514A">
            <w:pPr>
              <w:jc w:val="center"/>
            </w:pPr>
            <w:r>
              <w:t>1</w:t>
            </w:r>
          </w:p>
        </w:tc>
        <w:tc>
          <w:tcPr>
            <w:tcW w:w="890" w:type="dxa"/>
            <w:shd w:val="clear" w:color="auto" w:fill="D9D9D9" w:themeFill="background1" w:themeFillShade="D9"/>
          </w:tcPr>
          <w:p w:rsidR="0095514A" w:rsidRDefault="0095514A" w:rsidP="0095514A">
            <w:pPr>
              <w:jc w:val="center"/>
            </w:pPr>
          </w:p>
        </w:tc>
      </w:tr>
      <w:tr w:rsidR="0095514A" w:rsidTr="0095514A">
        <w:trPr>
          <w:trHeight w:val="72"/>
        </w:trPr>
        <w:tc>
          <w:tcPr>
            <w:tcW w:w="2943" w:type="dxa"/>
            <w:vMerge w:val="restart"/>
          </w:tcPr>
          <w:p w:rsidR="0095514A" w:rsidRPr="00761CD5" w:rsidRDefault="0095514A" w:rsidP="0095514A">
            <w:pPr>
              <w:jc w:val="center"/>
              <w:rPr>
                <w:b/>
              </w:rPr>
            </w:pPr>
            <w:r w:rsidRPr="00761CD5">
              <w:rPr>
                <w:b/>
              </w:rPr>
              <w:t>Филология</w:t>
            </w:r>
          </w:p>
        </w:tc>
        <w:tc>
          <w:tcPr>
            <w:tcW w:w="4144" w:type="dxa"/>
          </w:tcPr>
          <w:p w:rsidR="0095514A" w:rsidRDefault="0095514A" w:rsidP="0095514A">
            <w:r>
              <w:t>Русский язык</w:t>
            </w:r>
          </w:p>
        </w:tc>
        <w:tc>
          <w:tcPr>
            <w:tcW w:w="1038" w:type="dxa"/>
          </w:tcPr>
          <w:p w:rsidR="0095514A" w:rsidRDefault="0095514A" w:rsidP="0095514A"/>
        </w:tc>
        <w:tc>
          <w:tcPr>
            <w:tcW w:w="890" w:type="dxa"/>
          </w:tcPr>
          <w:p w:rsidR="0095514A" w:rsidRDefault="00943889" w:rsidP="0095514A">
            <w:pPr>
              <w:jc w:val="center"/>
            </w:pPr>
            <w:r>
              <w:t>34</w:t>
            </w:r>
          </w:p>
        </w:tc>
        <w:tc>
          <w:tcPr>
            <w:tcW w:w="891" w:type="dxa"/>
          </w:tcPr>
          <w:p w:rsidR="0095514A" w:rsidRDefault="0095514A" w:rsidP="0095514A">
            <w:pPr>
              <w:jc w:val="center"/>
            </w:pPr>
          </w:p>
        </w:tc>
        <w:tc>
          <w:tcPr>
            <w:tcW w:w="890" w:type="dxa"/>
          </w:tcPr>
          <w:p w:rsidR="0095514A" w:rsidRDefault="0095514A" w:rsidP="0095514A">
            <w:pPr>
              <w:jc w:val="center"/>
            </w:pPr>
          </w:p>
        </w:tc>
      </w:tr>
      <w:tr w:rsidR="0095514A" w:rsidTr="0095514A">
        <w:trPr>
          <w:trHeight w:val="71"/>
        </w:trPr>
        <w:tc>
          <w:tcPr>
            <w:tcW w:w="2943" w:type="dxa"/>
            <w:vMerge/>
          </w:tcPr>
          <w:p w:rsidR="0095514A" w:rsidRPr="00761CD5" w:rsidRDefault="0095514A" w:rsidP="0095514A">
            <w:pPr>
              <w:jc w:val="center"/>
              <w:rPr>
                <w:b/>
              </w:rPr>
            </w:pPr>
          </w:p>
        </w:tc>
        <w:tc>
          <w:tcPr>
            <w:tcW w:w="4144" w:type="dxa"/>
          </w:tcPr>
          <w:p w:rsidR="0095514A" w:rsidRDefault="0095514A" w:rsidP="0095514A">
            <w:r>
              <w:t>Литературное чтение</w:t>
            </w:r>
          </w:p>
        </w:tc>
        <w:tc>
          <w:tcPr>
            <w:tcW w:w="1038" w:type="dxa"/>
          </w:tcPr>
          <w:p w:rsidR="0095514A" w:rsidRDefault="0095514A" w:rsidP="0095514A"/>
        </w:tc>
        <w:tc>
          <w:tcPr>
            <w:tcW w:w="890" w:type="dxa"/>
          </w:tcPr>
          <w:p w:rsidR="0095514A" w:rsidRDefault="0095514A" w:rsidP="0095514A">
            <w:pPr>
              <w:jc w:val="center"/>
            </w:pPr>
          </w:p>
        </w:tc>
        <w:tc>
          <w:tcPr>
            <w:tcW w:w="891" w:type="dxa"/>
          </w:tcPr>
          <w:p w:rsidR="0095514A" w:rsidRDefault="0095514A" w:rsidP="0095514A">
            <w:pPr>
              <w:jc w:val="center"/>
            </w:pPr>
          </w:p>
        </w:tc>
        <w:tc>
          <w:tcPr>
            <w:tcW w:w="890" w:type="dxa"/>
          </w:tcPr>
          <w:p w:rsidR="0095514A" w:rsidRDefault="0095514A" w:rsidP="0095514A">
            <w:pPr>
              <w:jc w:val="center"/>
            </w:pPr>
          </w:p>
        </w:tc>
      </w:tr>
      <w:tr w:rsidR="0095514A" w:rsidTr="0095514A">
        <w:trPr>
          <w:trHeight w:val="71"/>
        </w:trPr>
        <w:tc>
          <w:tcPr>
            <w:tcW w:w="2943" w:type="dxa"/>
            <w:vMerge/>
          </w:tcPr>
          <w:p w:rsidR="0095514A" w:rsidRPr="00761CD5" w:rsidRDefault="0095514A" w:rsidP="0095514A">
            <w:pPr>
              <w:jc w:val="center"/>
              <w:rPr>
                <w:b/>
              </w:rPr>
            </w:pPr>
          </w:p>
        </w:tc>
        <w:tc>
          <w:tcPr>
            <w:tcW w:w="4144" w:type="dxa"/>
          </w:tcPr>
          <w:p w:rsidR="0095514A" w:rsidRDefault="0095514A" w:rsidP="0095514A">
            <w:r>
              <w:t>Родной язык</w:t>
            </w:r>
          </w:p>
        </w:tc>
        <w:tc>
          <w:tcPr>
            <w:tcW w:w="1038" w:type="dxa"/>
          </w:tcPr>
          <w:p w:rsidR="0095514A" w:rsidRDefault="0095514A" w:rsidP="0095514A"/>
        </w:tc>
        <w:tc>
          <w:tcPr>
            <w:tcW w:w="890" w:type="dxa"/>
          </w:tcPr>
          <w:p w:rsidR="0095514A" w:rsidRDefault="0095514A" w:rsidP="0095514A">
            <w:pPr>
              <w:jc w:val="center"/>
            </w:pPr>
          </w:p>
        </w:tc>
        <w:tc>
          <w:tcPr>
            <w:tcW w:w="891" w:type="dxa"/>
          </w:tcPr>
          <w:p w:rsidR="0095514A" w:rsidRDefault="0095514A" w:rsidP="0095514A">
            <w:pPr>
              <w:jc w:val="center"/>
            </w:pPr>
          </w:p>
        </w:tc>
        <w:tc>
          <w:tcPr>
            <w:tcW w:w="890" w:type="dxa"/>
          </w:tcPr>
          <w:p w:rsidR="0095514A" w:rsidRDefault="0095514A" w:rsidP="0095514A">
            <w:pPr>
              <w:jc w:val="center"/>
            </w:pPr>
          </w:p>
        </w:tc>
      </w:tr>
      <w:tr w:rsidR="0095514A" w:rsidTr="0095514A">
        <w:trPr>
          <w:trHeight w:val="71"/>
        </w:trPr>
        <w:tc>
          <w:tcPr>
            <w:tcW w:w="2943" w:type="dxa"/>
            <w:vMerge/>
          </w:tcPr>
          <w:p w:rsidR="0095514A" w:rsidRPr="00761CD5" w:rsidRDefault="0095514A" w:rsidP="0095514A">
            <w:pPr>
              <w:jc w:val="center"/>
              <w:rPr>
                <w:b/>
              </w:rPr>
            </w:pPr>
          </w:p>
        </w:tc>
        <w:tc>
          <w:tcPr>
            <w:tcW w:w="4144" w:type="dxa"/>
          </w:tcPr>
          <w:p w:rsidR="0095514A" w:rsidRDefault="0095514A" w:rsidP="0095514A">
            <w:r>
              <w:t>Литературное чтение (даргинский)</w:t>
            </w:r>
          </w:p>
        </w:tc>
        <w:tc>
          <w:tcPr>
            <w:tcW w:w="1038" w:type="dxa"/>
          </w:tcPr>
          <w:p w:rsidR="0095514A" w:rsidRDefault="0095514A" w:rsidP="0095514A"/>
        </w:tc>
        <w:tc>
          <w:tcPr>
            <w:tcW w:w="890" w:type="dxa"/>
          </w:tcPr>
          <w:p w:rsidR="0095514A" w:rsidRDefault="0095514A" w:rsidP="0095514A">
            <w:pPr>
              <w:jc w:val="center"/>
            </w:pPr>
          </w:p>
        </w:tc>
        <w:tc>
          <w:tcPr>
            <w:tcW w:w="891" w:type="dxa"/>
          </w:tcPr>
          <w:p w:rsidR="0095514A" w:rsidRDefault="0095514A" w:rsidP="0095514A">
            <w:pPr>
              <w:jc w:val="center"/>
            </w:pPr>
          </w:p>
        </w:tc>
        <w:tc>
          <w:tcPr>
            <w:tcW w:w="890" w:type="dxa"/>
          </w:tcPr>
          <w:p w:rsidR="0095514A" w:rsidRDefault="0095514A" w:rsidP="0095514A">
            <w:pPr>
              <w:jc w:val="center"/>
            </w:pPr>
          </w:p>
        </w:tc>
      </w:tr>
      <w:tr w:rsidR="0095514A" w:rsidTr="0095514A">
        <w:trPr>
          <w:trHeight w:val="287"/>
        </w:trPr>
        <w:tc>
          <w:tcPr>
            <w:tcW w:w="2943" w:type="dxa"/>
          </w:tcPr>
          <w:p w:rsidR="0095514A" w:rsidRPr="00761CD5" w:rsidRDefault="0095514A" w:rsidP="0095514A">
            <w:pPr>
              <w:jc w:val="center"/>
              <w:rPr>
                <w:b/>
              </w:rPr>
            </w:pPr>
            <w:r w:rsidRPr="00761CD5">
              <w:rPr>
                <w:b/>
              </w:rPr>
              <w:t>Математика</w:t>
            </w:r>
          </w:p>
        </w:tc>
        <w:tc>
          <w:tcPr>
            <w:tcW w:w="4144" w:type="dxa"/>
          </w:tcPr>
          <w:p w:rsidR="0095514A" w:rsidRDefault="0095514A" w:rsidP="0095514A">
            <w:r>
              <w:t>Математика</w:t>
            </w:r>
          </w:p>
        </w:tc>
        <w:tc>
          <w:tcPr>
            <w:tcW w:w="1038" w:type="dxa"/>
          </w:tcPr>
          <w:p w:rsidR="0095514A" w:rsidRDefault="0095514A" w:rsidP="0095514A"/>
        </w:tc>
        <w:tc>
          <w:tcPr>
            <w:tcW w:w="890" w:type="dxa"/>
          </w:tcPr>
          <w:p w:rsidR="0095514A" w:rsidRDefault="0095514A" w:rsidP="0095514A">
            <w:pPr>
              <w:jc w:val="center"/>
            </w:pPr>
          </w:p>
        </w:tc>
        <w:tc>
          <w:tcPr>
            <w:tcW w:w="891" w:type="dxa"/>
          </w:tcPr>
          <w:p w:rsidR="0095514A" w:rsidRDefault="00943889" w:rsidP="0095514A">
            <w:pPr>
              <w:jc w:val="center"/>
            </w:pPr>
            <w:r>
              <w:t>34</w:t>
            </w:r>
          </w:p>
        </w:tc>
        <w:tc>
          <w:tcPr>
            <w:tcW w:w="890" w:type="dxa"/>
          </w:tcPr>
          <w:p w:rsidR="0095514A" w:rsidRDefault="0095514A" w:rsidP="0095514A">
            <w:pPr>
              <w:jc w:val="center"/>
            </w:pPr>
          </w:p>
        </w:tc>
      </w:tr>
      <w:tr w:rsidR="0095514A" w:rsidTr="0095514A">
        <w:trPr>
          <w:trHeight w:val="287"/>
        </w:trPr>
        <w:tc>
          <w:tcPr>
            <w:tcW w:w="7087" w:type="dxa"/>
            <w:gridSpan w:val="2"/>
          </w:tcPr>
          <w:p w:rsidR="0095514A" w:rsidRPr="00820F36" w:rsidRDefault="0095514A" w:rsidP="0095514A">
            <w:pPr>
              <w:rPr>
                <w:b/>
              </w:rPr>
            </w:pPr>
            <w:r w:rsidRPr="00820F36">
              <w:rPr>
                <w:b/>
              </w:rPr>
              <w:t>Максимально допустимая аудиторная нагрузка при 6- дневной учебной недели</w:t>
            </w:r>
          </w:p>
        </w:tc>
        <w:tc>
          <w:tcPr>
            <w:tcW w:w="1038" w:type="dxa"/>
          </w:tcPr>
          <w:p w:rsidR="0095514A" w:rsidRDefault="0095514A" w:rsidP="0095514A">
            <w:pPr>
              <w:jc w:val="center"/>
            </w:pPr>
            <w:r>
              <w:t>21</w:t>
            </w:r>
          </w:p>
        </w:tc>
        <w:tc>
          <w:tcPr>
            <w:tcW w:w="890" w:type="dxa"/>
          </w:tcPr>
          <w:p w:rsidR="0095514A" w:rsidRDefault="0095514A" w:rsidP="0095514A">
            <w:pPr>
              <w:jc w:val="center"/>
            </w:pPr>
            <w:r>
              <w:t>27</w:t>
            </w:r>
          </w:p>
        </w:tc>
        <w:tc>
          <w:tcPr>
            <w:tcW w:w="891" w:type="dxa"/>
          </w:tcPr>
          <w:p w:rsidR="0095514A" w:rsidRDefault="0095514A" w:rsidP="0095514A">
            <w:pPr>
              <w:jc w:val="center"/>
            </w:pPr>
            <w:r>
              <w:t>26</w:t>
            </w:r>
          </w:p>
        </w:tc>
        <w:tc>
          <w:tcPr>
            <w:tcW w:w="890" w:type="dxa"/>
          </w:tcPr>
          <w:p w:rsidR="0095514A" w:rsidRDefault="0095514A" w:rsidP="0095514A">
            <w:pPr>
              <w:jc w:val="center"/>
            </w:pPr>
            <w:r>
              <w:t>26</w:t>
            </w:r>
          </w:p>
        </w:tc>
      </w:tr>
      <w:tr w:rsidR="0095514A" w:rsidTr="0095514A">
        <w:trPr>
          <w:trHeight w:val="287"/>
        </w:trPr>
        <w:tc>
          <w:tcPr>
            <w:tcW w:w="7087" w:type="dxa"/>
            <w:gridSpan w:val="2"/>
          </w:tcPr>
          <w:p w:rsidR="0095514A" w:rsidRPr="00820F36" w:rsidRDefault="0095514A" w:rsidP="0095514A">
            <w:pPr>
              <w:rPr>
                <w:b/>
              </w:rPr>
            </w:pPr>
            <w:r>
              <w:rPr>
                <w:b/>
              </w:rPr>
              <w:t>Внеурочная деятельность (к</w:t>
            </w:r>
            <w:r w:rsidRPr="00820F36">
              <w:rPr>
                <w:b/>
              </w:rPr>
              <w:t>ружки, секции, проектная деятельность и др.)</w:t>
            </w:r>
          </w:p>
        </w:tc>
        <w:tc>
          <w:tcPr>
            <w:tcW w:w="1038" w:type="dxa"/>
          </w:tcPr>
          <w:p w:rsidR="0095514A" w:rsidRDefault="00943889" w:rsidP="0095514A">
            <w:pPr>
              <w:jc w:val="center"/>
            </w:pPr>
            <w:r>
              <w:t>32</w:t>
            </w:r>
          </w:p>
        </w:tc>
        <w:tc>
          <w:tcPr>
            <w:tcW w:w="890" w:type="dxa"/>
          </w:tcPr>
          <w:p w:rsidR="0095514A" w:rsidRDefault="00943889" w:rsidP="0095514A">
            <w:pPr>
              <w:jc w:val="center"/>
            </w:pPr>
            <w:r>
              <w:t>68</w:t>
            </w:r>
          </w:p>
        </w:tc>
        <w:tc>
          <w:tcPr>
            <w:tcW w:w="891" w:type="dxa"/>
          </w:tcPr>
          <w:p w:rsidR="0095514A" w:rsidRDefault="00943889" w:rsidP="0095514A">
            <w:pPr>
              <w:jc w:val="center"/>
            </w:pPr>
            <w:r>
              <w:t>68</w:t>
            </w:r>
          </w:p>
        </w:tc>
        <w:tc>
          <w:tcPr>
            <w:tcW w:w="890" w:type="dxa"/>
          </w:tcPr>
          <w:p w:rsidR="0095514A" w:rsidRDefault="00943889" w:rsidP="0095514A">
            <w:pPr>
              <w:jc w:val="center"/>
            </w:pPr>
            <w:r>
              <w:t>68</w:t>
            </w:r>
          </w:p>
        </w:tc>
      </w:tr>
      <w:tr w:rsidR="0095514A" w:rsidTr="0095514A">
        <w:trPr>
          <w:trHeight w:val="287"/>
        </w:trPr>
        <w:tc>
          <w:tcPr>
            <w:tcW w:w="2943" w:type="dxa"/>
          </w:tcPr>
          <w:p w:rsidR="0095514A" w:rsidRPr="00820F36" w:rsidRDefault="0095514A" w:rsidP="0095514A">
            <w:pPr>
              <w:jc w:val="center"/>
              <w:rPr>
                <w:b/>
              </w:rPr>
            </w:pPr>
            <w:r w:rsidRPr="00820F36">
              <w:rPr>
                <w:b/>
              </w:rPr>
              <w:t>1</w:t>
            </w:r>
          </w:p>
        </w:tc>
        <w:tc>
          <w:tcPr>
            <w:tcW w:w="4144" w:type="dxa"/>
          </w:tcPr>
          <w:p w:rsidR="0095514A" w:rsidRDefault="0095514A" w:rsidP="0095514A">
            <w:r>
              <w:t>Занимательная математика</w:t>
            </w:r>
          </w:p>
        </w:tc>
        <w:tc>
          <w:tcPr>
            <w:tcW w:w="1038" w:type="dxa"/>
          </w:tcPr>
          <w:p w:rsidR="0095514A" w:rsidRDefault="0095514A" w:rsidP="0095514A">
            <w:pPr>
              <w:jc w:val="center"/>
            </w:pPr>
          </w:p>
        </w:tc>
        <w:tc>
          <w:tcPr>
            <w:tcW w:w="890" w:type="dxa"/>
          </w:tcPr>
          <w:p w:rsidR="0095514A" w:rsidRDefault="0095514A" w:rsidP="0095514A">
            <w:pPr>
              <w:jc w:val="center"/>
            </w:pPr>
          </w:p>
        </w:tc>
        <w:tc>
          <w:tcPr>
            <w:tcW w:w="891" w:type="dxa"/>
          </w:tcPr>
          <w:p w:rsidR="0095514A" w:rsidRDefault="00943889" w:rsidP="0095514A">
            <w:pPr>
              <w:jc w:val="center"/>
            </w:pPr>
            <w:r>
              <w:t>34</w:t>
            </w:r>
          </w:p>
        </w:tc>
        <w:tc>
          <w:tcPr>
            <w:tcW w:w="890" w:type="dxa"/>
          </w:tcPr>
          <w:p w:rsidR="0095514A" w:rsidRDefault="00943889" w:rsidP="0095514A">
            <w:pPr>
              <w:jc w:val="center"/>
            </w:pPr>
            <w:r>
              <w:t>34</w:t>
            </w:r>
          </w:p>
        </w:tc>
      </w:tr>
      <w:tr w:rsidR="0095514A" w:rsidTr="0095514A">
        <w:trPr>
          <w:trHeight w:val="287"/>
        </w:trPr>
        <w:tc>
          <w:tcPr>
            <w:tcW w:w="2943" w:type="dxa"/>
          </w:tcPr>
          <w:p w:rsidR="0095514A" w:rsidRPr="00820F36" w:rsidRDefault="0095514A" w:rsidP="0095514A">
            <w:pPr>
              <w:jc w:val="center"/>
              <w:rPr>
                <w:b/>
              </w:rPr>
            </w:pPr>
            <w:r w:rsidRPr="00820F36">
              <w:rPr>
                <w:b/>
              </w:rPr>
              <w:t>2</w:t>
            </w:r>
          </w:p>
        </w:tc>
        <w:tc>
          <w:tcPr>
            <w:tcW w:w="4144" w:type="dxa"/>
          </w:tcPr>
          <w:p w:rsidR="0095514A" w:rsidRDefault="0095514A" w:rsidP="0095514A">
            <w:r>
              <w:t>Занимательный русский язык</w:t>
            </w:r>
          </w:p>
        </w:tc>
        <w:tc>
          <w:tcPr>
            <w:tcW w:w="1038" w:type="dxa"/>
          </w:tcPr>
          <w:p w:rsidR="0095514A" w:rsidRDefault="0095514A" w:rsidP="0095514A">
            <w:pPr>
              <w:jc w:val="center"/>
            </w:pPr>
          </w:p>
        </w:tc>
        <w:tc>
          <w:tcPr>
            <w:tcW w:w="890" w:type="dxa"/>
          </w:tcPr>
          <w:p w:rsidR="0095514A" w:rsidRDefault="00943889" w:rsidP="0095514A">
            <w:pPr>
              <w:jc w:val="center"/>
            </w:pPr>
            <w:r>
              <w:t>34</w:t>
            </w:r>
          </w:p>
        </w:tc>
        <w:tc>
          <w:tcPr>
            <w:tcW w:w="891" w:type="dxa"/>
          </w:tcPr>
          <w:p w:rsidR="0095514A" w:rsidRDefault="0095514A" w:rsidP="0095514A">
            <w:pPr>
              <w:jc w:val="center"/>
            </w:pPr>
          </w:p>
        </w:tc>
        <w:tc>
          <w:tcPr>
            <w:tcW w:w="890" w:type="dxa"/>
          </w:tcPr>
          <w:p w:rsidR="0095514A" w:rsidRDefault="00943889" w:rsidP="0095514A">
            <w:pPr>
              <w:jc w:val="center"/>
            </w:pPr>
            <w:r>
              <w:t>34</w:t>
            </w:r>
          </w:p>
        </w:tc>
      </w:tr>
      <w:tr w:rsidR="0095514A" w:rsidTr="00943889">
        <w:trPr>
          <w:trHeight w:val="316"/>
        </w:trPr>
        <w:tc>
          <w:tcPr>
            <w:tcW w:w="2943" w:type="dxa"/>
          </w:tcPr>
          <w:p w:rsidR="0095514A" w:rsidRPr="00820F36" w:rsidRDefault="0095514A" w:rsidP="0095514A">
            <w:pPr>
              <w:jc w:val="center"/>
              <w:rPr>
                <w:b/>
              </w:rPr>
            </w:pPr>
            <w:r w:rsidRPr="00820F36">
              <w:rPr>
                <w:b/>
              </w:rPr>
              <w:t>3</w:t>
            </w:r>
          </w:p>
        </w:tc>
        <w:tc>
          <w:tcPr>
            <w:tcW w:w="4144" w:type="dxa"/>
          </w:tcPr>
          <w:p w:rsidR="0095514A" w:rsidRDefault="0095514A" w:rsidP="0095514A">
            <w:r>
              <w:t>Начально-техническое творчество</w:t>
            </w:r>
          </w:p>
        </w:tc>
        <w:tc>
          <w:tcPr>
            <w:tcW w:w="1038" w:type="dxa"/>
          </w:tcPr>
          <w:p w:rsidR="0095514A" w:rsidRDefault="00943889" w:rsidP="0095514A">
            <w:pPr>
              <w:jc w:val="center"/>
            </w:pPr>
            <w:r>
              <w:t>32</w:t>
            </w:r>
          </w:p>
        </w:tc>
        <w:tc>
          <w:tcPr>
            <w:tcW w:w="890" w:type="dxa"/>
          </w:tcPr>
          <w:p w:rsidR="0095514A" w:rsidRDefault="00943889" w:rsidP="0095514A">
            <w:pPr>
              <w:jc w:val="center"/>
            </w:pPr>
            <w:r>
              <w:t>34</w:t>
            </w:r>
          </w:p>
        </w:tc>
        <w:tc>
          <w:tcPr>
            <w:tcW w:w="891" w:type="dxa"/>
          </w:tcPr>
          <w:p w:rsidR="0095514A" w:rsidRDefault="00943889" w:rsidP="0095514A">
            <w:pPr>
              <w:jc w:val="center"/>
            </w:pPr>
            <w:r>
              <w:t>34</w:t>
            </w:r>
          </w:p>
        </w:tc>
        <w:tc>
          <w:tcPr>
            <w:tcW w:w="890" w:type="dxa"/>
          </w:tcPr>
          <w:p w:rsidR="0095514A" w:rsidRDefault="0095514A" w:rsidP="0095514A">
            <w:pPr>
              <w:jc w:val="center"/>
            </w:pPr>
          </w:p>
        </w:tc>
      </w:tr>
      <w:tr w:rsidR="004D2AB8" w:rsidTr="00847840">
        <w:trPr>
          <w:trHeight w:val="316"/>
        </w:trPr>
        <w:tc>
          <w:tcPr>
            <w:tcW w:w="7087" w:type="dxa"/>
            <w:gridSpan w:val="2"/>
          </w:tcPr>
          <w:p w:rsidR="004D2AB8" w:rsidRDefault="004D2AB8" w:rsidP="0095514A">
            <w:r>
              <w:rPr>
                <w:b/>
              </w:rPr>
              <w:t>Итого:</w:t>
            </w:r>
          </w:p>
        </w:tc>
        <w:tc>
          <w:tcPr>
            <w:tcW w:w="1038" w:type="dxa"/>
          </w:tcPr>
          <w:p w:rsidR="004D2AB8" w:rsidRPr="004D2AB8" w:rsidRDefault="004D2AB8" w:rsidP="0095514A">
            <w:pPr>
              <w:jc w:val="center"/>
              <w:rPr>
                <w:b/>
              </w:rPr>
            </w:pPr>
            <w:r w:rsidRPr="004D2AB8">
              <w:rPr>
                <w:b/>
              </w:rPr>
              <w:t>85</w:t>
            </w:r>
          </w:p>
        </w:tc>
        <w:tc>
          <w:tcPr>
            <w:tcW w:w="890" w:type="dxa"/>
          </w:tcPr>
          <w:p w:rsidR="004D2AB8" w:rsidRPr="00820F36" w:rsidRDefault="004D2AB8" w:rsidP="00847840">
            <w:pPr>
              <w:jc w:val="center"/>
              <w:rPr>
                <w:b/>
              </w:rPr>
            </w:pPr>
            <w:r>
              <w:rPr>
                <w:b/>
              </w:rPr>
              <w:t>196</w:t>
            </w:r>
          </w:p>
        </w:tc>
        <w:tc>
          <w:tcPr>
            <w:tcW w:w="891" w:type="dxa"/>
          </w:tcPr>
          <w:p w:rsidR="004D2AB8" w:rsidRPr="00820F36" w:rsidRDefault="004D2AB8" w:rsidP="00847840">
            <w:pPr>
              <w:jc w:val="center"/>
              <w:rPr>
                <w:b/>
              </w:rPr>
            </w:pPr>
            <w:r>
              <w:rPr>
                <w:b/>
              </w:rPr>
              <w:t>196</w:t>
            </w:r>
          </w:p>
        </w:tc>
        <w:tc>
          <w:tcPr>
            <w:tcW w:w="890" w:type="dxa"/>
          </w:tcPr>
          <w:p w:rsidR="004D2AB8" w:rsidRPr="00820F36" w:rsidRDefault="004D2AB8" w:rsidP="00847840">
            <w:pPr>
              <w:jc w:val="center"/>
              <w:rPr>
                <w:b/>
              </w:rPr>
            </w:pPr>
            <w:r>
              <w:rPr>
                <w:b/>
              </w:rPr>
              <w:t>162</w:t>
            </w:r>
          </w:p>
        </w:tc>
      </w:tr>
      <w:tr w:rsidR="004D2AB8" w:rsidTr="0095514A">
        <w:trPr>
          <w:trHeight w:val="287"/>
        </w:trPr>
        <w:tc>
          <w:tcPr>
            <w:tcW w:w="7087" w:type="dxa"/>
            <w:gridSpan w:val="2"/>
          </w:tcPr>
          <w:p w:rsidR="004D2AB8" w:rsidRPr="00820F36" w:rsidRDefault="004D2AB8" w:rsidP="0095514A">
            <w:pPr>
              <w:tabs>
                <w:tab w:val="left" w:pos="2835"/>
              </w:tabs>
              <w:rPr>
                <w:b/>
              </w:rPr>
            </w:pPr>
            <w:r>
              <w:rPr>
                <w:b/>
              </w:rPr>
              <w:t>Всего к финансированию:</w:t>
            </w:r>
          </w:p>
        </w:tc>
        <w:tc>
          <w:tcPr>
            <w:tcW w:w="1038" w:type="dxa"/>
          </w:tcPr>
          <w:p w:rsidR="004D2AB8" w:rsidRPr="00820F36" w:rsidRDefault="004D2AB8" w:rsidP="0095514A">
            <w:pPr>
              <w:jc w:val="center"/>
              <w:rPr>
                <w:b/>
              </w:rPr>
            </w:pPr>
            <w:r>
              <w:rPr>
                <w:b/>
              </w:rPr>
              <w:t>757</w:t>
            </w:r>
          </w:p>
        </w:tc>
        <w:tc>
          <w:tcPr>
            <w:tcW w:w="890" w:type="dxa"/>
          </w:tcPr>
          <w:p w:rsidR="004D2AB8" w:rsidRPr="00820F36" w:rsidRDefault="004D2AB8" w:rsidP="0095514A">
            <w:pPr>
              <w:jc w:val="center"/>
              <w:rPr>
                <w:b/>
              </w:rPr>
            </w:pPr>
            <w:r>
              <w:rPr>
                <w:b/>
              </w:rPr>
              <w:t>1046</w:t>
            </w:r>
          </w:p>
        </w:tc>
        <w:tc>
          <w:tcPr>
            <w:tcW w:w="891" w:type="dxa"/>
          </w:tcPr>
          <w:p w:rsidR="004D2AB8" w:rsidRPr="00820F36" w:rsidRDefault="004D2AB8" w:rsidP="0095514A">
            <w:pPr>
              <w:jc w:val="center"/>
              <w:rPr>
                <w:b/>
              </w:rPr>
            </w:pPr>
            <w:r>
              <w:rPr>
                <w:b/>
              </w:rPr>
              <w:t>1046</w:t>
            </w:r>
          </w:p>
        </w:tc>
        <w:tc>
          <w:tcPr>
            <w:tcW w:w="890" w:type="dxa"/>
          </w:tcPr>
          <w:p w:rsidR="004D2AB8" w:rsidRPr="00820F36" w:rsidRDefault="004D2AB8" w:rsidP="0095514A">
            <w:pPr>
              <w:jc w:val="center"/>
              <w:rPr>
                <w:b/>
              </w:rPr>
            </w:pPr>
            <w:r>
              <w:rPr>
                <w:b/>
              </w:rPr>
              <w:t>1046</w:t>
            </w:r>
          </w:p>
        </w:tc>
      </w:tr>
    </w:tbl>
    <w:p w:rsidR="00641F72" w:rsidRDefault="00641F72" w:rsidP="00641F72">
      <w:pPr>
        <w:spacing w:line="100" w:lineRule="atLeast"/>
        <w:jc w:val="center"/>
        <w:rPr>
          <w:b/>
          <w:sz w:val="28"/>
          <w:szCs w:val="28"/>
        </w:rPr>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033506">
        <w:t xml:space="preserve">«Цухтамахинская </w:t>
      </w:r>
      <w:r w:rsidR="00AB121C">
        <w:t>СОШ»</w:t>
      </w:r>
      <w:r w:rsidR="004D2AB8">
        <w:t xml:space="preserve"> </w:t>
      </w:r>
      <w:r>
        <w:t>укомплектована кадрами, имеющими необходимую квалификацию для решения задач, определённых ООП НОО.</w:t>
      </w:r>
    </w:p>
    <w:p w:rsidR="00641F72" w:rsidRDefault="00D0688A" w:rsidP="00641F72">
      <w:pPr>
        <w:shd w:val="clear" w:color="auto" w:fill="FFFFFF"/>
        <w:tabs>
          <w:tab w:val="left" w:pos="720"/>
        </w:tabs>
        <w:ind w:firstLine="567"/>
        <w:jc w:val="both"/>
      </w:pPr>
      <w:r>
        <w:t>В начальной школе работают 7</w:t>
      </w:r>
      <w:r w:rsidR="00641F72">
        <w:t xml:space="preserve"> педагогов:</w:t>
      </w:r>
    </w:p>
    <w:p w:rsidR="00641F72" w:rsidRDefault="00641F72" w:rsidP="00641F72">
      <w:pPr>
        <w:shd w:val="clear" w:color="auto" w:fill="FFFFFF"/>
        <w:tabs>
          <w:tab w:val="left" w:pos="720"/>
        </w:tabs>
        <w:ind w:firstLine="567"/>
        <w:jc w:val="both"/>
      </w:pPr>
      <w:r>
        <w:t>Имеют высшую и первую</w:t>
      </w:r>
      <w:r w:rsidR="00D0688A">
        <w:t xml:space="preserve"> квалификационную категорию – 1</w:t>
      </w:r>
      <w:r w:rsidR="004D2AB8">
        <w:t xml:space="preserve">5 </w:t>
      </w:r>
      <w:r>
        <w:t xml:space="preserve"> педагогов.</w:t>
      </w:r>
    </w:p>
    <w:p w:rsidR="00641F72" w:rsidRDefault="00641F72" w:rsidP="00641F72">
      <w:pPr>
        <w:shd w:val="clear" w:color="auto" w:fill="FFFFFF"/>
        <w:tabs>
          <w:tab w:val="left" w:pos="720"/>
        </w:tabs>
        <w:ind w:firstLine="567"/>
        <w:jc w:val="both"/>
        <w:rPr>
          <w:bCs/>
        </w:rPr>
      </w:pPr>
      <w:r>
        <w:lastRenderedPageBreak/>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D0688A" w:rsidRDefault="00641F72" w:rsidP="00641F72">
      <w:pPr>
        <w:shd w:val="clear" w:color="auto" w:fill="FFFFFF"/>
        <w:tabs>
          <w:tab w:val="left" w:pos="720"/>
        </w:tabs>
        <w:ind w:firstLine="567"/>
        <w:jc w:val="both"/>
        <w:rPr>
          <w:bCs/>
        </w:rPr>
      </w:pPr>
      <w:r>
        <w:rPr>
          <w:bCs/>
        </w:rPr>
        <w:t>Образовательное учреждение укомплек</w:t>
      </w:r>
      <w:r w:rsidR="00D0688A">
        <w:rPr>
          <w:bCs/>
        </w:rPr>
        <w:t>товано работниками пищеблока: 1человек</w:t>
      </w:r>
    </w:p>
    <w:p w:rsidR="00641F72" w:rsidRDefault="00D0688A" w:rsidP="00641F72">
      <w:pPr>
        <w:shd w:val="clear" w:color="auto" w:fill="FFFFFF"/>
        <w:tabs>
          <w:tab w:val="left" w:pos="720"/>
        </w:tabs>
        <w:ind w:firstLine="567"/>
        <w:jc w:val="both"/>
        <w:rPr>
          <w:bCs/>
        </w:rPr>
      </w:pPr>
      <w:r>
        <w:rPr>
          <w:bCs/>
        </w:rPr>
        <w:t xml:space="preserve"> (</w:t>
      </w:r>
      <w:r w:rsidR="00641F72">
        <w:rPr>
          <w:bCs/>
        </w:rPr>
        <w:t xml:space="preserve"> повара).</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r w:rsidR="00033506">
        <w:t xml:space="preserve">Цухтамахинская </w:t>
      </w:r>
      <w:r w:rsidR="00AB121C">
        <w:t>СОШ»</w:t>
      </w:r>
      <w:r>
        <w:t>реализуются следующие направления:</w:t>
      </w:r>
    </w:p>
    <w:p w:rsidR="00641F72" w:rsidRDefault="00641F72" w:rsidP="00641F72">
      <w:pPr>
        <w:tabs>
          <w:tab w:val="left" w:pos="720"/>
        </w:tabs>
        <w:ind w:firstLine="567"/>
        <w:jc w:val="both"/>
      </w:pPr>
      <w: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lastRenderedPageBreak/>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AB121C">
        <w:t>«</w:t>
      </w:r>
      <w:r w:rsidR="00033506">
        <w:t xml:space="preserve">Цухтамахинская </w:t>
      </w:r>
      <w:r w:rsidR="00AB121C">
        <w:t xml:space="preserve"> СОШ»</w:t>
      </w:r>
      <w:r w:rsidR="00D0688A">
        <w:t xml:space="preserve"> </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033506">
        <w:rPr>
          <w:rFonts w:eastAsia="Arial"/>
        </w:rPr>
        <w:t xml:space="preserve">Цухтамахинская </w:t>
      </w:r>
      <w:r w:rsidR="00AB121C">
        <w:rPr>
          <w:rFonts w:eastAsia="Arial"/>
        </w:rPr>
        <w:t>СОШ»</w:t>
      </w:r>
      <w:r>
        <w:rPr>
          <w:rFonts w:eastAsia="Arial"/>
        </w:rPr>
        <w:t>осуществляется на основе нормативного подушевого финансирования,</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w:t>
      </w:r>
      <w:r>
        <w:rPr>
          <w:rFonts w:eastAsia="Arial"/>
        </w:rPr>
        <w:lastRenderedPageBreak/>
        <w:t xml:space="preserve">стимулирующей части фонда оплаты труда. </w:t>
      </w:r>
    </w:p>
    <w:p w:rsidR="00641F72" w:rsidRDefault="00641F72" w:rsidP="00641F72">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ind w:firstLine="567"/>
        <w:jc w:val="both"/>
      </w:pPr>
      <w:r>
        <w:t xml:space="preserve">В соответствии с требованиями ФГОС в школе оборудованы: </w:t>
      </w:r>
    </w:p>
    <w:p w:rsidR="00641F72" w:rsidRDefault="00641F72" w:rsidP="00FD2D39">
      <w:pPr>
        <w:numPr>
          <w:ilvl w:val="1"/>
          <w:numId w:val="48"/>
        </w:numPr>
        <w:tabs>
          <w:tab w:val="left" w:pos="142"/>
        </w:tabs>
        <w:ind w:left="0" w:firstLine="567"/>
        <w:jc w:val="both"/>
      </w:pPr>
      <w:r>
        <w:t>учебные ка</w:t>
      </w:r>
      <w:r w:rsidR="00033506">
        <w:t>бинеты (</w:t>
      </w:r>
      <w:r w:rsidR="00D0688A">
        <w:t>2</w:t>
      </w:r>
      <w:r>
        <w:t>);</w:t>
      </w:r>
    </w:p>
    <w:p w:rsidR="00641F72" w:rsidRPr="004F3CEC" w:rsidRDefault="004F3CEC" w:rsidP="00FD2D39">
      <w:pPr>
        <w:numPr>
          <w:ilvl w:val="1"/>
          <w:numId w:val="48"/>
        </w:numPr>
        <w:tabs>
          <w:tab w:val="left" w:pos="142"/>
        </w:tabs>
        <w:ind w:left="0" w:firstLine="567"/>
        <w:jc w:val="both"/>
        <w:rPr>
          <w:rFonts w:eastAsia="Times New Roman"/>
        </w:rPr>
      </w:pPr>
      <w:r>
        <w:rPr>
          <w:rFonts w:eastAsia="Times New Roman"/>
          <w:bCs/>
          <w:iCs/>
        </w:rPr>
        <w:t xml:space="preserve">библиотека, </w:t>
      </w:r>
      <w:r w:rsidR="00D0688A">
        <w:rPr>
          <w:rFonts w:eastAsia="Times New Roman"/>
        </w:rPr>
        <w:t xml:space="preserve"> обеспечивающая</w:t>
      </w:r>
      <w:r w:rsidR="00641F72">
        <w:rPr>
          <w:rFonts w:eastAsia="Times New Roman"/>
        </w:rPr>
        <w:t xml:space="preserve"> сохранность книжного фонда;</w:t>
      </w:r>
    </w:p>
    <w:p w:rsidR="00641F72" w:rsidRDefault="00D0688A" w:rsidP="00FD2D39">
      <w:pPr>
        <w:numPr>
          <w:ilvl w:val="1"/>
          <w:numId w:val="48"/>
        </w:numPr>
        <w:tabs>
          <w:tab w:val="left" w:pos="142"/>
        </w:tabs>
        <w:ind w:left="0" w:firstLine="567"/>
        <w:jc w:val="both"/>
        <w:rPr>
          <w:rFonts w:eastAsia="Times New Roman"/>
        </w:rPr>
      </w:pPr>
      <w:r>
        <w:rPr>
          <w:rFonts w:eastAsia="Times New Roman"/>
        </w:rPr>
        <w:t xml:space="preserve">спортивный зал, </w:t>
      </w:r>
      <w:r w:rsidR="00641F72">
        <w:rPr>
          <w:rFonts w:eastAsia="Times New Roman"/>
        </w:rPr>
        <w:t>спортивн</w:t>
      </w:r>
      <w:r>
        <w:rPr>
          <w:rFonts w:eastAsia="Times New Roman"/>
        </w:rPr>
        <w:t>ая</w:t>
      </w:r>
      <w:r w:rsidR="00641F72">
        <w:rPr>
          <w:rFonts w:eastAsia="Times New Roman"/>
        </w:rPr>
        <w:t xml:space="preserve"> площадк</w:t>
      </w:r>
      <w:r>
        <w:rPr>
          <w:rFonts w:eastAsia="Times New Roman"/>
        </w:rPr>
        <w:t>а</w:t>
      </w:r>
      <w:r w:rsidR="00641F72">
        <w:rPr>
          <w:rFonts w:eastAsia="Times New Roman"/>
        </w:rPr>
        <w:t xml:space="preserve">.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Pr="00D977F3" w:rsidRDefault="00641F72" w:rsidP="00D977F3">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 xml:space="preserve">В настоящее время в 1-4 классах обучается </w:t>
      </w:r>
      <w:r w:rsidR="00D0688A">
        <w:t>118</w:t>
      </w:r>
      <w:r w:rsidR="00D977F3">
        <w:t xml:space="preserve">  учеников (</w:t>
      </w:r>
      <w:r w:rsidR="00D0688A">
        <w:t>7</w:t>
      </w:r>
      <w:r>
        <w:t>классов-комплектов).</w:t>
      </w:r>
    </w:p>
    <w:p w:rsidR="00641F72" w:rsidRDefault="00B33541" w:rsidP="00641F72">
      <w:pPr>
        <w:ind w:firstLine="567"/>
        <w:jc w:val="both"/>
        <w:rPr>
          <w:b/>
        </w:rPr>
      </w:pPr>
      <w:r>
        <w:t>Учреждение имеет двух</w:t>
      </w:r>
      <w:r w:rsidR="00641F72">
        <w:t>сменный режим работы. В образователь</w:t>
      </w:r>
      <w:r w:rsidR="00D0688A">
        <w:t xml:space="preserve">ном учреждении действует </w:t>
      </w:r>
      <w:r w:rsidR="00641F72">
        <w:t xml:space="preserve">сеть кружков, клубов, секций,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 xml:space="preserve">Учебно-методическое обеспечение обязательной части ООП включает в себя: учебники, </w:t>
      </w:r>
      <w:r>
        <w:lastRenderedPageBreak/>
        <w:t>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D977F3">
        <w:t>нность библиотеки на начало 201</w:t>
      </w:r>
      <w:r w:rsidR="004E0747">
        <w:t>7-2018</w:t>
      </w:r>
      <w:r>
        <w:t xml:space="preserve"> учебного года следующая: учебников – </w:t>
      </w:r>
      <w:r w:rsidR="004E0747">
        <w:t>4 299 , художественная литература – 382</w:t>
      </w:r>
      <w:r>
        <w:t xml:space="preserve">  экз</w:t>
      </w:r>
      <w:r w:rsidR="004E0747">
        <w:t xml:space="preserve">., </w:t>
      </w:r>
      <w:r>
        <w:t xml:space="preserve">учебники </w:t>
      </w:r>
      <w:r w:rsidR="004E0747">
        <w:t>с электронными приложениями – 40</w:t>
      </w:r>
      <w:r>
        <w:t xml:space="preserve"> экз., </w:t>
      </w:r>
      <w:r w:rsidR="004E0747">
        <w:t>методическая литература-113 экз.</w:t>
      </w:r>
    </w:p>
    <w:p w:rsidR="00641F72" w:rsidRDefault="00641F72" w:rsidP="00641F72">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Pr="00D977F3" w:rsidRDefault="00641F72" w:rsidP="00641F72">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w:t>
      </w:r>
      <w:r w:rsidR="00D977F3">
        <w:t>ернет-ИПК, мультимедиаколлекция</w:t>
      </w:r>
      <w:r w:rsidR="00D977F3" w:rsidRPr="00D977F3">
        <w:t>)</w:t>
      </w:r>
      <w:r w:rsidR="00D977F3">
        <w:t>.</w:t>
      </w:r>
    </w:p>
    <w:p w:rsidR="00641F72" w:rsidRDefault="00641F72" w:rsidP="00641F72">
      <w:pPr>
        <w:ind w:firstLine="567"/>
        <w:jc w:val="both"/>
      </w:pPr>
      <w:r>
        <w:t>Имеется интернет,  сайт школы. (</w:t>
      </w:r>
      <w:hyperlink r:id="rId8" w:history="1">
        <w:r w:rsidR="00D977F3" w:rsidRPr="006A3F84">
          <w:rPr>
            <w:rStyle w:val="a3"/>
          </w:rPr>
          <w:t>http://</w:t>
        </w:r>
        <w:r w:rsidR="00D977F3" w:rsidRPr="006A3F84">
          <w:rPr>
            <w:rStyle w:val="a3"/>
            <w:lang w:val="en-US"/>
          </w:rPr>
          <w:t>Cuhtamathi</w:t>
        </w:r>
        <w:r w:rsidR="00D977F3" w:rsidRPr="006A3F84">
          <w:rPr>
            <w:rStyle w:val="a3"/>
          </w:rPr>
          <w:t>@</w:t>
        </w:r>
        <w:r w:rsidR="00D977F3" w:rsidRPr="006A3F84">
          <w:rPr>
            <w:rStyle w:val="a3"/>
            <w:lang w:val="en-US"/>
          </w:rPr>
          <w:t>yandex</w:t>
        </w:r>
        <w:r w:rsidR="00D977F3" w:rsidRPr="006A3F84">
          <w:rPr>
            <w:rStyle w:val="a3"/>
          </w:rPr>
          <w:t>.ru./</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641F72">
      <w:pPr>
        <w:jc w:val="center"/>
      </w:pPr>
      <w:r>
        <w:rPr>
          <w:b/>
        </w:rPr>
        <w:br w:type="page"/>
      </w:r>
      <w:r>
        <w:lastRenderedPageBreak/>
        <w:t>Муниципальное казенное общеобразовательное учреждение</w:t>
      </w:r>
    </w:p>
    <w:p w:rsidR="00641F72" w:rsidRDefault="00641F72" w:rsidP="00641F72">
      <w:pPr>
        <w:jc w:val="center"/>
      </w:pPr>
      <w:r>
        <w:t>«</w:t>
      </w:r>
      <w:r w:rsidR="00D0688A">
        <w:t>Цухтамахинская</w:t>
      </w:r>
      <w:r>
        <w:t xml:space="preserve"> </w:t>
      </w:r>
      <w:r w:rsidR="0030714A">
        <w:t>средняя</w:t>
      </w:r>
      <w:r>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A75AA9" w:rsidTr="0018460B">
        <w:tc>
          <w:tcPr>
            <w:tcW w:w="3400" w:type="dxa"/>
            <w:hideMark/>
          </w:tcPr>
          <w:p w:rsidR="00A75AA9" w:rsidRDefault="00A75AA9" w:rsidP="0018460B">
            <w:pPr>
              <w:snapToGrid w:val="0"/>
              <w:spacing w:line="276" w:lineRule="auto"/>
              <w:jc w:val="both"/>
              <w:rPr>
                <w:sz w:val="20"/>
                <w:szCs w:val="20"/>
              </w:rPr>
            </w:pPr>
            <w:r>
              <w:rPr>
                <w:sz w:val="20"/>
                <w:szCs w:val="20"/>
              </w:rPr>
              <w:t>РАССМОТРЕНА</w:t>
            </w:r>
          </w:p>
          <w:p w:rsidR="00A75AA9" w:rsidRDefault="00A75AA9" w:rsidP="0018460B">
            <w:pPr>
              <w:spacing w:line="276" w:lineRule="auto"/>
              <w:jc w:val="both"/>
              <w:rPr>
                <w:sz w:val="20"/>
                <w:szCs w:val="20"/>
              </w:rPr>
            </w:pPr>
            <w:r>
              <w:rPr>
                <w:sz w:val="20"/>
                <w:szCs w:val="20"/>
              </w:rPr>
              <w:t xml:space="preserve">на заседании </w:t>
            </w:r>
          </w:p>
          <w:p w:rsidR="00A75AA9" w:rsidRDefault="00A75AA9" w:rsidP="0018460B">
            <w:pPr>
              <w:spacing w:line="276" w:lineRule="auto"/>
              <w:jc w:val="both"/>
              <w:rPr>
                <w:sz w:val="20"/>
                <w:szCs w:val="20"/>
              </w:rPr>
            </w:pPr>
            <w:r>
              <w:rPr>
                <w:sz w:val="20"/>
                <w:szCs w:val="20"/>
              </w:rPr>
              <w:t xml:space="preserve">педагогического   совета </w:t>
            </w:r>
          </w:p>
          <w:p w:rsidR="00A75AA9" w:rsidRDefault="00A75AA9" w:rsidP="0018460B">
            <w:pPr>
              <w:spacing w:line="276" w:lineRule="auto"/>
              <w:rPr>
                <w:sz w:val="20"/>
                <w:szCs w:val="20"/>
              </w:rPr>
            </w:pPr>
            <w:r>
              <w:rPr>
                <w:sz w:val="20"/>
                <w:szCs w:val="20"/>
              </w:rPr>
              <w:t>МКОУ «</w:t>
            </w:r>
            <w:r w:rsidR="00D977F3">
              <w:rPr>
                <w:sz w:val="20"/>
                <w:szCs w:val="20"/>
              </w:rPr>
              <w:t xml:space="preserve">Цухтамиахинская </w:t>
            </w:r>
            <w:r>
              <w:rPr>
                <w:sz w:val="20"/>
                <w:szCs w:val="20"/>
              </w:rPr>
              <w:t xml:space="preserve"> СОШ»</w:t>
            </w:r>
          </w:p>
          <w:p w:rsidR="00A75AA9" w:rsidRDefault="00D977F3" w:rsidP="0018460B">
            <w:pPr>
              <w:spacing w:line="276" w:lineRule="auto"/>
              <w:jc w:val="both"/>
              <w:rPr>
                <w:bCs/>
                <w:sz w:val="20"/>
                <w:szCs w:val="20"/>
              </w:rPr>
            </w:pPr>
            <w:r>
              <w:rPr>
                <w:bCs/>
                <w:sz w:val="20"/>
                <w:szCs w:val="20"/>
              </w:rPr>
              <w:t>Протокол от «2</w:t>
            </w:r>
            <w:r w:rsidR="00C7244E">
              <w:rPr>
                <w:bCs/>
                <w:sz w:val="20"/>
                <w:szCs w:val="20"/>
              </w:rPr>
              <w:t>8</w:t>
            </w:r>
            <w:r w:rsidR="00A75AA9">
              <w:rPr>
                <w:bCs/>
                <w:sz w:val="20"/>
                <w:szCs w:val="20"/>
              </w:rPr>
              <w:t>» августа 201</w:t>
            </w:r>
            <w:r w:rsidR="00C7244E">
              <w:rPr>
                <w:bCs/>
                <w:sz w:val="20"/>
                <w:szCs w:val="20"/>
              </w:rPr>
              <w:t>8</w:t>
            </w:r>
            <w:r w:rsidR="00A75AA9">
              <w:rPr>
                <w:bCs/>
                <w:sz w:val="20"/>
                <w:szCs w:val="20"/>
              </w:rPr>
              <w:t xml:space="preserve"> г.</w:t>
            </w:r>
          </w:p>
          <w:p w:rsidR="00A75AA9" w:rsidRDefault="00A75AA9" w:rsidP="0018460B">
            <w:pPr>
              <w:spacing w:line="276" w:lineRule="auto"/>
              <w:jc w:val="both"/>
              <w:rPr>
                <w:bCs/>
                <w:sz w:val="20"/>
                <w:szCs w:val="20"/>
              </w:rPr>
            </w:pPr>
            <w:r>
              <w:rPr>
                <w:bCs/>
                <w:sz w:val="20"/>
                <w:szCs w:val="20"/>
              </w:rPr>
              <w:t xml:space="preserve"> №1</w:t>
            </w:r>
          </w:p>
        </w:tc>
        <w:tc>
          <w:tcPr>
            <w:tcW w:w="2975" w:type="dxa"/>
          </w:tcPr>
          <w:p w:rsidR="00A75AA9" w:rsidRDefault="00A75AA9" w:rsidP="0018460B">
            <w:pPr>
              <w:spacing w:line="276" w:lineRule="auto"/>
              <w:jc w:val="both"/>
              <w:rPr>
                <w:rFonts w:eastAsia="Arial"/>
                <w:sz w:val="20"/>
                <w:szCs w:val="20"/>
              </w:rPr>
            </w:pPr>
          </w:p>
        </w:tc>
        <w:tc>
          <w:tcPr>
            <w:tcW w:w="4140" w:type="dxa"/>
            <w:hideMark/>
          </w:tcPr>
          <w:p w:rsidR="00A75AA9" w:rsidRDefault="00A75AA9" w:rsidP="0018460B">
            <w:pPr>
              <w:snapToGrid w:val="0"/>
              <w:spacing w:line="276" w:lineRule="auto"/>
              <w:ind w:left="88" w:right="-220"/>
              <w:jc w:val="both"/>
              <w:rPr>
                <w:sz w:val="20"/>
                <w:szCs w:val="20"/>
              </w:rPr>
            </w:pPr>
            <w:r>
              <w:rPr>
                <w:sz w:val="20"/>
                <w:szCs w:val="20"/>
              </w:rPr>
              <w:t>УТВЕРЖДЕНА</w:t>
            </w:r>
          </w:p>
          <w:p w:rsidR="00A75AA9" w:rsidRDefault="00A75AA9" w:rsidP="0018460B">
            <w:pPr>
              <w:snapToGrid w:val="0"/>
              <w:spacing w:line="276" w:lineRule="auto"/>
              <w:ind w:left="88" w:right="-220"/>
              <w:jc w:val="both"/>
              <w:rPr>
                <w:sz w:val="20"/>
                <w:szCs w:val="20"/>
              </w:rPr>
            </w:pPr>
            <w:r>
              <w:rPr>
                <w:sz w:val="20"/>
                <w:szCs w:val="20"/>
              </w:rPr>
              <w:t xml:space="preserve">приказом  </w:t>
            </w:r>
          </w:p>
          <w:p w:rsidR="00A75AA9" w:rsidRDefault="00A75AA9" w:rsidP="0018460B">
            <w:pPr>
              <w:spacing w:line="276" w:lineRule="auto"/>
              <w:rPr>
                <w:sz w:val="20"/>
                <w:szCs w:val="20"/>
              </w:rPr>
            </w:pPr>
            <w:r>
              <w:rPr>
                <w:sz w:val="20"/>
                <w:szCs w:val="20"/>
              </w:rPr>
              <w:t>МКОУ «</w:t>
            </w:r>
            <w:r w:rsidR="00D977F3">
              <w:rPr>
                <w:sz w:val="20"/>
                <w:szCs w:val="20"/>
              </w:rPr>
              <w:t xml:space="preserve">Цухтамахинская </w:t>
            </w:r>
            <w:r>
              <w:rPr>
                <w:sz w:val="20"/>
                <w:szCs w:val="20"/>
              </w:rPr>
              <w:t>СОШ»</w:t>
            </w:r>
          </w:p>
          <w:p w:rsidR="00A75AA9" w:rsidRDefault="00A75AA9" w:rsidP="0018460B">
            <w:pPr>
              <w:spacing w:line="276" w:lineRule="auto"/>
              <w:ind w:left="88" w:right="-220"/>
              <w:jc w:val="both"/>
              <w:rPr>
                <w:sz w:val="20"/>
                <w:szCs w:val="20"/>
              </w:rPr>
            </w:pPr>
            <w:r>
              <w:rPr>
                <w:sz w:val="20"/>
                <w:szCs w:val="20"/>
              </w:rPr>
              <w:t>от «_</w:t>
            </w:r>
            <w:r w:rsidR="00D977F3">
              <w:rPr>
                <w:sz w:val="20"/>
                <w:szCs w:val="20"/>
              </w:rPr>
              <w:t>01</w:t>
            </w:r>
            <w:r>
              <w:rPr>
                <w:sz w:val="20"/>
                <w:szCs w:val="20"/>
              </w:rPr>
              <w:t>__» __</w:t>
            </w:r>
            <w:r w:rsidR="00D977F3">
              <w:rPr>
                <w:sz w:val="20"/>
                <w:szCs w:val="20"/>
              </w:rPr>
              <w:t>сентябрь____  201</w:t>
            </w:r>
            <w:r w:rsidR="00C7244E">
              <w:rPr>
                <w:sz w:val="20"/>
                <w:szCs w:val="20"/>
              </w:rPr>
              <w:t>8</w:t>
            </w:r>
            <w:r>
              <w:rPr>
                <w:sz w:val="20"/>
                <w:szCs w:val="20"/>
              </w:rPr>
              <w:t xml:space="preserve"> г. </w:t>
            </w:r>
          </w:p>
          <w:p w:rsidR="00A75AA9" w:rsidRDefault="00BD088E" w:rsidP="0018460B">
            <w:pPr>
              <w:spacing w:line="276" w:lineRule="auto"/>
              <w:ind w:left="88" w:right="-220"/>
              <w:jc w:val="both"/>
              <w:rPr>
                <w:sz w:val="20"/>
                <w:szCs w:val="20"/>
              </w:rPr>
            </w:pPr>
            <w:r>
              <w:rPr>
                <w:sz w:val="20"/>
                <w:szCs w:val="20"/>
              </w:rPr>
              <w:t xml:space="preserve"> № 57 </w:t>
            </w:r>
            <w:r w:rsidR="00D977F3">
              <w:rPr>
                <w:sz w:val="20"/>
                <w:szCs w:val="20"/>
              </w:rPr>
              <w:t>§1</w:t>
            </w:r>
            <w:r w:rsidR="00A75AA9">
              <w:rPr>
                <w:sz w:val="20"/>
                <w:szCs w:val="20"/>
              </w:rPr>
              <w:t>__</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D977F3">
        <w:rPr>
          <w:b/>
          <w:sz w:val="48"/>
        </w:rPr>
        <w:t>Цухтамахинская</w:t>
      </w:r>
      <w:r w:rsidR="004420D6">
        <w:rPr>
          <w:b/>
          <w:sz w:val="48"/>
        </w:rPr>
        <w:t xml:space="preserve"> </w:t>
      </w:r>
      <w:r w:rsidR="00A75AA9">
        <w:rPr>
          <w:b/>
          <w:sz w:val="48"/>
        </w:rPr>
        <w:t xml:space="preserve">средняя </w:t>
      </w:r>
      <w:r>
        <w:rPr>
          <w:b/>
          <w:sz w:val="48"/>
        </w:rPr>
        <w:t>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641F72">
      <w:pPr>
        <w:ind w:firstLine="709"/>
        <w:jc w:val="center"/>
        <w:rPr>
          <w:b/>
          <w:sz w:val="40"/>
          <w:szCs w:val="40"/>
        </w:rPr>
      </w:pPr>
    </w:p>
    <w:p w:rsidR="00641F72" w:rsidRDefault="00641F72" w:rsidP="00641F72">
      <w:pPr>
        <w:rPr>
          <w:b/>
          <w:sz w:val="28"/>
          <w:szCs w:val="28"/>
        </w:rPr>
      </w:pPr>
    </w:p>
    <w:p w:rsidR="00A75AA9" w:rsidRPr="00ED3B7D" w:rsidRDefault="00641F72" w:rsidP="00ED3B7D">
      <w:pPr>
        <w:jc w:val="center"/>
        <w:rPr>
          <w:b/>
        </w:rPr>
      </w:pPr>
      <w:r w:rsidRPr="00ED3B7D">
        <w:rPr>
          <w:b/>
        </w:rPr>
        <w:t xml:space="preserve">с. </w:t>
      </w:r>
      <w:r w:rsidR="004420D6">
        <w:rPr>
          <w:b/>
        </w:rPr>
        <w:t>Цухтамахи 2018</w:t>
      </w:r>
      <w:r w:rsidR="00A75AA9" w:rsidRPr="00ED3B7D">
        <w:rPr>
          <w:b/>
        </w:rPr>
        <w:t>г</w:t>
      </w:r>
      <w:r w:rsidR="00ED3B7D" w:rsidRPr="00ED3B7D">
        <w:rPr>
          <w:b/>
        </w:rPr>
        <w:t>.</w:t>
      </w:r>
    </w:p>
    <w:p w:rsidR="00ED3B7D" w:rsidRDefault="00ED3B7D" w:rsidP="00641F72">
      <w:pPr>
        <w:pStyle w:val="a5"/>
        <w:spacing w:after="0"/>
        <w:jc w:val="center"/>
        <w:rPr>
          <w:rFonts w:ascii="Times New Roman" w:eastAsia="Arial" w:hAnsi="Times New Roman" w:cs="Times New Roman"/>
          <w:b/>
          <w:smallCaps/>
          <w:kern w:val="0"/>
          <w:lang w:eastAsia="ar-SA" w:bidi="ar-SA"/>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FD2D72">
        <w:rPr>
          <w:rFonts w:eastAsia="Calibri"/>
        </w:rPr>
        <w:t>МКОУ «</w:t>
      </w:r>
      <w:r w:rsidR="00D977F3">
        <w:rPr>
          <w:rFonts w:eastAsia="Calibri"/>
        </w:rPr>
        <w:t>Цухтамахинская</w:t>
      </w:r>
      <w:r w:rsidR="00FD2D72">
        <w:rPr>
          <w:rFonts w:eastAsia="Calibri"/>
        </w:rPr>
        <w:t xml:space="preserve"> С</w:t>
      </w:r>
      <w:r>
        <w:rPr>
          <w:rFonts w:eastAsia="Calibri"/>
        </w:rPr>
        <w:t xml:space="preserve">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lastRenderedPageBreak/>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w:t>
      </w:r>
      <w:r>
        <w:lastRenderedPageBreak/>
        <w:t xml:space="preserve">практических задач, используя при необходимости справочники и вычислительные 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w:t>
      </w:r>
      <w:r>
        <w:lastRenderedPageBreak/>
        <w:t xml:space="preserve">системах (текст, карта, таблица, схема, аудиовизуальный ряд); </w:t>
      </w:r>
    </w:p>
    <w:p w:rsidR="00641F72" w:rsidRDefault="00641F72" w:rsidP="00641F72">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lastRenderedPageBreak/>
        <w:t xml:space="preserve">ориентировки в актуальных общественных событиях, определения личной гражданской 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w:t>
      </w:r>
      <w:r>
        <w:lastRenderedPageBreak/>
        <w:t xml:space="preserve">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w:t>
      </w:r>
      <w:r>
        <w:lastRenderedPageBreak/>
        <w:t xml:space="preserve">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lastRenderedPageBreak/>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lastRenderedPageBreak/>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lastRenderedPageBreak/>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w:t>
      </w:r>
      <w:r>
        <w:rPr>
          <w:rFonts w:ascii="Times New Roman" w:eastAsia="Andale Sans UI" w:hAnsi="Times New Roman" w:cs="Times New Roman"/>
          <w:lang w:eastAsia="ar-SA" w:bidi="ar-SA"/>
        </w:rPr>
        <w:lastRenderedPageBreak/>
        <w:t>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w:t>
      </w:r>
      <w:r>
        <w:lastRenderedPageBreak/>
        <w:t xml:space="preserve">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 xml:space="preserve">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w:t>
      </w:r>
      <w:r>
        <w:lastRenderedPageBreak/>
        <w:t>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tblPr>
      <w:tblGrid>
        <w:gridCol w:w="1986"/>
        <w:gridCol w:w="1844"/>
        <w:gridCol w:w="1985"/>
        <w:gridCol w:w="708"/>
        <w:gridCol w:w="1134"/>
        <w:gridCol w:w="1418"/>
        <w:gridCol w:w="1275"/>
      </w:tblGrid>
      <w:tr w:rsidR="00641F72" w:rsidTr="00641F72">
        <w:trPr>
          <w:trHeight w:val="29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641F72">
        <w:trPr>
          <w:trHeight w:val="125"/>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641F72">
        <w:trPr>
          <w:trHeight w:val="49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641F72">
        <w:trPr>
          <w:trHeight w:val="30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50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lastRenderedPageBreak/>
              <w:t>1.2. Результаты учебной деятельности</w:t>
            </w:r>
          </w:p>
        </w:tc>
      </w:tr>
      <w:tr w:rsidR="00641F72" w:rsidTr="00641F72">
        <w:trPr>
          <w:trHeight w:val="56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r w:rsidR="00D977F3">
        <w:rPr>
          <w:rFonts w:ascii="Times New Roman" w:eastAsia="Arial" w:hAnsi="Times New Roman" w:cs="Times New Roman"/>
          <w:kern w:val="0"/>
          <w:sz w:val="22"/>
          <w:szCs w:val="22"/>
          <w:lang w:eastAsia="ar-SA" w:bidi="ar-SA"/>
        </w:rPr>
        <w:t>Цухтамахинская  С</w:t>
      </w:r>
      <w:r>
        <w:rPr>
          <w:rFonts w:ascii="Times New Roman" w:eastAsia="Arial" w:hAnsi="Times New Roman" w:cs="Times New Roman"/>
          <w:kern w:val="0"/>
          <w:sz w:val="22"/>
          <w:szCs w:val="22"/>
          <w:lang w:eastAsia="ar-SA" w:bidi="ar-SA"/>
        </w:rPr>
        <w:t>ОШ».</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r w:rsidR="00D977F3">
        <w:t>Цухтамахинская</w:t>
      </w:r>
      <w:r w:rsidR="00AB121C">
        <w:t xml:space="preserve"> СОШ»</w:t>
      </w:r>
      <w:r>
        <w:t>формируется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D977F3">
        <w:t>Цухтамахинская С</w:t>
      </w:r>
      <w:r>
        <w:t>ОШ»</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t>Промежуточная (годовая) аттестация в 5-9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Pr="00D977F3" w:rsidRDefault="00641F72" w:rsidP="00D977F3">
      <w:pPr>
        <w:pStyle w:val="afff3"/>
        <w:numPr>
          <w:ilvl w:val="0"/>
          <w:numId w:val="116"/>
        </w:numPr>
        <w:suppressAutoHyphens w:val="0"/>
        <w:autoSpaceDE w:val="0"/>
        <w:autoSpaceDN w:val="0"/>
        <w:adjustRightInd w:val="0"/>
        <w:rPr>
          <w:rFonts w:eastAsia="Times New Roman"/>
          <w:lang w:eastAsia="ru-RU"/>
        </w:rPr>
      </w:pPr>
      <w:r w:rsidRPr="00D977F3">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Pr="00D977F3" w:rsidRDefault="00641F72" w:rsidP="00D977F3">
      <w:pPr>
        <w:pStyle w:val="afff3"/>
        <w:numPr>
          <w:ilvl w:val="0"/>
          <w:numId w:val="117"/>
        </w:numPr>
        <w:suppressAutoHyphens w:val="0"/>
        <w:autoSpaceDE w:val="0"/>
        <w:autoSpaceDN w:val="0"/>
        <w:adjustRightInd w:val="0"/>
        <w:rPr>
          <w:rFonts w:eastAsia="Times New Roman"/>
          <w:lang w:eastAsia="ru-RU"/>
        </w:rPr>
      </w:pPr>
      <w:r w:rsidRPr="00D977F3">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Pr="00D977F3" w:rsidRDefault="00641F72" w:rsidP="00D977F3">
      <w:pPr>
        <w:pStyle w:val="afff3"/>
        <w:numPr>
          <w:ilvl w:val="0"/>
          <w:numId w:val="118"/>
        </w:numPr>
        <w:suppressAutoHyphens w:val="0"/>
        <w:autoSpaceDE w:val="0"/>
        <w:autoSpaceDN w:val="0"/>
        <w:adjustRightInd w:val="0"/>
        <w:rPr>
          <w:rFonts w:eastAsia="Times New Roman"/>
          <w:lang w:eastAsia="ru-RU"/>
        </w:rPr>
      </w:pPr>
      <w:r w:rsidRPr="00D977F3">
        <w:rPr>
          <w:rFonts w:eastAsia="Times New Roman"/>
          <w:lang w:eastAsia="ru-RU"/>
        </w:rPr>
        <w:t>находящиеся на санаторном лечении в течение аттестационного периода;</w:t>
      </w:r>
    </w:p>
    <w:p w:rsidR="00641F72" w:rsidRPr="00D977F3" w:rsidRDefault="00641F72" w:rsidP="00D977F3">
      <w:pPr>
        <w:pStyle w:val="afff3"/>
        <w:numPr>
          <w:ilvl w:val="0"/>
          <w:numId w:val="118"/>
        </w:numPr>
        <w:suppressAutoHyphens w:val="0"/>
        <w:autoSpaceDE w:val="0"/>
        <w:autoSpaceDN w:val="0"/>
        <w:adjustRightInd w:val="0"/>
        <w:rPr>
          <w:rFonts w:eastAsia="Times New Roman"/>
          <w:lang w:eastAsia="ru-RU"/>
        </w:rPr>
      </w:pPr>
      <w:r w:rsidRPr="00D977F3">
        <w:rPr>
          <w:rFonts w:eastAsia="Times New Roman"/>
          <w:lang w:eastAsia="ru-RU"/>
        </w:rPr>
        <w:t>находящиеся на конкурсах, олимпиадах, соревнованиях не ниже регионального уровня;</w:t>
      </w:r>
    </w:p>
    <w:p w:rsidR="00641F72" w:rsidRPr="00D977F3" w:rsidRDefault="00641F72" w:rsidP="00D977F3">
      <w:pPr>
        <w:pStyle w:val="afff3"/>
        <w:numPr>
          <w:ilvl w:val="0"/>
          <w:numId w:val="118"/>
        </w:numPr>
        <w:suppressAutoHyphens w:val="0"/>
        <w:autoSpaceDE w:val="0"/>
        <w:autoSpaceDN w:val="0"/>
        <w:adjustRightInd w:val="0"/>
        <w:rPr>
          <w:rFonts w:eastAsia="Times New Roman"/>
          <w:lang w:eastAsia="ru-RU"/>
        </w:rPr>
      </w:pPr>
      <w:r w:rsidRPr="00D977F3">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D6458F">
        <w:rPr>
          <w:rFonts w:eastAsia="Times New Roman"/>
          <w:lang w:eastAsia="ru-RU"/>
        </w:rPr>
        <w:t>Цухтамахинская С</w:t>
      </w:r>
      <w:r>
        <w:rPr>
          <w:rFonts w:eastAsia="Times New Roman"/>
          <w:lang w:eastAsia="ru-RU"/>
        </w:rPr>
        <w:t>ОШ»и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приказу директора школы создается для проведения промежуточной (годовой)  </w:t>
      </w:r>
      <w:r>
        <w:rPr>
          <w:rFonts w:eastAsia="Times New Roman"/>
          <w:lang w:eastAsia="ru-RU"/>
        </w:rPr>
        <w:lastRenderedPageBreak/>
        <w:t>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 xml:space="preserve">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w:t>
      </w:r>
      <w:r>
        <w:rPr>
          <w:shd w:val="clear" w:color="auto" w:fill="FFFFFF"/>
        </w:rPr>
        <w:lastRenderedPageBreak/>
        <w:t>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F82AAB" w:rsidRDefault="00F82AAB" w:rsidP="00641F72">
      <w:pPr>
        <w:pStyle w:val="a5"/>
        <w:spacing w:after="0"/>
        <w:jc w:val="center"/>
        <w:rPr>
          <w:rFonts w:ascii="Times New Roman" w:eastAsia="Arial" w:hAnsi="Times New Roman" w:cs="Times New Roman"/>
          <w:b/>
          <w:caps/>
          <w:kern w:val="0"/>
          <w:sz w:val="28"/>
          <w:szCs w:val="28"/>
          <w:lang w:eastAsia="ar-SA" w:bidi="ar-SA"/>
        </w:rPr>
      </w:pPr>
    </w:p>
    <w:p w:rsidR="00F82AAB" w:rsidRDefault="00F82AAB" w:rsidP="00641F72">
      <w:pPr>
        <w:pStyle w:val="a5"/>
        <w:spacing w:after="0"/>
        <w:jc w:val="center"/>
        <w:rPr>
          <w:rFonts w:ascii="Times New Roman" w:eastAsia="Arial" w:hAnsi="Times New Roman" w:cs="Times New Roman"/>
          <w:b/>
          <w:caps/>
          <w:kern w:val="0"/>
          <w:sz w:val="28"/>
          <w:szCs w:val="28"/>
          <w:lang w:eastAsia="ar-SA" w:bidi="ar-SA"/>
        </w:rPr>
      </w:pPr>
    </w:p>
    <w:p w:rsidR="00F82AAB" w:rsidRDefault="00F82AAB"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lastRenderedPageBreak/>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F82AAB">
        <w:rPr>
          <w:rFonts w:eastAsia="Calibri"/>
          <w:b/>
          <w:bCs/>
        </w:rPr>
        <w:t xml:space="preserve">Цухтамахинская </w:t>
      </w:r>
      <w:r w:rsidR="00AB121C">
        <w:rPr>
          <w:rFonts w:eastAsia="Calibri"/>
          <w:b/>
          <w:bCs/>
        </w:rPr>
        <w:t xml:space="preserve"> СОШ»</w:t>
      </w:r>
    </w:p>
    <w:tbl>
      <w:tblPr>
        <w:tblStyle w:val="affe"/>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w:t>
            </w:r>
            <w:r w:rsidRPr="00CF350C">
              <w:lastRenderedPageBreak/>
              <w:t xml:space="preserve">Дейкина А.Д. и др. </w:t>
            </w:r>
          </w:p>
        </w:tc>
        <w:tc>
          <w:tcPr>
            <w:tcW w:w="2977" w:type="dxa"/>
            <w:hideMark/>
          </w:tcPr>
          <w:p w:rsidR="00DB096B" w:rsidRPr="00CF350C" w:rsidRDefault="00DB096B" w:rsidP="00DB096B">
            <w:r w:rsidRPr="00CF350C">
              <w:lastRenderedPageBreak/>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 xml:space="preserve">ОАО "Издательство" </w:t>
            </w:r>
            <w:r w:rsidRPr="00CF350C">
              <w:lastRenderedPageBreak/>
              <w:t>Просвещение"</w:t>
            </w:r>
          </w:p>
        </w:tc>
      </w:tr>
      <w:tr w:rsidR="00DB096B" w:rsidRPr="00CF350C" w:rsidTr="00B35A3C">
        <w:trPr>
          <w:trHeight w:val="20"/>
        </w:trPr>
        <w:tc>
          <w:tcPr>
            <w:tcW w:w="1392" w:type="dxa"/>
            <w:noWrap/>
            <w:hideMark/>
          </w:tcPr>
          <w:p w:rsidR="00DB096B" w:rsidRPr="00CF350C" w:rsidRDefault="00DB096B" w:rsidP="00DB096B">
            <w:r w:rsidRPr="00CF350C">
              <w:lastRenderedPageBreak/>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Н.Г.Гольцева, И.В.Шамшин,М.А.Мишерина</w:t>
            </w:r>
          </w:p>
        </w:tc>
        <w:tc>
          <w:tcPr>
            <w:tcW w:w="2977" w:type="dxa"/>
            <w:hideMark/>
          </w:tcPr>
          <w:p w:rsidR="00DB096B" w:rsidRPr="00CF350C" w:rsidRDefault="00DB096B" w:rsidP="00DB096B">
            <w:r w:rsidRPr="00CF350C">
              <w:t xml:space="preserve">Русский язык (базовый уровень) </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t>ООО "Издательство"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DB096B" w:rsidP="00DB096B">
            <w:r>
              <w:t>Курдюмова Т.Ф.</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DB096B" w:rsidP="00DB096B">
            <w:r w:rsidRPr="00CF350C">
              <w:t xml:space="preserve">Коровина В.Я., Журавлёв В.П., Коровин В.И. и др. </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D6458F" w:rsidP="00DB096B">
            <w:r w:rsidRPr="00D6458F">
              <w:t>А.В. Торкунов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6</w:t>
            </w:r>
          </w:p>
        </w:tc>
        <w:tc>
          <w:tcPr>
            <w:tcW w:w="2127" w:type="dxa"/>
            <w:hideMark/>
          </w:tcPr>
          <w:p w:rsidR="00DB096B" w:rsidRPr="00CF350C" w:rsidRDefault="00D6458F" w:rsidP="00DB096B">
            <w:r w:rsidRPr="00D6458F">
              <w:t>Москва «Просвещение»</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D6458F" w:rsidP="00DB096B">
            <w:r w:rsidRPr="00D6458F">
              <w:t>А.В. Торкунов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6458F" w:rsidP="00DB096B">
            <w:r w:rsidRPr="00D6458F">
              <w:t>Москва «Просвещение»</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D6458F" w:rsidP="00DB096B">
            <w:r>
              <w:t>А.В. Торкунов.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8</w:t>
            </w:r>
          </w:p>
        </w:tc>
        <w:tc>
          <w:tcPr>
            <w:tcW w:w="2127" w:type="dxa"/>
            <w:hideMark/>
          </w:tcPr>
          <w:p w:rsidR="00DB096B" w:rsidRPr="00CF350C" w:rsidRDefault="00D6458F" w:rsidP="00DB096B">
            <w:r>
              <w:t>Москва «Просвещение»</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История России</w:t>
            </w:r>
            <w:r>
              <w:t xml:space="preserve"> 20 – 21 века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DB096B" w:rsidP="00DB096B">
            <w:r w:rsidRPr="00CF350C">
              <w:t xml:space="preserve">Вигасин А.А., Годер Г.И., Свенцицкая И.С. </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1.2.2.2.1.2</w:t>
            </w:r>
          </w:p>
        </w:tc>
        <w:tc>
          <w:tcPr>
            <w:tcW w:w="2685" w:type="dxa"/>
            <w:hideMark/>
          </w:tcPr>
          <w:p w:rsidR="00DB096B" w:rsidRPr="00CF350C" w:rsidRDefault="00DB096B" w:rsidP="00DB096B">
            <w:r>
              <w:t>М.А.Бойцов,Р.Н.Шукуров</w:t>
            </w:r>
          </w:p>
        </w:tc>
        <w:tc>
          <w:tcPr>
            <w:tcW w:w="2977" w:type="dxa"/>
            <w:hideMark/>
          </w:tcPr>
          <w:p w:rsidR="00DB096B" w:rsidRPr="00CF350C" w:rsidRDefault="00DB096B" w:rsidP="00DB096B">
            <w:r w:rsidRPr="00CF350C">
              <w:t>Всеобщая история. История Средних веков</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1.2.2.2.1.3</w:t>
            </w:r>
          </w:p>
        </w:tc>
        <w:tc>
          <w:tcPr>
            <w:tcW w:w="2685" w:type="dxa"/>
            <w:hideMark/>
          </w:tcPr>
          <w:p w:rsidR="00DB096B" w:rsidRPr="00CF350C" w:rsidRDefault="00DB096B" w:rsidP="00DB096B">
            <w:r>
              <w:t>О.В.Дмитриева</w:t>
            </w:r>
          </w:p>
        </w:tc>
        <w:tc>
          <w:tcPr>
            <w:tcW w:w="2977" w:type="dxa"/>
            <w:hideMark/>
          </w:tcPr>
          <w:p w:rsidR="00DB096B" w:rsidRPr="00CF350C" w:rsidRDefault="00DB096B" w:rsidP="00DB096B">
            <w:r w:rsidRPr="00CF350C">
              <w:t>Всеобщая история. История Нового времени. 1500-1800</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Всеобщая история. История Нового времени.1800-1900</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1.2.2.2.1.5</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w:t>
            </w:r>
            <w:r>
              <w:t xml:space="preserve">еобщая история. </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Обществознание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1.2.2.3.1.2</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 xml:space="preserve">ОАО </w:t>
            </w:r>
            <w:r w:rsidRPr="00CF350C">
              <w:lastRenderedPageBreak/>
              <w:t>"Издательство"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lastRenderedPageBreak/>
              <w:t>1.2.2.3.1.3</w:t>
            </w:r>
          </w:p>
        </w:tc>
        <w:tc>
          <w:tcPr>
            <w:tcW w:w="2685" w:type="dxa"/>
            <w:hideMark/>
          </w:tcPr>
          <w:p w:rsidR="00DB096B" w:rsidRPr="00CF350C" w:rsidRDefault="00DB096B" w:rsidP="00DB096B">
            <w:r w:rsidRPr="00CF350C">
              <w:t>Боголюбов Л.Н., Городец</w:t>
            </w:r>
            <w:r>
              <w:t>кая Н.И.</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1.2.2.3.1.4</w:t>
            </w:r>
          </w:p>
        </w:tc>
        <w:tc>
          <w:tcPr>
            <w:tcW w:w="2685" w:type="dxa"/>
            <w:hideMark/>
          </w:tcPr>
          <w:p w:rsidR="00DB096B" w:rsidRPr="00CF350C" w:rsidRDefault="00DB096B" w:rsidP="00DB096B">
            <w:r w:rsidRPr="00CF350C">
              <w:t>Боголюбов Л.Н., Городецкая Н.</w:t>
            </w:r>
            <w:r>
              <w:t xml:space="preserve">И., </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1.2.2.3.1.5</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География (учебный предмет)</w:t>
            </w:r>
          </w:p>
        </w:tc>
      </w:tr>
      <w:tr w:rsidR="00DB096B" w:rsidRPr="00CF350C" w:rsidTr="00B35A3C">
        <w:trPr>
          <w:trHeight w:val="467"/>
        </w:trPr>
        <w:tc>
          <w:tcPr>
            <w:tcW w:w="1392" w:type="dxa"/>
            <w:noWrap/>
            <w:hideMark/>
          </w:tcPr>
          <w:p w:rsidR="00DB096B" w:rsidRPr="00CF350C" w:rsidRDefault="00DB096B" w:rsidP="00DB096B">
            <w:r w:rsidRPr="00CF350C">
              <w:t>1.2.2.4.7.1</w:t>
            </w:r>
          </w:p>
        </w:tc>
        <w:tc>
          <w:tcPr>
            <w:tcW w:w="2685" w:type="dxa"/>
            <w:hideMark/>
          </w:tcPr>
          <w:p w:rsidR="00DB096B" w:rsidRDefault="00DB096B" w:rsidP="00DB096B">
            <w:r w:rsidRPr="00CF350C">
              <w:t>Лобжанидзе А.А.</w:t>
            </w:r>
          </w:p>
          <w:p w:rsidR="00DB096B" w:rsidRPr="00CF350C" w:rsidRDefault="00DB096B" w:rsidP="00DB096B"/>
        </w:tc>
        <w:tc>
          <w:tcPr>
            <w:tcW w:w="2977" w:type="dxa"/>
            <w:hideMark/>
          </w:tcPr>
          <w:p w:rsidR="00DB096B" w:rsidRDefault="00DB096B" w:rsidP="00DB096B">
            <w:r w:rsidRPr="00CF350C">
              <w:t>География</w:t>
            </w:r>
          </w:p>
          <w:p w:rsidR="00DB096B" w:rsidRPr="00CF350C" w:rsidRDefault="00DB096B" w:rsidP="00DB096B"/>
        </w:tc>
        <w:tc>
          <w:tcPr>
            <w:tcW w:w="850" w:type="dxa"/>
            <w:hideMark/>
          </w:tcPr>
          <w:p w:rsidR="00DB096B" w:rsidRDefault="00DB096B" w:rsidP="00DB096B">
            <w:r w:rsidRPr="00CF350C">
              <w:t xml:space="preserve"> 5 </w:t>
            </w:r>
            <w:r>
              <w:t>–</w:t>
            </w:r>
            <w:r w:rsidRPr="00CF350C">
              <w:t xml:space="preserve"> 6</w:t>
            </w:r>
          </w:p>
          <w:p w:rsidR="00DB096B" w:rsidRPr="00CF350C" w:rsidRDefault="00DB096B" w:rsidP="00DB096B"/>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620"/>
        </w:trPr>
        <w:tc>
          <w:tcPr>
            <w:tcW w:w="1392" w:type="dxa"/>
            <w:noWrap/>
          </w:tcPr>
          <w:p w:rsidR="00DB096B" w:rsidRPr="00CF350C" w:rsidRDefault="00DB096B" w:rsidP="00DB096B"/>
        </w:tc>
        <w:tc>
          <w:tcPr>
            <w:tcW w:w="2685" w:type="dxa"/>
          </w:tcPr>
          <w:p w:rsidR="00DB096B" w:rsidRPr="00CF350C" w:rsidRDefault="00DB096B" w:rsidP="00DB096B">
            <w:r>
              <w:t>Т.П.Герасимова,Н.П.Неклюкова</w:t>
            </w:r>
          </w:p>
        </w:tc>
        <w:tc>
          <w:tcPr>
            <w:tcW w:w="2977" w:type="dxa"/>
          </w:tcPr>
          <w:p w:rsidR="00DB096B" w:rsidRPr="00CF350C" w:rsidRDefault="00DB096B" w:rsidP="00DB096B">
            <w:r>
              <w:t>География</w:t>
            </w:r>
          </w:p>
        </w:tc>
        <w:tc>
          <w:tcPr>
            <w:tcW w:w="850" w:type="dxa"/>
          </w:tcPr>
          <w:p w:rsidR="00DB096B" w:rsidRPr="00CF350C" w:rsidRDefault="00DB096B" w:rsidP="00DB096B">
            <w:r>
              <w:t>6</w:t>
            </w:r>
          </w:p>
        </w:tc>
        <w:tc>
          <w:tcPr>
            <w:tcW w:w="2127" w:type="dxa"/>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1.2.2.4.7.2</w:t>
            </w:r>
          </w:p>
        </w:tc>
        <w:tc>
          <w:tcPr>
            <w:tcW w:w="2685" w:type="dxa"/>
            <w:hideMark/>
          </w:tcPr>
          <w:p w:rsidR="00DB096B" w:rsidRPr="00CF350C" w:rsidRDefault="00DB096B" w:rsidP="00DB096B">
            <w:r w:rsidRPr="00CF350C">
              <w:t>Кузнецов А.П., Савельева Л.Е., Дронов В.П.</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1.2.2.4.7.3</w:t>
            </w:r>
          </w:p>
        </w:tc>
        <w:tc>
          <w:tcPr>
            <w:tcW w:w="2685" w:type="dxa"/>
            <w:hideMark/>
          </w:tcPr>
          <w:p w:rsidR="00DB096B" w:rsidRPr="00CF350C" w:rsidRDefault="00DB096B" w:rsidP="00DB096B">
            <w:r w:rsidRPr="00CF350C">
              <w:t>Дронов В.П., Савельева Л.Е.</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1.2.2.4.7.4</w:t>
            </w:r>
          </w:p>
        </w:tc>
        <w:tc>
          <w:tcPr>
            <w:tcW w:w="2685" w:type="dxa"/>
            <w:hideMark/>
          </w:tcPr>
          <w:p w:rsidR="00DB096B" w:rsidRPr="00CF350C" w:rsidRDefault="00DB096B" w:rsidP="00DB096B">
            <w:r>
              <w:t>Дронов В.П., Ром В.Я.</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ООО "Издательство"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Математика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1.2.3.1.3.1</w:t>
            </w:r>
          </w:p>
        </w:tc>
        <w:tc>
          <w:tcPr>
            <w:tcW w:w="2685" w:type="dxa"/>
            <w:hideMark/>
          </w:tcPr>
          <w:p w:rsidR="00DB096B" w:rsidRPr="00CF350C" w:rsidRDefault="00DB096B" w:rsidP="00DB096B">
            <w:r w:rsidRPr="00CF350C">
              <w:t>Н.Я. Виленкин, В.И. Жохов, А.С. Чесноков, С.И. Шварцбурд</w:t>
            </w:r>
          </w:p>
        </w:tc>
        <w:tc>
          <w:tcPr>
            <w:tcW w:w="2977" w:type="dxa"/>
            <w:hideMark/>
          </w:tcPr>
          <w:p w:rsidR="00DB096B" w:rsidRPr="00CF350C" w:rsidRDefault="00DB096B" w:rsidP="00DB096B">
            <w:r w:rsidRPr="00CF350C">
              <w:t>Математика 5</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1.2.3.1.3.2</w:t>
            </w:r>
          </w:p>
        </w:tc>
        <w:tc>
          <w:tcPr>
            <w:tcW w:w="2685" w:type="dxa"/>
            <w:hideMark/>
          </w:tcPr>
          <w:p w:rsidR="00DB096B" w:rsidRPr="00CF350C" w:rsidRDefault="00DB096B" w:rsidP="00DB096B">
            <w:r w:rsidRPr="00CF350C">
              <w:t>Н.Я. Виленкин, В.И. Жохов, А.С. Чесноков, С.И. Шварцбурд</w:t>
            </w:r>
          </w:p>
        </w:tc>
        <w:tc>
          <w:tcPr>
            <w:tcW w:w="2977" w:type="dxa"/>
            <w:hideMark/>
          </w:tcPr>
          <w:p w:rsidR="00DB096B" w:rsidRPr="00CF350C" w:rsidRDefault="00DB096B" w:rsidP="00DB096B">
            <w:r w:rsidRPr="00CF350C">
              <w:t>Математика 6</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Алгебра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1.2.3.2.5.1</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1.2.3.2.5.2</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1.2.3.2.5.3</w:t>
            </w:r>
          </w:p>
        </w:tc>
        <w:tc>
          <w:tcPr>
            <w:tcW w:w="2685" w:type="dxa"/>
            <w:hideMark/>
          </w:tcPr>
          <w:p w:rsidR="00DB096B" w:rsidRPr="00CF350C" w:rsidRDefault="00CB01C0" w:rsidP="00DB096B">
            <w:r>
              <w:t>Алимов Ш.А</w:t>
            </w:r>
            <w:r w:rsidR="00DB096B" w:rsidRPr="00CF350C">
              <w:t>.</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Геометрия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1.2.3.3.2.1</w:t>
            </w:r>
          </w:p>
        </w:tc>
        <w:tc>
          <w:tcPr>
            <w:tcW w:w="2685" w:type="dxa"/>
            <w:hideMark/>
          </w:tcPr>
          <w:p w:rsidR="00DB096B" w:rsidRPr="00CF350C" w:rsidRDefault="00D6458F" w:rsidP="00DB096B">
            <w:r>
              <w:t>Погорелов А.В.</w:t>
            </w:r>
          </w:p>
        </w:tc>
        <w:tc>
          <w:tcPr>
            <w:tcW w:w="2977" w:type="dxa"/>
            <w:hideMark/>
          </w:tcPr>
          <w:p w:rsidR="00DB096B" w:rsidRPr="00CF350C" w:rsidRDefault="00DB096B" w:rsidP="00DB096B">
            <w:r w:rsidRPr="00CF350C">
              <w:t>Геометрия. 7-9 классы</w:t>
            </w:r>
          </w:p>
        </w:tc>
        <w:tc>
          <w:tcPr>
            <w:tcW w:w="850" w:type="dxa"/>
            <w:hideMark/>
          </w:tcPr>
          <w:p w:rsidR="00DB096B" w:rsidRPr="00CF350C" w:rsidRDefault="00DB096B" w:rsidP="00DB096B">
            <w:r w:rsidRPr="00CF350C">
              <w:t>7-9</w:t>
            </w:r>
          </w:p>
        </w:tc>
        <w:tc>
          <w:tcPr>
            <w:tcW w:w="2127" w:type="dxa"/>
            <w:hideMark/>
          </w:tcPr>
          <w:p w:rsidR="00DB096B" w:rsidRPr="00CF350C" w:rsidRDefault="00D6458F" w:rsidP="00DB096B">
            <w:r>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Информатика (учебный предмет)</w:t>
            </w:r>
          </w:p>
        </w:tc>
      </w:tr>
      <w:tr w:rsidR="00DB096B" w:rsidRPr="00CF350C" w:rsidTr="00D6458F">
        <w:trPr>
          <w:trHeight w:val="20"/>
        </w:trPr>
        <w:tc>
          <w:tcPr>
            <w:tcW w:w="1392" w:type="dxa"/>
            <w:noWrap/>
            <w:hideMark/>
          </w:tcPr>
          <w:p w:rsidR="00DB096B" w:rsidRPr="00CF350C" w:rsidRDefault="00DB096B" w:rsidP="00DB096B">
            <w:r w:rsidRPr="00CF350C">
              <w:t>1.2.3.4.3.2</w:t>
            </w:r>
          </w:p>
        </w:tc>
        <w:tc>
          <w:tcPr>
            <w:tcW w:w="2685" w:type="dxa"/>
          </w:tcPr>
          <w:p w:rsidR="00DB096B" w:rsidRPr="00CF350C" w:rsidRDefault="00CB01C0" w:rsidP="00DB096B">
            <w:r>
              <w:t>Семакин И.Г.</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"БИНОМ. Лаборатория знаний"</w:t>
            </w:r>
          </w:p>
        </w:tc>
      </w:tr>
      <w:tr w:rsidR="00DB096B" w:rsidRPr="00CF350C" w:rsidTr="00D6458F">
        <w:trPr>
          <w:trHeight w:val="20"/>
        </w:trPr>
        <w:tc>
          <w:tcPr>
            <w:tcW w:w="1392" w:type="dxa"/>
            <w:noWrap/>
            <w:hideMark/>
          </w:tcPr>
          <w:p w:rsidR="00DB096B" w:rsidRPr="00CF350C" w:rsidRDefault="00DB096B" w:rsidP="00DB096B">
            <w:r w:rsidRPr="00CF350C">
              <w:lastRenderedPageBreak/>
              <w:t>1.2.3.4.3.3</w:t>
            </w:r>
          </w:p>
        </w:tc>
        <w:tc>
          <w:tcPr>
            <w:tcW w:w="2685" w:type="dxa"/>
          </w:tcPr>
          <w:p w:rsidR="00DB096B" w:rsidRPr="00CF350C" w:rsidRDefault="00CB01C0" w:rsidP="00CB01C0">
            <w:r>
              <w:t>Семакин И.Г.</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1.2.4.1.2.1</w:t>
            </w:r>
          </w:p>
        </w:tc>
        <w:tc>
          <w:tcPr>
            <w:tcW w:w="2685" w:type="dxa"/>
            <w:hideMark/>
          </w:tcPr>
          <w:p w:rsidR="00DB096B" w:rsidRPr="00CF350C" w:rsidRDefault="00DB096B" w:rsidP="00DB096B">
            <w:r w:rsidRPr="00CF350C">
              <w:t>Генденштейн Л.Э., Кайдалов А.Б.под ред.Орлова В.А., Ройзена И.И.</w:t>
            </w:r>
          </w:p>
        </w:tc>
        <w:tc>
          <w:tcPr>
            <w:tcW w:w="2977" w:type="dxa"/>
            <w:hideMark/>
          </w:tcPr>
          <w:p w:rsidR="00DB096B" w:rsidRPr="00CF350C" w:rsidRDefault="00DB096B" w:rsidP="00DB096B">
            <w:r w:rsidRPr="00CF350C">
              <w:t>"Физика" 7 класс, в 2 ч.</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1.2.4.1.2.2</w:t>
            </w:r>
          </w:p>
        </w:tc>
        <w:tc>
          <w:tcPr>
            <w:tcW w:w="2685" w:type="dxa"/>
            <w:hideMark/>
          </w:tcPr>
          <w:p w:rsidR="00DB096B" w:rsidRPr="00CF350C" w:rsidRDefault="00DB096B" w:rsidP="00DB096B">
            <w:r w:rsidRPr="00CF350C">
              <w:t>Генденштейн Л.Э., Кайдалов А.Б.под ред.Орлова В.А., Ройзена И.И.</w:t>
            </w:r>
          </w:p>
        </w:tc>
        <w:tc>
          <w:tcPr>
            <w:tcW w:w="2977" w:type="dxa"/>
            <w:hideMark/>
          </w:tcPr>
          <w:p w:rsidR="00DB096B" w:rsidRPr="00CF350C" w:rsidRDefault="00DB096B" w:rsidP="00DB096B">
            <w:r w:rsidRPr="00CF350C">
              <w:t>"Физика" 8 класс, в 2 ч.</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1.2.4.1.2.3</w:t>
            </w:r>
          </w:p>
        </w:tc>
        <w:tc>
          <w:tcPr>
            <w:tcW w:w="2685" w:type="dxa"/>
            <w:hideMark/>
          </w:tcPr>
          <w:p w:rsidR="00DB096B" w:rsidRPr="00CF350C" w:rsidRDefault="00DB096B" w:rsidP="00DB096B">
            <w:r w:rsidRPr="00CF350C">
              <w:t>Генденштейн Л.Э., Кайдалов А.Б.под ред.Орлова В.А., Ройзена И.И.</w:t>
            </w:r>
          </w:p>
        </w:tc>
        <w:tc>
          <w:tcPr>
            <w:tcW w:w="2977" w:type="dxa"/>
            <w:hideMark/>
          </w:tcPr>
          <w:p w:rsidR="00DB096B" w:rsidRPr="00CF350C" w:rsidRDefault="00DB096B" w:rsidP="00DB096B">
            <w:r w:rsidRPr="00CF350C">
              <w:t>"Физика" 9 класс, в 2 ч.</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Биология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1.2.4.2.5.1</w:t>
            </w:r>
          </w:p>
        </w:tc>
        <w:tc>
          <w:tcPr>
            <w:tcW w:w="2685" w:type="dxa"/>
            <w:hideMark/>
          </w:tcPr>
          <w:p w:rsidR="00DB096B" w:rsidRPr="00CF350C" w:rsidRDefault="00DB096B" w:rsidP="00DB096B">
            <w:r w:rsidRPr="00CF350C">
              <w:t>Плешаков А.А., Сонин Н.И.</w:t>
            </w:r>
          </w:p>
        </w:tc>
        <w:tc>
          <w:tcPr>
            <w:tcW w:w="2977" w:type="dxa"/>
            <w:hideMark/>
          </w:tcPr>
          <w:p w:rsidR="00DB096B" w:rsidRPr="00CF350C" w:rsidRDefault="00DB096B" w:rsidP="00DB096B">
            <w:r w:rsidRPr="00CF350C">
              <w:t>Биология (Природоведение)</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1.2.4.2.5.2</w:t>
            </w:r>
          </w:p>
        </w:tc>
        <w:tc>
          <w:tcPr>
            <w:tcW w:w="2685" w:type="dxa"/>
            <w:hideMark/>
          </w:tcPr>
          <w:p w:rsidR="00DB096B" w:rsidRPr="00CF350C" w:rsidRDefault="00DB096B" w:rsidP="00DB096B">
            <w:r w:rsidRPr="00CF350C">
              <w:t>Сонин Н.И., Сонина В.И.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1.2.4.2.5.3</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1.2.4.2.5.4</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1.2.4.2.5.5</w:t>
            </w:r>
          </w:p>
        </w:tc>
        <w:tc>
          <w:tcPr>
            <w:tcW w:w="2685" w:type="dxa"/>
            <w:hideMark/>
          </w:tcPr>
          <w:p w:rsidR="00DB096B" w:rsidRPr="00CF350C" w:rsidRDefault="00DB096B" w:rsidP="00DB096B">
            <w:r w:rsidRPr="00CF350C">
              <w:t>Сапин М.Р., Сонин Н.И.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Химия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1.2.4.3.1.2</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1.2.4.3.1.3</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Изобразительное искусство (учебный предмет)</w:t>
            </w:r>
          </w:p>
        </w:tc>
      </w:tr>
      <w:tr w:rsidR="00DB096B" w:rsidRPr="00CF350C" w:rsidTr="00B35A3C">
        <w:trPr>
          <w:trHeight w:val="20"/>
        </w:trPr>
        <w:tc>
          <w:tcPr>
            <w:tcW w:w="1392" w:type="dxa"/>
            <w:hideMark/>
          </w:tcPr>
          <w:p w:rsidR="00DB096B" w:rsidRPr="00CF350C" w:rsidRDefault="00DB096B" w:rsidP="00DB096B">
            <w:r w:rsidRPr="00CF350C">
              <w:t>1.2.5.1.1.1</w:t>
            </w:r>
          </w:p>
        </w:tc>
        <w:tc>
          <w:tcPr>
            <w:tcW w:w="2685" w:type="dxa"/>
            <w:hideMark/>
          </w:tcPr>
          <w:p w:rsidR="00DB096B" w:rsidRPr="00CF350C" w:rsidRDefault="00DB096B" w:rsidP="00DB096B">
            <w:r w:rsidRPr="00CF350C">
              <w:t>Горяева Н.А., Островская О.В.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1.2.5.1.1.2</w:t>
            </w:r>
          </w:p>
        </w:tc>
        <w:tc>
          <w:tcPr>
            <w:tcW w:w="2685" w:type="dxa"/>
            <w:hideMark/>
          </w:tcPr>
          <w:p w:rsidR="00DB096B" w:rsidRPr="00CF350C" w:rsidRDefault="00DB096B" w:rsidP="00DB096B">
            <w:r w:rsidRPr="00CF350C">
              <w:t>Неменская Л.А.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1.2.5.1.1.3</w:t>
            </w:r>
          </w:p>
        </w:tc>
        <w:tc>
          <w:tcPr>
            <w:tcW w:w="2685" w:type="dxa"/>
            <w:hideMark/>
          </w:tcPr>
          <w:p w:rsidR="00DB096B" w:rsidRPr="00CF350C" w:rsidRDefault="00DB096B" w:rsidP="00DB096B">
            <w:r w:rsidRPr="00CF350C">
              <w:t xml:space="preserve">Питерских А.С., Гуров Г.Е. / Под ред. Неменского Б.М. </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Музыка (учебный предмет)</w:t>
            </w:r>
          </w:p>
        </w:tc>
      </w:tr>
      <w:tr w:rsidR="00DB096B" w:rsidRPr="00CF350C" w:rsidTr="00B35A3C">
        <w:trPr>
          <w:trHeight w:val="20"/>
        </w:trPr>
        <w:tc>
          <w:tcPr>
            <w:tcW w:w="1392" w:type="dxa"/>
            <w:hideMark/>
          </w:tcPr>
          <w:p w:rsidR="00DB096B" w:rsidRPr="00CF350C" w:rsidRDefault="00DB096B" w:rsidP="00DB096B">
            <w:r w:rsidRPr="00CF350C">
              <w:t>1.2.5.2.2.1</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1.2.5.2.2.2</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1.2.5.2.2.3</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Технология (предметная область)</w:t>
            </w:r>
          </w:p>
        </w:tc>
      </w:tr>
      <w:tr w:rsidR="00DB096B" w:rsidRPr="00CF350C" w:rsidTr="00B35A3C">
        <w:trPr>
          <w:trHeight w:val="20"/>
        </w:trPr>
        <w:tc>
          <w:tcPr>
            <w:tcW w:w="1392" w:type="dxa"/>
            <w:hideMark/>
          </w:tcPr>
          <w:p w:rsidR="00DB096B" w:rsidRPr="00CF350C" w:rsidRDefault="00DB096B" w:rsidP="00DB096B">
            <w:r w:rsidRPr="00CF350C">
              <w:t>1.2.6.1.5.1</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5 класс. </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lastRenderedPageBreak/>
              <w:t>1.2.6.1.5.2</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6 класс. </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1.2.6.1.5.3</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7 класс. </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1.2.6.1.5.4</w:t>
            </w:r>
          </w:p>
        </w:tc>
        <w:tc>
          <w:tcPr>
            <w:tcW w:w="2685" w:type="dxa"/>
            <w:hideMark/>
          </w:tcPr>
          <w:p w:rsidR="00DB096B" w:rsidRPr="00CF350C" w:rsidRDefault="00DB096B" w:rsidP="00DB096B">
            <w:r w:rsidRPr="00CF350C">
              <w:t>Матяш Н.В., Электов А.А., Симоненко В.Д., Гончаров Б.А., Елисеева Е.В., Богатырёв А.Н., Очинин О.П.</w:t>
            </w:r>
          </w:p>
        </w:tc>
        <w:tc>
          <w:tcPr>
            <w:tcW w:w="2977" w:type="dxa"/>
            <w:hideMark/>
          </w:tcPr>
          <w:p w:rsidR="00DB096B" w:rsidRPr="00CF350C" w:rsidRDefault="00DB096B" w:rsidP="00DB096B">
            <w:r w:rsidRPr="00CF350C">
              <w:t xml:space="preserve"> Технология. 8 класс.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tcPr>
          <w:p w:rsidR="00DB096B" w:rsidRPr="00906EB6" w:rsidRDefault="00DB096B" w:rsidP="00DB096B"/>
        </w:tc>
        <w:tc>
          <w:tcPr>
            <w:tcW w:w="2685" w:type="dxa"/>
          </w:tcPr>
          <w:p w:rsidR="00DB096B" w:rsidRPr="00906EB6" w:rsidRDefault="00DB096B" w:rsidP="00DB096B">
            <w:pPr>
              <w:rPr>
                <w:color w:val="000000"/>
              </w:rPr>
            </w:pPr>
            <w:r w:rsidRPr="00906EB6">
              <w:rPr>
                <w:color w:val="000000"/>
              </w:rPr>
              <w:t>В.Д. Симоненко, О.П. Очинин</w:t>
            </w:r>
          </w:p>
        </w:tc>
        <w:tc>
          <w:tcPr>
            <w:tcW w:w="2977" w:type="dxa"/>
          </w:tcPr>
          <w:p w:rsidR="00DB096B" w:rsidRPr="00906EB6" w:rsidRDefault="00DB096B" w:rsidP="00DB096B">
            <w:pPr>
              <w:rPr>
                <w:color w:val="000000"/>
              </w:rPr>
            </w:pPr>
            <w:r w:rsidRPr="00906EB6">
              <w:rPr>
                <w:color w:val="000000"/>
              </w:rPr>
              <w:t>Технология 10-11</w:t>
            </w:r>
          </w:p>
        </w:tc>
        <w:tc>
          <w:tcPr>
            <w:tcW w:w="850" w:type="dxa"/>
          </w:tcPr>
          <w:p w:rsidR="00DB096B" w:rsidRPr="00906EB6" w:rsidRDefault="00DB096B" w:rsidP="00DB096B">
            <w:pPr>
              <w:rPr>
                <w:color w:val="000000"/>
              </w:rPr>
            </w:pPr>
            <w:r w:rsidRPr="00906EB6">
              <w:rPr>
                <w:color w:val="000000"/>
              </w:rPr>
              <w:t>10-11</w:t>
            </w:r>
          </w:p>
        </w:tc>
        <w:tc>
          <w:tcPr>
            <w:tcW w:w="2127" w:type="dxa"/>
          </w:tcPr>
          <w:p w:rsidR="00DB096B" w:rsidRPr="00906EB6" w:rsidRDefault="00DB096B" w:rsidP="00DB096B">
            <w:pPr>
              <w:rPr>
                <w:color w:val="000000"/>
              </w:rPr>
            </w:pPr>
            <w:r w:rsidRPr="00906EB6">
              <w:rPr>
                <w:color w:val="000000"/>
              </w:rPr>
              <w:t>ООО Издательский центр ВЕНТАНА-ГРАФ</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Физическая культура (учебный предмет)</w:t>
            </w:r>
          </w:p>
        </w:tc>
      </w:tr>
      <w:tr w:rsidR="00DB096B" w:rsidRPr="00CF350C" w:rsidTr="00B35A3C">
        <w:trPr>
          <w:trHeight w:val="20"/>
        </w:trPr>
        <w:tc>
          <w:tcPr>
            <w:tcW w:w="1392" w:type="dxa"/>
            <w:hideMark/>
          </w:tcPr>
          <w:p w:rsidR="00DB096B" w:rsidRPr="00CF350C" w:rsidRDefault="00DB096B" w:rsidP="00DB096B">
            <w:r w:rsidRPr="00CF350C">
              <w:t>1.2.7.1.3.1</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1.2.7.1.3.2</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6 - 7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1.2.7.1.3.3</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8 - 9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1.3.6.1.2.1</w:t>
            </w:r>
          </w:p>
        </w:tc>
        <w:tc>
          <w:tcPr>
            <w:tcW w:w="2685" w:type="dxa"/>
            <w:hideMark/>
          </w:tcPr>
          <w:p w:rsidR="00DB096B" w:rsidRPr="00CF350C" w:rsidRDefault="00DB096B" w:rsidP="00DB096B">
            <w:r w:rsidRPr="00CF350C">
              <w:t xml:space="preserve">Лях В.И. </w:t>
            </w:r>
          </w:p>
        </w:tc>
        <w:tc>
          <w:tcPr>
            <w:tcW w:w="2977" w:type="dxa"/>
            <w:hideMark/>
          </w:tcPr>
          <w:p w:rsidR="00DB096B" w:rsidRPr="00CF350C" w:rsidRDefault="00DB096B" w:rsidP="00DB096B">
            <w:r w:rsidRPr="00CF350C">
              <w:t>Физическая культура (базовый уровень)</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Основы безопасности жизнедеятельности (учебный предмет)</w:t>
            </w:r>
          </w:p>
        </w:tc>
      </w:tr>
      <w:tr w:rsidR="00DB096B" w:rsidRPr="00CF350C" w:rsidTr="00B35A3C">
        <w:trPr>
          <w:trHeight w:val="20"/>
        </w:trPr>
        <w:tc>
          <w:tcPr>
            <w:tcW w:w="1392" w:type="dxa"/>
            <w:hideMark/>
          </w:tcPr>
          <w:p w:rsidR="00DB096B" w:rsidRPr="00CF350C" w:rsidRDefault="00DB096B" w:rsidP="00DB096B">
            <w:r w:rsidRPr="00CF350C">
              <w:t>1.2.7.2.3.4</w:t>
            </w:r>
          </w:p>
        </w:tc>
        <w:tc>
          <w:tcPr>
            <w:tcW w:w="2685" w:type="dxa"/>
            <w:hideMark/>
          </w:tcPr>
          <w:p w:rsidR="00DB096B" w:rsidRPr="00CF350C" w:rsidRDefault="006F1311" w:rsidP="00DB096B">
            <w:r>
              <w:t>М.И.Кузнецов</w:t>
            </w:r>
          </w:p>
        </w:tc>
        <w:tc>
          <w:tcPr>
            <w:tcW w:w="2977" w:type="dxa"/>
            <w:hideMark/>
          </w:tcPr>
          <w:p w:rsidR="00DB096B" w:rsidRPr="00CF350C" w:rsidRDefault="00DB096B" w:rsidP="00DB096B">
            <w:r w:rsidRPr="00CF350C">
              <w:t>Основы безопасности жизнедеятельности</w:t>
            </w:r>
          </w:p>
        </w:tc>
        <w:tc>
          <w:tcPr>
            <w:tcW w:w="850" w:type="dxa"/>
            <w:hideMark/>
          </w:tcPr>
          <w:p w:rsidR="00DB096B" w:rsidRPr="00CF350C" w:rsidRDefault="00DB096B" w:rsidP="00DB096B">
            <w:r w:rsidRPr="00CF350C">
              <w:t>8</w:t>
            </w:r>
          </w:p>
        </w:tc>
        <w:tc>
          <w:tcPr>
            <w:tcW w:w="2127" w:type="dxa"/>
            <w:hideMark/>
          </w:tcPr>
          <w:p w:rsidR="00DB096B" w:rsidRPr="00CF350C" w:rsidRDefault="006F1311" w:rsidP="006F1311">
            <w:r>
              <w:t>ОО</w:t>
            </w:r>
            <w:r w:rsidR="00DB096B" w:rsidRPr="00CF350C">
              <w:t xml:space="preserve">О "Издательство" </w:t>
            </w:r>
            <w:r>
              <w:t>Дрофа</w:t>
            </w:r>
            <w:r w:rsidR="00DB096B" w:rsidRPr="00CF350C">
              <w:t>"</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Дагестана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Р.М.</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"Юпитер"</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Гаджиев В.Г., Шигабудинов М.Ш.</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КТНД</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"Лотос"</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Издательство Даг"Эпоха"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Родной язык</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Мусаев М.М., Г!исаев М.Г!.</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Сулейманов Б.С., Магомедов М.З., Багомедов М.Р.</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6-7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lastRenderedPageBreak/>
              <w:t> </w:t>
            </w:r>
          </w:p>
        </w:tc>
        <w:tc>
          <w:tcPr>
            <w:tcW w:w="2685" w:type="dxa"/>
            <w:hideMark/>
          </w:tcPr>
          <w:p w:rsidR="00DB096B" w:rsidRPr="00CF350C" w:rsidRDefault="00DB096B" w:rsidP="00DB096B">
            <w:r w:rsidRPr="00CF350C">
              <w:t>Абдусаламов А.А., Мусаев М.М-с.</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8-9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Родная литература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З.А.,Багомедов М.Р.</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Алибеков Б.А., Сулейманов А.А.</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Мусаев М-с.М., Гасанов И.Х.</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Юсупов Г.Ж., Алиев Б.А., Багомедов М.Р.</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География Дагестана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Абасов Н.А., Акаев Б.А., Акавова Г.К.</w:t>
            </w:r>
          </w:p>
        </w:tc>
        <w:tc>
          <w:tcPr>
            <w:tcW w:w="2977" w:type="dxa"/>
            <w:hideMark/>
          </w:tcPr>
          <w:p w:rsidR="00DB096B" w:rsidRPr="00CF350C" w:rsidRDefault="00DB096B" w:rsidP="00DB096B">
            <w:r w:rsidRPr="00CF350C">
              <w:t>География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ab/>
        <w:t xml:space="preserve">Программа воспитания и социализации обучающихся МКОУ </w:t>
      </w:r>
      <w:r w:rsidR="00AB121C">
        <w:t>«</w:t>
      </w:r>
      <w:r w:rsidR="00F82AAB">
        <w:t xml:space="preserve">Цухтамахинская </w:t>
      </w:r>
      <w:r w:rsidR="00AB121C">
        <w:t xml:space="preserve"> СОШ»</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ab/>
        <w:t>Формирование социально активно</w:t>
      </w:r>
      <w:r w:rsidR="000A4C0C">
        <w:t>й личности в МКОУ «</w:t>
      </w:r>
      <w:r w:rsidR="00F82AAB">
        <w:t xml:space="preserve">Цухтамахинская </w:t>
      </w:r>
      <w:r w:rsidR="000A4C0C">
        <w:t xml:space="preserve"> С</w:t>
      </w:r>
      <w:r>
        <w:t xml:space="preserve">ОШ»происходит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Основные направления  и ценностные основы воспитания и социализации  обучающихся</w:t>
      </w:r>
    </w:p>
    <w:p w:rsidR="00641F72" w:rsidRDefault="00641F72" w:rsidP="00641F72">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w:t>
      </w:r>
      <w:r>
        <w:rPr>
          <w:i/>
        </w:rPr>
        <w:lastRenderedPageBreak/>
        <w:t>людям, институтам государства и гражданского общества,  социальная солидарность,мир во всём мире, 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w:t>
      </w:r>
      <w:r>
        <w:rPr>
          <w:rFonts w:ascii="Times New Roman" w:eastAsia="Arial" w:hAnsi="Times New Roman" w:cs="Times New Roman"/>
          <w:color w:val="auto"/>
          <w:sz w:val="24"/>
          <w:szCs w:val="24"/>
        </w:rPr>
        <w:lastRenderedPageBreak/>
        <w:t xml:space="preserve">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6" w:name="bookmark350"/>
      <w:r>
        <w:rPr>
          <w:rStyle w:val="344"/>
        </w:rPr>
        <w:t>и социализации обучающихся</w:t>
      </w:r>
      <w:bookmarkEnd w:id="16"/>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xml:space="preserve">• системные представления об институтах гражданского общества, их истории и </w:t>
      </w:r>
      <w:r>
        <w:lastRenderedPageBreak/>
        <w:t>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C7244E">
      <w:pPr>
        <w:ind w:firstLine="567"/>
        <w:jc w:val="both"/>
        <w:rPr>
          <w:b/>
          <w:i/>
        </w:rPr>
        <w:sectPr w:rsidR="00641F72">
          <w:footerReference w:type="default" r:id="rId9"/>
          <w:pgSz w:w="11906" w:h="16838"/>
          <w:pgMar w:top="993" w:right="991" w:bottom="709" w:left="1276" w:header="720" w:footer="720" w:gutter="0"/>
          <w:cols w:space="720"/>
        </w:sectPr>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41F72" w:rsidRDefault="00641F72" w:rsidP="00641F72">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«Незаконченный </w:t>
            </w:r>
            <w:r>
              <w:lastRenderedPageBreak/>
              <w:t>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lastRenderedPageBreak/>
              <w:t xml:space="preserve">Саморазвитие личности. </w:t>
            </w:r>
            <w:r>
              <w:lastRenderedPageBreak/>
              <w:t>Самоактивизация (лекции, групповые 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«Компьютеромания-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Я - реальный, я </w:t>
            </w:r>
            <w:r w:rsidR="00F82AAB">
              <w:t>–</w:t>
            </w:r>
            <w:r>
              <w:t xml:space="preserve">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семье.Выступление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Тайны собственного «Я» (тест Холланда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w:t>
      </w:r>
      <w:r>
        <w:rPr>
          <w:spacing w:val="1"/>
        </w:rPr>
        <w:lastRenderedPageBreak/>
        <w:t xml:space="preserve">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rPr>
          <w:spacing w:val="-11"/>
        </w:rPr>
        <w:t xml:space="preserve">качеств.Организация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w:t>
      </w:r>
      <w:r>
        <w:lastRenderedPageBreak/>
        <w:t xml:space="preserve">способы    ее </w:t>
      </w:r>
      <w:r>
        <w:rPr>
          <w:spacing w:val="1"/>
        </w:rPr>
        <w:t xml:space="preserve">дозирования.Оценка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spacing w:val="4"/>
        </w:rPr>
        <w:t>Спортивно-массовые мероприятия.</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w:t>
      </w:r>
      <w:r>
        <w:lastRenderedPageBreak/>
        <w:t>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Ind w:w="40" w:type="dxa"/>
        <w:tblLayout w:type="fixed"/>
        <w:tblCellMar>
          <w:left w:w="40" w:type="dxa"/>
          <w:right w:w="40" w:type="dxa"/>
        </w:tblCellMar>
        <w:tblLook w:val="04A0"/>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lastRenderedPageBreak/>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Программа воспитания и социализации обучаю</w:t>
      </w:r>
      <w:r w:rsidR="000B6361">
        <w:t xml:space="preserve">щихся МКОУ «Цухтамахинская </w:t>
      </w:r>
      <w:r w:rsidR="0028230E">
        <w:t>С</w:t>
      </w:r>
      <w:r>
        <w:t>ОШ»ориентирована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Ind w:w="55" w:type="dxa"/>
        <w:tblLayout w:type="fixed"/>
        <w:tblCellMar>
          <w:top w:w="55" w:type="dxa"/>
          <w:left w:w="55" w:type="dxa"/>
          <w:bottom w:w="55" w:type="dxa"/>
          <w:right w:w="55" w:type="dxa"/>
        </w:tblCellMar>
        <w:tblLook w:val="04A0"/>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641F72" w:rsidRDefault="00641F72" w:rsidP="00641F72">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12452E">
        <w:rPr>
          <w:rFonts w:eastAsia="Calibri"/>
          <w:b/>
          <w:bCs/>
        </w:rPr>
        <w:t>МКОУ «</w:t>
      </w:r>
      <w:r w:rsidR="000B6361">
        <w:rPr>
          <w:rFonts w:eastAsia="Calibri"/>
          <w:b/>
          <w:bCs/>
        </w:rPr>
        <w:t>Цухтамахинская</w:t>
      </w:r>
      <w:r w:rsidR="0012452E">
        <w:rPr>
          <w:rFonts w:eastAsia="Calibri"/>
          <w:b/>
          <w:bCs/>
        </w:rPr>
        <w:t xml:space="preserve"> С</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коррекционной работы МКОУ «</w:t>
      </w:r>
      <w:r w:rsidR="000B6361">
        <w:rPr>
          <w:rFonts w:ascii="Times New Roman" w:eastAsia="Arial" w:hAnsi="Times New Roman" w:cs="Times New Roman"/>
          <w:kern w:val="0"/>
          <w:shd w:val="clear" w:color="auto" w:fill="FFFFFF"/>
          <w:lang w:eastAsia="ar-SA" w:bidi="ar-SA"/>
        </w:rPr>
        <w:t>Цухтамахинская С</w:t>
      </w:r>
      <w:r>
        <w:rPr>
          <w:rFonts w:ascii="Times New Roman" w:eastAsia="Arial" w:hAnsi="Times New Roman" w:cs="Times New Roman"/>
          <w:kern w:val="0"/>
          <w:shd w:val="clear" w:color="auto" w:fill="FFFFFF"/>
          <w:lang w:eastAsia="ar-SA" w:bidi="ar-SA"/>
        </w:rPr>
        <w:t>ОШ»</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2823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МКОУ «</w:t>
      </w:r>
      <w:r w:rsidR="000B6361">
        <w:rPr>
          <w:rFonts w:ascii="Times New Roman" w:eastAsia="Arial" w:hAnsi="Times New Roman" w:cs="Times New Roman"/>
          <w:kern w:val="0"/>
          <w:lang w:eastAsia="ar-SA" w:bidi="ar-SA"/>
        </w:rPr>
        <w:t xml:space="preserve">Цухтамахинская </w:t>
      </w:r>
      <w:r>
        <w:rPr>
          <w:rFonts w:ascii="Times New Roman" w:eastAsia="Arial" w:hAnsi="Times New Roman" w:cs="Times New Roman"/>
          <w:kern w:val="0"/>
          <w:lang w:eastAsia="ar-SA" w:bidi="ar-SA"/>
        </w:rPr>
        <w:t xml:space="preserve"> С</w:t>
      </w:r>
      <w:r w:rsidR="00641F72">
        <w:rPr>
          <w:rFonts w:ascii="Times New Roman" w:eastAsia="Arial" w:hAnsi="Times New Roman" w:cs="Times New Roman"/>
          <w:kern w:val="0"/>
          <w:lang w:eastAsia="ar-SA" w:bidi="ar-SA"/>
        </w:rPr>
        <w:t>ОШ»специальных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развития эмоционально-волевой </w:t>
            </w:r>
            <w:r>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Получение объективной информации об </w:t>
            </w:r>
            <w:r>
              <w:rPr>
                <w:rFonts w:ascii="Times New Roman" w:eastAsia="Arial" w:hAnsi="Times New Roman" w:cs="Times New Roman"/>
                <w:kern w:val="0"/>
                <w:lang w:eastAsia="ar-SA" w:bidi="ar-SA"/>
              </w:rPr>
              <w:lastRenderedPageBreak/>
              <w:t xml:space="preserve">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A33395" w:rsidRDefault="00A33395" w:rsidP="00641F72">
      <w:pPr>
        <w:pStyle w:val="a5"/>
        <w:spacing w:after="0"/>
        <w:jc w:val="center"/>
        <w:rPr>
          <w:rFonts w:ascii="Times New Roman" w:eastAsia="Arial" w:hAnsi="Times New Roman" w:cs="Times New Roman"/>
          <w:b/>
          <w:i/>
          <w:kern w:val="0"/>
          <w:lang w:eastAsia="ar-SA" w:bidi="ar-SA"/>
        </w:rPr>
      </w:pPr>
    </w:p>
    <w:p w:rsidR="00A33395" w:rsidRDefault="00A33395" w:rsidP="00641F72">
      <w:pPr>
        <w:pStyle w:val="a5"/>
        <w:spacing w:after="0"/>
        <w:jc w:val="center"/>
        <w:rPr>
          <w:rFonts w:ascii="Times New Roman" w:eastAsia="Arial" w:hAnsi="Times New Roman" w:cs="Times New Roman"/>
          <w:b/>
          <w:i/>
          <w:kern w:val="0"/>
          <w:lang w:eastAsia="ar-SA" w:bidi="ar-SA"/>
        </w:rPr>
      </w:pPr>
    </w:p>
    <w:p w:rsidR="00A33395" w:rsidRDefault="00A33395" w:rsidP="00641F72">
      <w:pPr>
        <w:pStyle w:val="a5"/>
        <w:spacing w:after="0"/>
        <w:jc w:val="center"/>
        <w:rPr>
          <w:rFonts w:ascii="Times New Roman" w:eastAsia="Arial" w:hAnsi="Times New Roman" w:cs="Times New Roman"/>
          <w:b/>
          <w:i/>
          <w:kern w:val="0"/>
          <w:lang w:eastAsia="ar-SA" w:bidi="ar-SA"/>
        </w:rPr>
      </w:pPr>
    </w:p>
    <w:p w:rsidR="00A33395" w:rsidRDefault="00A33395" w:rsidP="00641F72">
      <w:pPr>
        <w:pStyle w:val="a5"/>
        <w:spacing w:after="0"/>
        <w:jc w:val="center"/>
        <w:rPr>
          <w:rFonts w:ascii="Times New Roman" w:eastAsia="Arial" w:hAnsi="Times New Roman" w:cs="Times New Roman"/>
          <w:b/>
          <w:i/>
          <w:kern w:val="0"/>
          <w:lang w:eastAsia="ar-SA" w:bidi="ar-SA"/>
        </w:rPr>
      </w:pPr>
    </w:p>
    <w:p w:rsidR="00A33395" w:rsidRDefault="00A33395"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lastRenderedPageBreak/>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w:t>
            </w:r>
            <w:r>
              <w:rPr>
                <w:rFonts w:ascii="Times New Roman" w:eastAsia="Arial" w:hAnsi="Times New Roman" w:cs="Times New Roman"/>
                <w:kern w:val="0"/>
                <w:lang w:eastAsia="ar-SA" w:bidi="ar-SA"/>
              </w:rPr>
              <w:lastRenderedPageBreak/>
              <w:t xml:space="preserve">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Повышение уровня </w:t>
            </w:r>
            <w:r>
              <w:rPr>
                <w:rFonts w:ascii="Times New Roman" w:eastAsia="Arial" w:hAnsi="Times New Roman" w:cs="Times New Roman"/>
                <w:kern w:val="0"/>
                <w:lang w:eastAsia="ar-SA" w:bidi="ar-SA"/>
              </w:rPr>
              <w:lastRenderedPageBreak/>
              <w:t>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Заседания методических объединений классных руководителей  «Развитие </w:t>
            </w:r>
            <w:r>
              <w:rPr>
                <w:rFonts w:ascii="Times New Roman" w:eastAsia="Arial" w:hAnsi="Times New Roman" w:cs="Times New Roman"/>
                <w:kern w:val="0"/>
                <w:lang w:eastAsia="ar-SA" w:bidi="ar-SA"/>
              </w:rPr>
              <w:lastRenderedPageBreak/>
              <w:t xml:space="preserve">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7"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7"/>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МКОУ «</w:t>
      </w:r>
      <w:r w:rsidR="000B6361">
        <w:rPr>
          <w:rFonts w:ascii="Times New Roman" w:eastAsia="Arial" w:hAnsi="Times New Roman" w:cs="Times New Roman"/>
          <w:kern w:val="0"/>
          <w:lang w:eastAsia="ar-SA" w:bidi="ar-SA"/>
        </w:rPr>
        <w:t>Цухтамахинская С</w:t>
      </w:r>
      <w:r>
        <w:rPr>
          <w:rFonts w:ascii="Times New Roman" w:eastAsia="Arial" w:hAnsi="Times New Roman" w:cs="Times New Roman"/>
          <w:kern w:val="0"/>
          <w:lang w:eastAsia="ar-SA" w:bidi="ar-SA"/>
        </w:rPr>
        <w:t>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A33395" w:rsidRDefault="00A33395"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sectPr w:rsidR="00B35A3C" w:rsidRPr="007A200C" w:rsidSect="00242894">
          <w:pgSz w:w="11909" w:h="16840"/>
          <w:pgMar w:top="567" w:right="567" w:bottom="567" w:left="1134" w:header="0" w:footer="6" w:gutter="0"/>
          <w:cols w:space="720"/>
        </w:sectPr>
      </w:pP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B35A3C" w:rsidRPr="0096494A" w:rsidRDefault="00B35A3C"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A33395" w:rsidRDefault="00B35A3C" w:rsidP="00A33395">
      <w:pPr>
        <w:rPr>
          <w:rStyle w:val="FontStyle11"/>
          <w:rFonts w:ascii="Times New Roman" w:hAnsi="Times New Roman" w:cs="Times New Roman"/>
          <w:sz w:val="24"/>
          <w:szCs w:val="24"/>
        </w:rPr>
      </w:pPr>
      <w:r w:rsidRPr="00A33395">
        <w:rPr>
          <w:rStyle w:val="FontStyle11"/>
          <w:rFonts w:ascii="Times New Roman" w:hAnsi="Times New Roman" w:cs="Times New Roman"/>
          <w:sz w:val="24"/>
          <w:szCs w:val="24"/>
        </w:rPr>
        <w:t>Учебный план финансируется во всех видах образовательных организаций не ниже предельно допустимой аудиторной учебной нагрузки учащихся.</w:t>
      </w:r>
      <w:r w:rsidR="00A33395" w:rsidRPr="00A33395">
        <w:rPr>
          <w:rStyle w:val="FontStyle11"/>
          <w:rFonts w:ascii="Times New Roman" w:hAnsi="Times New Roman" w:cs="Times New Roman"/>
          <w:sz w:val="24"/>
          <w:szCs w:val="24"/>
        </w:rPr>
        <w:t xml:space="preserve"> </w:t>
      </w:r>
      <w:r w:rsidRPr="00A33395">
        <w:rPr>
          <w:rStyle w:val="FontStyle11"/>
          <w:rFonts w:ascii="Times New Roman" w:hAnsi="Times New Roman" w:cs="Times New Roman"/>
          <w:sz w:val="24"/>
          <w:szCs w:val="24"/>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w:t>
      </w:r>
      <w:r w:rsidR="00A33395">
        <w:rPr>
          <w:rStyle w:val="FontStyle11"/>
          <w:rFonts w:ascii="Times New Roman" w:hAnsi="Times New Roman" w:cs="Times New Roman"/>
          <w:sz w:val="24"/>
          <w:szCs w:val="24"/>
        </w:rPr>
        <w:t>понента по 1 часу в неделю  в 7,8</w:t>
      </w:r>
      <w:r w:rsidRPr="00A33395">
        <w:rPr>
          <w:rStyle w:val="FontStyle11"/>
          <w:rFonts w:ascii="Times New Roman" w:hAnsi="Times New Roman" w:cs="Times New Roman"/>
          <w:sz w:val="24"/>
          <w:szCs w:val="24"/>
        </w:rPr>
        <w:t xml:space="preserve">классе, и по 2 часа в неделю - в 9 классе. Учебный предмет «Обществознание» изучается с </w:t>
      </w:r>
      <w:r w:rsidRPr="00A33395">
        <w:rPr>
          <w:rStyle w:val="FontStyle11"/>
          <w:rFonts w:ascii="Times New Roman" w:hAnsi="Times New Roman" w:cs="Times New Roman"/>
          <w:sz w:val="24"/>
          <w:szCs w:val="24"/>
          <w:lang w:val="en-US"/>
        </w:rPr>
        <w:t>V</w:t>
      </w:r>
      <w:r w:rsidR="00A33395">
        <w:rPr>
          <w:rStyle w:val="FontStyle11"/>
          <w:rFonts w:ascii="Times New Roman" w:hAnsi="Times New Roman" w:cs="Times New Roman"/>
          <w:sz w:val="24"/>
          <w:szCs w:val="24"/>
          <w:lang w:val="en-US"/>
        </w:rPr>
        <w:t>I</w:t>
      </w:r>
      <w:r w:rsidRPr="00A33395">
        <w:rPr>
          <w:rStyle w:val="FontStyle11"/>
          <w:rFonts w:ascii="Times New Roman" w:hAnsi="Times New Roman" w:cs="Times New Roman"/>
          <w:sz w:val="24"/>
          <w:szCs w:val="24"/>
        </w:rPr>
        <w:t xml:space="preserve"> по </w:t>
      </w:r>
      <w:r w:rsidRPr="00A33395">
        <w:rPr>
          <w:rStyle w:val="FontStyle11"/>
          <w:rFonts w:ascii="Times New Roman" w:hAnsi="Times New Roman" w:cs="Times New Roman"/>
          <w:sz w:val="24"/>
          <w:szCs w:val="24"/>
          <w:lang w:val="en-US"/>
        </w:rPr>
        <w:t>IX</w:t>
      </w:r>
      <w:r w:rsidRPr="00A33395">
        <w:rPr>
          <w:rStyle w:val="FontStyle11"/>
          <w:rFonts w:ascii="Times New Roman" w:hAnsi="Times New Roman" w:cs="Times New Roman"/>
          <w:sz w:val="24"/>
          <w:szCs w:val="24"/>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A33395" w:rsidRDefault="00B35A3C" w:rsidP="00A33395">
      <w:pPr>
        <w:rPr>
          <w:rStyle w:val="FontStyle11"/>
          <w:rFonts w:ascii="Times New Roman" w:hAnsi="Times New Roman" w:cs="Times New Roman"/>
          <w:sz w:val="24"/>
          <w:szCs w:val="24"/>
        </w:rPr>
      </w:pPr>
      <w:r w:rsidRPr="00A33395">
        <w:rPr>
          <w:rStyle w:val="FontStyle11"/>
          <w:rFonts w:ascii="Times New Roman" w:hAnsi="Times New Roman" w:cs="Times New Roman"/>
          <w:sz w:val="24"/>
          <w:szCs w:val="24"/>
        </w:rPr>
        <w:t>Учебный предмет «География» в 9 классе изучается интегрированным курсом с предметом «</w:t>
      </w:r>
      <w:r w:rsidR="00A33395">
        <w:rPr>
          <w:rStyle w:val="FontStyle11"/>
          <w:rFonts w:ascii="Times New Roman" w:hAnsi="Times New Roman" w:cs="Times New Roman"/>
          <w:sz w:val="24"/>
          <w:szCs w:val="24"/>
        </w:rPr>
        <w:t xml:space="preserve">География Дагестана» в объеме </w:t>
      </w:r>
      <w:r w:rsidR="00E14A4B">
        <w:rPr>
          <w:rStyle w:val="FontStyle11"/>
          <w:rFonts w:ascii="Times New Roman" w:hAnsi="Times New Roman" w:cs="Times New Roman"/>
          <w:sz w:val="24"/>
          <w:szCs w:val="24"/>
        </w:rPr>
        <w:t>18</w:t>
      </w:r>
      <w:r w:rsidRPr="00A33395">
        <w:rPr>
          <w:rStyle w:val="FontStyle11"/>
          <w:rFonts w:ascii="Times New Roman" w:hAnsi="Times New Roman" w:cs="Times New Roman"/>
          <w:sz w:val="24"/>
          <w:szCs w:val="24"/>
        </w:rPr>
        <w:t xml:space="preserve"> часов.</w:t>
      </w:r>
    </w:p>
    <w:p w:rsidR="00B35A3C" w:rsidRPr="00A33395" w:rsidRDefault="00B35A3C" w:rsidP="00A33395">
      <w:pPr>
        <w:rPr>
          <w:rStyle w:val="FontStyle11"/>
          <w:rFonts w:ascii="Times New Roman" w:hAnsi="Times New Roman" w:cs="Times New Roman"/>
          <w:sz w:val="24"/>
          <w:szCs w:val="24"/>
        </w:rPr>
      </w:pPr>
      <w:r w:rsidRPr="00A33395">
        <w:rPr>
          <w:rStyle w:val="FontStyle11"/>
          <w:rFonts w:ascii="Times New Roman" w:hAnsi="Times New Roman" w:cs="Times New Roman"/>
          <w:sz w:val="24"/>
          <w:szCs w:val="24"/>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A33395" w:rsidRDefault="00B35A3C" w:rsidP="00A33395">
      <w:r w:rsidRPr="00A33395">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A33395">
        <w:t>Продолжительность урока (академический час) во всех классах не превышает 45 минут. Количество учебных занятий за  учебный год не превышает 5440 часов.</w:t>
      </w:r>
    </w:p>
    <w:p w:rsidR="00B35A3C" w:rsidRDefault="00B35A3C" w:rsidP="00A33395">
      <w:pPr>
        <w:rPr>
          <w:b/>
          <w:i/>
        </w:rPr>
      </w:pPr>
      <w:r w:rsidRPr="00A33395">
        <w:t>Учебный план МКОУ «</w:t>
      </w:r>
      <w:r w:rsidR="00A33395" w:rsidRPr="00A33395">
        <w:t>Цухтамахинская</w:t>
      </w:r>
      <w:r w:rsidRPr="00A33395">
        <w:t xml:space="preserve">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sidRPr="00A33395">
        <w:rPr>
          <w:b/>
          <w:i/>
        </w:rPr>
        <w:t>Особенности обязательной (инвариантной) части базисного учебного плана</w:t>
      </w:r>
      <w:r>
        <w:rPr>
          <w:b/>
          <w:i/>
        </w:rPr>
        <w:t>.</w:t>
      </w:r>
    </w:p>
    <w:p w:rsidR="00B35A3C" w:rsidRPr="00CB7173" w:rsidRDefault="00B35A3C" w:rsidP="00B35A3C">
      <w:pPr>
        <w:pStyle w:val="af1"/>
        <w:jc w:val="both"/>
        <w:rPr>
          <w:rFonts w:ascii="Times New Roman" w:hAnsi="Times New Roman"/>
          <w:sz w:val="24"/>
          <w:szCs w:val="28"/>
        </w:rPr>
      </w:pP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w:t>
      </w:r>
      <w:r w:rsidRPr="002E74CE">
        <w:rPr>
          <w:rFonts w:ascii="Times New Roman" w:hAnsi="Times New Roman"/>
          <w:sz w:val="24"/>
          <w:szCs w:val="28"/>
        </w:rPr>
        <w:lastRenderedPageBreak/>
        <w:t>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E14A4B" w:rsidP="00B35A3C">
      <w:pPr>
        <w:rPr>
          <w:szCs w:val="28"/>
        </w:rPr>
      </w:pPr>
      <w:r w:rsidRPr="002E74CE">
        <w:rPr>
          <w:b/>
          <w:i/>
          <w:szCs w:val="28"/>
        </w:rPr>
        <w:t xml:space="preserve"> </w:t>
      </w:r>
      <w:r w:rsidR="00B35A3C" w:rsidRPr="002E74CE">
        <w:rPr>
          <w:b/>
          <w:i/>
          <w:szCs w:val="28"/>
        </w:rPr>
        <w:t xml:space="preserve">«Родной язык и родная  литература»  </w:t>
      </w:r>
      <w:r>
        <w:rPr>
          <w:szCs w:val="28"/>
        </w:rPr>
        <w:t>с 9 -11 классы в объеме 3</w:t>
      </w:r>
      <w:r w:rsidR="00B35A3C" w:rsidRPr="002E74CE">
        <w:rPr>
          <w:szCs w:val="28"/>
        </w:rPr>
        <w:t xml:space="preserve"> час</w:t>
      </w:r>
      <w:r>
        <w:rPr>
          <w:szCs w:val="28"/>
        </w:rPr>
        <w:t xml:space="preserve">а </w:t>
      </w:r>
      <w:r w:rsidR="00B35A3C" w:rsidRPr="002E74CE">
        <w:rPr>
          <w:szCs w:val="28"/>
        </w:rPr>
        <w:t xml:space="preserve"> в неделю.</w:t>
      </w:r>
    </w:p>
    <w:p w:rsidR="00B35A3C" w:rsidRPr="002E74CE" w:rsidRDefault="00B35A3C" w:rsidP="00B35A3C">
      <w:pPr>
        <w:rPr>
          <w:szCs w:val="28"/>
        </w:rPr>
      </w:pPr>
      <w:r w:rsidRPr="002E74CE">
        <w:rPr>
          <w:b/>
          <w:i/>
          <w:szCs w:val="28"/>
        </w:rPr>
        <w:t xml:space="preserve">«История Дагестана» </w:t>
      </w:r>
      <w:r w:rsidR="00E14A4B">
        <w:rPr>
          <w:szCs w:val="28"/>
        </w:rPr>
        <w:t xml:space="preserve">- в 9 классе в объеме 1 час </w:t>
      </w:r>
      <w:r w:rsidRPr="002E74CE">
        <w:rPr>
          <w:szCs w:val="28"/>
        </w:rPr>
        <w:t xml:space="preserve"> в неделю.</w:t>
      </w:r>
    </w:p>
    <w:p w:rsidR="00B35A3C" w:rsidRPr="002E74CE" w:rsidRDefault="00B35A3C" w:rsidP="00B35A3C">
      <w:pPr>
        <w:rPr>
          <w:szCs w:val="28"/>
        </w:rPr>
      </w:pPr>
      <w:r w:rsidRPr="002E74CE">
        <w:rPr>
          <w:b/>
          <w:i/>
          <w:szCs w:val="28"/>
        </w:rPr>
        <w:t>«География Дагестана»-</w:t>
      </w:r>
      <w:r w:rsidRPr="002E74CE">
        <w:rPr>
          <w:szCs w:val="28"/>
        </w:rPr>
        <w:t xml:space="preserve"> в 9 классе 0,5 часа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w:t>
      </w:r>
      <w:r w:rsidR="00E14A4B">
        <w:rPr>
          <w:szCs w:val="28"/>
        </w:rPr>
        <w:t xml:space="preserve"> в </w:t>
      </w:r>
      <w:r w:rsidRPr="002E74CE">
        <w:rPr>
          <w:szCs w:val="28"/>
          <w:lang w:val="en-US"/>
        </w:rPr>
        <w:t>VII</w:t>
      </w:r>
      <w:r w:rsidR="00E14A4B">
        <w:rPr>
          <w:szCs w:val="28"/>
          <w:lang w:val="en-US"/>
        </w:rPr>
        <w:t>I</w:t>
      </w:r>
      <w:r w:rsidR="00910DEB">
        <w:rPr>
          <w:szCs w:val="28"/>
        </w:rPr>
        <w:t xml:space="preserve"> классе – 1 час</w:t>
      </w:r>
      <w:r w:rsidRPr="002E74CE">
        <w:rPr>
          <w:szCs w:val="28"/>
        </w:rPr>
        <w:t xml:space="preserve"> в неделю</w:t>
      </w:r>
      <w:r w:rsidR="00E14A4B">
        <w:rPr>
          <w:szCs w:val="28"/>
        </w:rPr>
        <w:t>.</w:t>
      </w:r>
      <w:r w:rsidRPr="002E74CE">
        <w:rPr>
          <w:szCs w:val="28"/>
        </w:rPr>
        <w:t xml:space="preserve">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w:t>
      </w:r>
      <w:r w:rsidR="00E14A4B">
        <w:rPr>
          <w:szCs w:val="28"/>
        </w:rPr>
        <w:t xml:space="preserve"> с  </w:t>
      </w:r>
      <w:r w:rsidRPr="002E74CE">
        <w:rPr>
          <w:szCs w:val="28"/>
          <w:lang w:val="en-US"/>
        </w:rPr>
        <w:t>V</w:t>
      </w:r>
      <w:r w:rsidRPr="002E74CE">
        <w:rPr>
          <w:szCs w:val="28"/>
        </w:rPr>
        <w:t xml:space="preserve"> по </w:t>
      </w:r>
      <w:r w:rsidRPr="002E74CE">
        <w:rPr>
          <w:szCs w:val="28"/>
          <w:lang w:val="en-US"/>
        </w:rPr>
        <w:t>VI</w:t>
      </w:r>
      <w:r w:rsidR="00E14A4B">
        <w:rPr>
          <w:szCs w:val="28"/>
          <w:lang w:val="en-US"/>
        </w:rPr>
        <w:t>I</w:t>
      </w:r>
      <w:r w:rsidRPr="002E74CE">
        <w:rPr>
          <w:szCs w:val="28"/>
        </w:rPr>
        <w:t xml:space="preserve"> класс</w:t>
      </w:r>
      <w:r w:rsidR="00E14A4B">
        <w:rPr>
          <w:szCs w:val="28"/>
        </w:rPr>
        <w:t xml:space="preserve">ы </w:t>
      </w:r>
      <w:r w:rsidRPr="002E74CE">
        <w:rPr>
          <w:szCs w:val="28"/>
        </w:rPr>
        <w:t xml:space="preserve"> по </w:t>
      </w:r>
      <w:r w:rsidR="00910DEB">
        <w:rPr>
          <w:szCs w:val="28"/>
        </w:rPr>
        <w:t>1 часу в неделю.</w:t>
      </w:r>
    </w:p>
    <w:p w:rsidR="00B35A3C" w:rsidRDefault="00B35A3C" w:rsidP="00B35A3C">
      <w:pPr>
        <w:shd w:val="clear" w:color="auto" w:fill="FFFFFF"/>
        <w:ind w:right="36" w:firstLine="540"/>
        <w:jc w:val="both"/>
        <w:rPr>
          <w:szCs w:val="28"/>
        </w:rPr>
      </w:pPr>
      <w:r w:rsidRPr="002E74CE">
        <w:rPr>
          <w:szCs w:val="28"/>
        </w:rPr>
        <w:t>Учебны</w:t>
      </w:r>
      <w:r w:rsidR="00910DEB">
        <w:rPr>
          <w:szCs w:val="28"/>
        </w:rPr>
        <w:t xml:space="preserve">й предмет </w:t>
      </w:r>
      <w:r w:rsidR="00910DEB" w:rsidRPr="00910DEB">
        <w:rPr>
          <w:b/>
          <w:szCs w:val="28"/>
        </w:rPr>
        <w:t>«</w:t>
      </w:r>
      <w:r w:rsidR="00910DEB" w:rsidRPr="00910DEB">
        <w:rPr>
          <w:b/>
          <w:i/>
          <w:szCs w:val="28"/>
        </w:rPr>
        <w:t>Математика</w:t>
      </w:r>
      <w:r w:rsidR="00910DEB">
        <w:rPr>
          <w:szCs w:val="28"/>
        </w:rPr>
        <w:t xml:space="preserve">» </w:t>
      </w:r>
      <w:r w:rsidRPr="002E74CE">
        <w:rPr>
          <w:szCs w:val="28"/>
        </w:rPr>
        <w:t xml:space="preserve"> в </w:t>
      </w:r>
      <w:r w:rsidRPr="002E74CE">
        <w:rPr>
          <w:szCs w:val="28"/>
          <w:lang w:val="en-US"/>
        </w:rPr>
        <w:t>V</w:t>
      </w:r>
      <w:r w:rsidR="00910DEB">
        <w:rPr>
          <w:szCs w:val="28"/>
          <w:lang w:val="en-US"/>
        </w:rPr>
        <w:t>II</w:t>
      </w:r>
      <w:r w:rsidRPr="002E74CE">
        <w:rPr>
          <w:szCs w:val="28"/>
        </w:rPr>
        <w:t xml:space="preserve"> класс</w:t>
      </w:r>
      <w:r w:rsidR="00910DEB">
        <w:rPr>
          <w:szCs w:val="28"/>
        </w:rPr>
        <w:t>е  1</w:t>
      </w:r>
      <w:r w:rsidRPr="002E74CE">
        <w:rPr>
          <w:szCs w:val="28"/>
        </w:rPr>
        <w:t xml:space="preserve"> час в неделю</w:t>
      </w:r>
      <w:r w:rsidR="00910DEB">
        <w:rPr>
          <w:szCs w:val="28"/>
        </w:rPr>
        <w:t>.</w:t>
      </w:r>
    </w:p>
    <w:p w:rsidR="00910DEB" w:rsidRDefault="00910DEB" w:rsidP="00B35A3C">
      <w:pPr>
        <w:shd w:val="clear" w:color="auto" w:fill="FFFFFF"/>
        <w:ind w:right="36" w:firstLine="540"/>
        <w:jc w:val="both"/>
        <w:rPr>
          <w:szCs w:val="28"/>
        </w:rPr>
      </w:pPr>
      <w:r>
        <w:rPr>
          <w:szCs w:val="28"/>
        </w:rPr>
        <w:t xml:space="preserve">Учебный предмет </w:t>
      </w:r>
      <w:r w:rsidRPr="00847840">
        <w:rPr>
          <w:b/>
          <w:i/>
          <w:szCs w:val="28"/>
        </w:rPr>
        <w:t>«Обществознание»</w:t>
      </w:r>
      <w:r>
        <w:rPr>
          <w:szCs w:val="28"/>
        </w:rPr>
        <w:t xml:space="preserve"> и «</w:t>
      </w:r>
      <w:r w:rsidRPr="00847840">
        <w:rPr>
          <w:b/>
          <w:i/>
          <w:szCs w:val="28"/>
        </w:rPr>
        <w:t>Родной язык</w:t>
      </w:r>
      <w:r w:rsidR="00847840" w:rsidRPr="00847840">
        <w:rPr>
          <w:b/>
          <w:i/>
          <w:szCs w:val="28"/>
        </w:rPr>
        <w:t>(даргинский»</w:t>
      </w:r>
      <w:r w:rsidR="00847840">
        <w:rPr>
          <w:szCs w:val="28"/>
        </w:rPr>
        <w:t xml:space="preserve"> по 1 часу в неделю в </w:t>
      </w:r>
      <w:r w:rsidR="00847840">
        <w:rPr>
          <w:szCs w:val="28"/>
          <w:lang w:val="en-US"/>
        </w:rPr>
        <w:t>IX</w:t>
      </w:r>
      <w:r w:rsidR="00847840" w:rsidRPr="00847840">
        <w:rPr>
          <w:szCs w:val="28"/>
        </w:rPr>
        <w:t xml:space="preserve"> </w:t>
      </w:r>
      <w:r w:rsidR="00847840">
        <w:rPr>
          <w:szCs w:val="28"/>
        </w:rPr>
        <w:t>классе.</w:t>
      </w:r>
    </w:p>
    <w:p w:rsidR="00910DEB" w:rsidRPr="002E74CE" w:rsidRDefault="00910DEB" w:rsidP="00B35A3C">
      <w:pPr>
        <w:shd w:val="clear" w:color="auto" w:fill="FFFFFF"/>
        <w:ind w:right="36" w:firstLine="540"/>
        <w:jc w:val="both"/>
        <w:rPr>
          <w:szCs w:val="28"/>
        </w:rPr>
      </w:pPr>
    </w:p>
    <w:p w:rsidR="00B35A3C" w:rsidRPr="002E74CE" w:rsidRDefault="00B35A3C" w:rsidP="00847840">
      <w:pPr>
        <w:ind w:firstLine="567"/>
        <w:jc w:val="both"/>
        <w:rPr>
          <w:szCs w:val="28"/>
        </w:rPr>
      </w:pPr>
    </w:p>
    <w:p w:rsidR="00847840" w:rsidRDefault="004D2AB8" w:rsidP="00847840">
      <w:pPr>
        <w:pStyle w:val="aff2"/>
        <w:rPr>
          <w:b/>
        </w:rPr>
      </w:pPr>
      <w:r>
        <w:t xml:space="preserve">          </w:t>
      </w:r>
      <w:r w:rsidR="00847840" w:rsidRPr="00014458">
        <w:rPr>
          <w:b/>
        </w:rPr>
        <w:t>Учебный план</w:t>
      </w:r>
      <w:r w:rsidR="00847840">
        <w:rPr>
          <w:b/>
        </w:rPr>
        <w:t>(недельный) основного общего образования</w:t>
      </w:r>
    </w:p>
    <w:p w:rsidR="00847840" w:rsidRPr="00014458" w:rsidRDefault="00847840" w:rsidP="00847840">
      <w:pPr>
        <w:pStyle w:val="af1"/>
        <w:jc w:val="center"/>
        <w:rPr>
          <w:rFonts w:ascii="Times New Roman" w:hAnsi="Times New Roman"/>
        </w:rPr>
      </w:pPr>
      <w:r w:rsidRPr="00014458">
        <w:rPr>
          <w:rFonts w:ascii="Times New Roman" w:hAnsi="Times New Roman"/>
        </w:rPr>
        <w:t xml:space="preserve">для </w:t>
      </w:r>
      <w:r>
        <w:rPr>
          <w:rFonts w:ascii="Times New Roman" w:hAnsi="Times New Roman"/>
        </w:rPr>
        <w:t xml:space="preserve">5-8  классов </w:t>
      </w:r>
      <w:r w:rsidRPr="00014458">
        <w:rPr>
          <w:rFonts w:ascii="Times New Roman" w:hAnsi="Times New Roman"/>
        </w:rPr>
        <w:t xml:space="preserve"> на 2018/2019 учебный год</w:t>
      </w:r>
    </w:p>
    <w:p w:rsidR="00847840" w:rsidRDefault="00847840" w:rsidP="00847840">
      <w:pPr>
        <w:pStyle w:val="af1"/>
        <w:jc w:val="center"/>
        <w:rPr>
          <w:rFonts w:ascii="Times New Roman" w:hAnsi="Times New Roman"/>
          <w:b/>
          <w:sz w:val="28"/>
          <w:szCs w:val="28"/>
        </w:rPr>
      </w:pPr>
      <w:r w:rsidRPr="00014458">
        <w:rPr>
          <w:rFonts w:ascii="Times New Roman" w:hAnsi="Times New Roman"/>
        </w:rPr>
        <w:t>МКОУ «Цухтамахинская СОШ» МР «Левашинский район» Республика Дагестан</w:t>
      </w:r>
    </w:p>
    <w:p w:rsidR="00847840" w:rsidRPr="00014458" w:rsidRDefault="00847840" w:rsidP="00847840">
      <w:pPr>
        <w:pStyle w:val="af1"/>
        <w:jc w:val="center"/>
        <w:rPr>
          <w:rFonts w:ascii="Times New Roman" w:hAnsi="Times New Roman"/>
          <w:b/>
          <w:sz w:val="28"/>
          <w:szCs w:val="28"/>
        </w:rPr>
      </w:pPr>
    </w:p>
    <w:tbl>
      <w:tblPr>
        <w:tblStyle w:val="affe"/>
        <w:tblW w:w="10796" w:type="dxa"/>
        <w:tblInd w:w="-570" w:type="dxa"/>
        <w:tblLayout w:type="fixed"/>
        <w:tblLook w:val="04A0"/>
      </w:tblPr>
      <w:tblGrid>
        <w:gridCol w:w="2943"/>
        <w:gridCol w:w="4144"/>
        <w:gridCol w:w="1038"/>
        <w:gridCol w:w="890"/>
        <w:gridCol w:w="891"/>
        <w:gridCol w:w="890"/>
      </w:tblGrid>
      <w:tr w:rsidR="00847840" w:rsidTr="00847840">
        <w:trPr>
          <w:trHeight w:val="136"/>
        </w:trPr>
        <w:tc>
          <w:tcPr>
            <w:tcW w:w="2943" w:type="dxa"/>
            <w:vMerge w:val="restart"/>
          </w:tcPr>
          <w:p w:rsidR="00847840" w:rsidRPr="00014458" w:rsidRDefault="00847840" w:rsidP="00847840">
            <w:pPr>
              <w:rPr>
                <w:b/>
                <w:sz w:val="20"/>
                <w:szCs w:val="20"/>
              </w:rPr>
            </w:pPr>
            <w:r w:rsidRPr="00014458">
              <w:rPr>
                <w:b/>
                <w:sz w:val="20"/>
                <w:szCs w:val="20"/>
              </w:rPr>
              <w:t>Образовательные области</w:t>
            </w:r>
          </w:p>
        </w:tc>
        <w:tc>
          <w:tcPr>
            <w:tcW w:w="4144" w:type="dxa"/>
            <w:vMerge w:val="restart"/>
          </w:tcPr>
          <w:p w:rsidR="00847840" w:rsidRPr="00014458" w:rsidRDefault="00847840" w:rsidP="00847840">
            <w:pPr>
              <w:rPr>
                <w:b/>
                <w:i/>
              </w:rPr>
            </w:pPr>
            <w:r w:rsidRPr="00014458">
              <w:rPr>
                <w:b/>
                <w:i/>
              </w:rPr>
              <w:t>Предметы</w:t>
            </w:r>
          </w:p>
        </w:tc>
        <w:tc>
          <w:tcPr>
            <w:tcW w:w="3709" w:type="dxa"/>
            <w:gridSpan w:val="4"/>
          </w:tcPr>
          <w:p w:rsidR="00847840" w:rsidRPr="00014458" w:rsidRDefault="00847840" w:rsidP="00847840">
            <w:pPr>
              <w:rPr>
                <w:sz w:val="20"/>
                <w:szCs w:val="20"/>
              </w:rPr>
            </w:pPr>
            <w:r w:rsidRPr="00014458">
              <w:rPr>
                <w:sz w:val="20"/>
                <w:szCs w:val="20"/>
              </w:rPr>
              <w:t>Классы/ Количество часов в неделю</w:t>
            </w:r>
          </w:p>
        </w:tc>
      </w:tr>
      <w:tr w:rsidR="00847840" w:rsidTr="00847840">
        <w:trPr>
          <w:trHeight w:val="136"/>
        </w:trPr>
        <w:tc>
          <w:tcPr>
            <w:tcW w:w="2943" w:type="dxa"/>
            <w:vMerge/>
          </w:tcPr>
          <w:p w:rsidR="00847840" w:rsidRPr="00014458" w:rsidRDefault="00847840" w:rsidP="00847840">
            <w:pPr>
              <w:rPr>
                <w:b/>
                <w:sz w:val="20"/>
                <w:szCs w:val="20"/>
              </w:rPr>
            </w:pPr>
          </w:p>
        </w:tc>
        <w:tc>
          <w:tcPr>
            <w:tcW w:w="4144" w:type="dxa"/>
            <w:vMerge/>
          </w:tcPr>
          <w:p w:rsidR="00847840" w:rsidRDefault="00847840" w:rsidP="00847840">
            <w:pPr>
              <w:rPr>
                <w:b/>
                <w:i/>
              </w:rPr>
            </w:pPr>
          </w:p>
        </w:tc>
        <w:tc>
          <w:tcPr>
            <w:tcW w:w="1038" w:type="dxa"/>
          </w:tcPr>
          <w:p w:rsidR="00847840" w:rsidRPr="00D8428F" w:rsidRDefault="00847840" w:rsidP="00847840">
            <w:pPr>
              <w:jc w:val="center"/>
              <w:rPr>
                <w:b/>
                <w:lang w:val="en-US"/>
              </w:rPr>
            </w:pPr>
            <w:r>
              <w:rPr>
                <w:b/>
                <w:lang w:val="en-US"/>
              </w:rPr>
              <w:t>V</w:t>
            </w:r>
          </w:p>
        </w:tc>
        <w:tc>
          <w:tcPr>
            <w:tcW w:w="890" w:type="dxa"/>
          </w:tcPr>
          <w:p w:rsidR="00847840" w:rsidRPr="00D8428F" w:rsidRDefault="00847840" w:rsidP="00847840">
            <w:pPr>
              <w:jc w:val="center"/>
              <w:rPr>
                <w:b/>
                <w:lang w:val="en-US"/>
              </w:rPr>
            </w:pPr>
            <w:r>
              <w:rPr>
                <w:b/>
                <w:lang w:val="en-US"/>
              </w:rPr>
              <w:t>VI</w:t>
            </w:r>
          </w:p>
        </w:tc>
        <w:tc>
          <w:tcPr>
            <w:tcW w:w="891" w:type="dxa"/>
          </w:tcPr>
          <w:p w:rsidR="00847840" w:rsidRPr="00D8428F" w:rsidRDefault="00847840" w:rsidP="00847840">
            <w:pPr>
              <w:jc w:val="center"/>
              <w:rPr>
                <w:b/>
                <w:lang w:val="en-US"/>
              </w:rPr>
            </w:pPr>
            <w:r>
              <w:rPr>
                <w:b/>
                <w:lang w:val="en-US"/>
              </w:rPr>
              <w:t>VII</w:t>
            </w:r>
          </w:p>
        </w:tc>
        <w:tc>
          <w:tcPr>
            <w:tcW w:w="890" w:type="dxa"/>
          </w:tcPr>
          <w:p w:rsidR="00847840" w:rsidRPr="00820F36" w:rsidRDefault="00847840" w:rsidP="00847840">
            <w:pPr>
              <w:jc w:val="center"/>
              <w:rPr>
                <w:b/>
              </w:rPr>
            </w:pPr>
            <w:r>
              <w:rPr>
                <w:b/>
                <w:lang w:val="en-US"/>
              </w:rPr>
              <w:t>VIII</w:t>
            </w:r>
          </w:p>
        </w:tc>
      </w:tr>
      <w:tr w:rsidR="00847840" w:rsidTr="00847840">
        <w:trPr>
          <w:trHeight w:val="272"/>
        </w:trPr>
        <w:tc>
          <w:tcPr>
            <w:tcW w:w="10796" w:type="dxa"/>
            <w:gridSpan w:val="6"/>
            <w:shd w:val="clear" w:color="auto" w:fill="D9D9D9" w:themeFill="background1" w:themeFillShade="D9"/>
          </w:tcPr>
          <w:p w:rsidR="00847840" w:rsidRPr="00971655" w:rsidRDefault="00847840" w:rsidP="00847840">
            <w:pPr>
              <w:rPr>
                <w:b/>
                <w:i/>
                <w:sz w:val="28"/>
                <w:szCs w:val="28"/>
              </w:rPr>
            </w:pPr>
            <w:r>
              <w:rPr>
                <w:b/>
                <w:i/>
                <w:sz w:val="28"/>
                <w:szCs w:val="28"/>
                <w:lang w:val="en-US"/>
              </w:rPr>
              <w:t>I</w:t>
            </w:r>
            <w:r w:rsidRPr="00971655">
              <w:rPr>
                <w:b/>
                <w:i/>
                <w:sz w:val="28"/>
                <w:szCs w:val="28"/>
                <w:lang w:val="en-US"/>
              </w:rPr>
              <w:t xml:space="preserve">. </w:t>
            </w:r>
            <w:r w:rsidRPr="00971655">
              <w:rPr>
                <w:b/>
                <w:i/>
                <w:sz w:val="28"/>
                <w:szCs w:val="28"/>
              </w:rPr>
              <w:t>Обязательная часть</w:t>
            </w:r>
          </w:p>
        </w:tc>
      </w:tr>
      <w:tr w:rsidR="00847840" w:rsidTr="00847840">
        <w:trPr>
          <w:trHeight w:val="54"/>
        </w:trPr>
        <w:tc>
          <w:tcPr>
            <w:tcW w:w="2943" w:type="dxa"/>
            <w:vMerge w:val="restart"/>
          </w:tcPr>
          <w:p w:rsidR="00847840" w:rsidRDefault="00847840" w:rsidP="00847840">
            <w:pPr>
              <w:jc w:val="center"/>
              <w:rPr>
                <w:b/>
              </w:rPr>
            </w:pPr>
            <w:r>
              <w:rPr>
                <w:b/>
              </w:rPr>
              <w:t>Русский язык</w:t>
            </w:r>
          </w:p>
          <w:p w:rsidR="00847840" w:rsidRDefault="00847840" w:rsidP="00847840">
            <w:pPr>
              <w:jc w:val="center"/>
              <w:rPr>
                <w:b/>
              </w:rPr>
            </w:pPr>
            <w:r>
              <w:rPr>
                <w:b/>
              </w:rPr>
              <w:t>Русская литература</w:t>
            </w:r>
          </w:p>
          <w:p w:rsidR="00847840" w:rsidRDefault="00847840" w:rsidP="00847840">
            <w:pPr>
              <w:jc w:val="center"/>
              <w:rPr>
                <w:b/>
              </w:rPr>
            </w:pPr>
            <w:r>
              <w:rPr>
                <w:b/>
              </w:rPr>
              <w:t>Родной язык</w:t>
            </w:r>
          </w:p>
          <w:p w:rsidR="00847840" w:rsidRPr="00971655" w:rsidRDefault="00847840" w:rsidP="00847840">
            <w:pPr>
              <w:jc w:val="center"/>
              <w:rPr>
                <w:b/>
              </w:rPr>
            </w:pPr>
            <w:r>
              <w:rPr>
                <w:b/>
              </w:rPr>
              <w:t>Родная литература</w:t>
            </w:r>
            <w:r w:rsidRPr="00046BDC">
              <w:rPr>
                <w:b/>
              </w:rPr>
              <w:t>Иностранный язык</w:t>
            </w:r>
          </w:p>
        </w:tc>
        <w:tc>
          <w:tcPr>
            <w:tcW w:w="4144" w:type="dxa"/>
          </w:tcPr>
          <w:p w:rsidR="00847840" w:rsidRDefault="00847840" w:rsidP="00847840">
            <w:r>
              <w:t>Русский язык</w:t>
            </w:r>
          </w:p>
        </w:tc>
        <w:tc>
          <w:tcPr>
            <w:tcW w:w="1038" w:type="dxa"/>
          </w:tcPr>
          <w:p w:rsidR="00847840" w:rsidRPr="00820F36" w:rsidRDefault="00847840" w:rsidP="00847840">
            <w:pPr>
              <w:jc w:val="center"/>
            </w:pPr>
            <w:r>
              <w:t>5</w:t>
            </w:r>
          </w:p>
        </w:tc>
        <w:tc>
          <w:tcPr>
            <w:tcW w:w="890" w:type="dxa"/>
          </w:tcPr>
          <w:p w:rsidR="00847840" w:rsidRPr="00820F36" w:rsidRDefault="00847840" w:rsidP="00847840">
            <w:pPr>
              <w:jc w:val="center"/>
            </w:pPr>
            <w:r>
              <w:t>6</w:t>
            </w:r>
          </w:p>
        </w:tc>
        <w:tc>
          <w:tcPr>
            <w:tcW w:w="891" w:type="dxa"/>
          </w:tcPr>
          <w:p w:rsidR="00847840" w:rsidRPr="00820F36" w:rsidRDefault="00847840" w:rsidP="00847840">
            <w:pPr>
              <w:jc w:val="center"/>
            </w:pPr>
            <w:r>
              <w:t>4</w:t>
            </w:r>
          </w:p>
        </w:tc>
        <w:tc>
          <w:tcPr>
            <w:tcW w:w="890" w:type="dxa"/>
          </w:tcPr>
          <w:p w:rsidR="00847840" w:rsidRPr="00820F36" w:rsidRDefault="00847840" w:rsidP="00847840">
            <w:pPr>
              <w:jc w:val="center"/>
            </w:pPr>
            <w:r>
              <w:t>3</w:t>
            </w:r>
          </w:p>
        </w:tc>
      </w:tr>
      <w:tr w:rsidR="00847840" w:rsidTr="00847840">
        <w:trPr>
          <w:trHeight w:val="54"/>
        </w:trPr>
        <w:tc>
          <w:tcPr>
            <w:tcW w:w="2943" w:type="dxa"/>
            <w:vMerge/>
          </w:tcPr>
          <w:p w:rsidR="00847840" w:rsidRPr="00971655" w:rsidRDefault="00847840" w:rsidP="00847840">
            <w:pPr>
              <w:jc w:val="center"/>
              <w:rPr>
                <w:b/>
              </w:rPr>
            </w:pPr>
          </w:p>
        </w:tc>
        <w:tc>
          <w:tcPr>
            <w:tcW w:w="4144" w:type="dxa"/>
          </w:tcPr>
          <w:p w:rsidR="00847840" w:rsidRDefault="00847840" w:rsidP="00847840">
            <w:r>
              <w:t>Литература</w:t>
            </w:r>
          </w:p>
        </w:tc>
        <w:tc>
          <w:tcPr>
            <w:tcW w:w="1038" w:type="dxa"/>
          </w:tcPr>
          <w:p w:rsidR="00847840" w:rsidRPr="00820F36" w:rsidRDefault="00847840" w:rsidP="00847840">
            <w:pPr>
              <w:jc w:val="center"/>
            </w:pPr>
            <w:r>
              <w:t>3</w:t>
            </w:r>
          </w:p>
        </w:tc>
        <w:tc>
          <w:tcPr>
            <w:tcW w:w="890" w:type="dxa"/>
          </w:tcPr>
          <w:p w:rsidR="00847840" w:rsidRPr="00820F36" w:rsidRDefault="00847840" w:rsidP="00847840">
            <w:pPr>
              <w:jc w:val="center"/>
            </w:pPr>
            <w:r>
              <w:t>3</w:t>
            </w:r>
          </w:p>
        </w:tc>
        <w:tc>
          <w:tcPr>
            <w:tcW w:w="891" w:type="dxa"/>
          </w:tcPr>
          <w:p w:rsidR="00847840" w:rsidRPr="00820F36" w:rsidRDefault="00847840" w:rsidP="00847840">
            <w:pPr>
              <w:jc w:val="center"/>
            </w:pPr>
            <w:r>
              <w:t>2</w:t>
            </w:r>
          </w:p>
        </w:tc>
        <w:tc>
          <w:tcPr>
            <w:tcW w:w="890" w:type="dxa"/>
          </w:tcPr>
          <w:p w:rsidR="00847840" w:rsidRPr="00820F36" w:rsidRDefault="00847840" w:rsidP="00847840">
            <w:pPr>
              <w:jc w:val="center"/>
            </w:pPr>
            <w:r>
              <w:t>2</w:t>
            </w:r>
          </w:p>
        </w:tc>
      </w:tr>
      <w:tr w:rsidR="00847840" w:rsidTr="00847840">
        <w:trPr>
          <w:trHeight w:val="54"/>
        </w:trPr>
        <w:tc>
          <w:tcPr>
            <w:tcW w:w="2943" w:type="dxa"/>
            <w:vMerge/>
          </w:tcPr>
          <w:p w:rsidR="00847840" w:rsidRPr="00971655" w:rsidRDefault="00847840" w:rsidP="00847840">
            <w:pPr>
              <w:jc w:val="center"/>
              <w:rPr>
                <w:b/>
              </w:rPr>
            </w:pPr>
          </w:p>
        </w:tc>
        <w:tc>
          <w:tcPr>
            <w:tcW w:w="4144" w:type="dxa"/>
          </w:tcPr>
          <w:p w:rsidR="00847840" w:rsidRDefault="00847840" w:rsidP="00847840">
            <w:r>
              <w:t>Даргинский язык</w:t>
            </w:r>
          </w:p>
        </w:tc>
        <w:tc>
          <w:tcPr>
            <w:tcW w:w="1038" w:type="dxa"/>
          </w:tcPr>
          <w:p w:rsidR="00847840" w:rsidRPr="00820F36" w:rsidRDefault="00847840" w:rsidP="00847840">
            <w:pPr>
              <w:jc w:val="center"/>
            </w:pPr>
            <w:r>
              <w:t>2</w:t>
            </w:r>
          </w:p>
        </w:tc>
        <w:tc>
          <w:tcPr>
            <w:tcW w:w="890" w:type="dxa"/>
          </w:tcPr>
          <w:p w:rsidR="00847840" w:rsidRPr="00820F36" w:rsidRDefault="00847840" w:rsidP="00847840">
            <w:pPr>
              <w:jc w:val="center"/>
            </w:pPr>
            <w:r>
              <w:t>2</w:t>
            </w:r>
          </w:p>
        </w:tc>
        <w:tc>
          <w:tcPr>
            <w:tcW w:w="891" w:type="dxa"/>
          </w:tcPr>
          <w:p w:rsidR="00847840" w:rsidRPr="00820F36" w:rsidRDefault="00847840" w:rsidP="00847840">
            <w:pPr>
              <w:jc w:val="center"/>
            </w:pPr>
            <w:r>
              <w:t>2</w:t>
            </w:r>
          </w:p>
        </w:tc>
        <w:tc>
          <w:tcPr>
            <w:tcW w:w="890" w:type="dxa"/>
          </w:tcPr>
          <w:p w:rsidR="00847840" w:rsidRPr="00820F36" w:rsidRDefault="00847840" w:rsidP="00847840">
            <w:pPr>
              <w:jc w:val="center"/>
            </w:pPr>
            <w:r>
              <w:t>2</w:t>
            </w:r>
          </w:p>
        </w:tc>
      </w:tr>
      <w:tr w:rsidR="00847840" w:rsidTr="00847840">
        <w:trPr>
          <w:trHeight w:val="54"/>
        </w:trPr>
        <w:tc>
          <w:tcPr>
            <w:tcW w:w="2943" w:type="dxa"/>
            <w:vMerge/>
          </w:tcPr>
          <w:p w:rsidR="00847840" w:rsidRPr="00971655" w:rsidRDefault="00847840" w:rsidP="00847840">
            <w:pPr>
              <w:jc w:val="center"/>
              <w:rPr>
                <w:b/>
              </w:rPr>
            </w:pPr>
          </w:p>
        </w:tc>
        <w:tc>
          <w:tcPr>
            <w:tcW w:w="4144" w:type="dxa"/>
          </w:tcPr>
          <w:p w:rsidR="00847840" w:rsidRDefault="00847840" w:rsidP="00847840">
            <w:r>
              <w:t>Даргинская литература</w:t>
            </w:r>
          </w:p>
        </w:tc>
        <w:tc>
          <w:tcPr>
            <w:tcW w:w="1038" w:type="dxa"/>
          </w:tcPr>
          <w:p w:rsidR="00847840" w:rsidRPr="00820F36" w:rsidRDefault="00847840" w:rsidP="00847840">
            <w:pPr>
              <w:jc w:val="center"/>
            </w:pPr>
            <w:r>
              <w:t>1</w:t>
            </w:r>
          </w:p>
        </w:tc>
        <w:tc>
          <w:tcPr>
            <w:tcW w:w="890" w:type="dxa"/>
          </w:tcPr>
          <w:p w:rsidR="00847840" w:rsidRPr="00820F36" w:rsidRDefault="00847840" w:rsidP="00847840">
            <w:pPr>
              <w:jc w:val="center"/>
            </w:pPr>
            <w:r>
              <w:t>1</w:t>
            </w:r>
          </w:p>
        </w:tc>
        <w:tc>
          <w:tcPr>
            <w:tcW w:w="891" w:type="dxa"/>
          </w:tcPr>
          <w:p w:rsidR="00847840" w:rsidRPr="00820F36" w:rsidRDefault="00847840" w:rsidP="00847840">
            <w:pPr>
              <w:jc w:val="center"/>
            </w:pPr>
            <w:r>
              <w:t>1</w:t>
            </w:r>
          </w:p>
        </w:tc>
        <w:tc>
          <w:tcPr>
            <w:tcW w:w="890" w:type="dxa"/>
          </w:tcPr>
          <w:p w:rsidR="00847840" w:rsidRPr="00820F36" w:rsidRDefault="00847840" w:rsidP="00847840">
            <w:pPr>
              <w:jc w:val="center"/>
            </w:pPr>
            <w:r>
              <w:t>1</w:t>
            </w:r>
          </w:p>
        </w:tc>
      </w:tr>
      <w:tr w:rsidR="00847840" w:rsidTr="00847840">
        <w:trPr>
          <w:trHeight w:val="54"/>
        </w:trPr>
        <w:tc>
          <w:tcPr>
            <w:tcW w:w="2943" w:type="dxa"/>
            <w:vMerge/>
          </w:tcPr>
          <w:p w:rsidR="00847840" w:rsidRPr="00971655" w:rsidRDefault="00847840" w:rsidP="00847840">
            <w:pPr>
              <w:jc w:val="center"/>
              <w:rPr>
                <w:b/>
              </w:rPr>
            </w:pPr>
          </w:p>
        </w:tc>
        <w:tc>
          <w:tcPr>
            <w:tcW w:w="4144" w:type="dxa"/>
          </w:tcPr>
          <w:p w:rsidR="00847840" w:rsidRDefault="00847840" w:rsidP="00847840">
            <w:r>
              <w:t>Английский язык</w:t>
            </w:r>
          </w:p>
        </w:tc>
        <w:tc>
          <w:tcPr>
            <w:tcW w:w="1038" w:type="dxa"/>
          </w:tcPr>
          <w:p w:rsidR="00847840" w:rsidRDefault="00847840" w:rsidP="00847840">
            <w:pPr>
              <w:jc w:val="center"/>
            </w:pPr>
            <w:r>
              <w:t>3</w:t>
            </w:r>
          </w:p>
        </w:tc>
        <w:tc>
          <w:tcPr>
            <w:tcW w:w="890" w:type="dxa"/>
          </w:tcPr>
          <w:p w:rsidR="00847840" w:rsidRPr="00820F36" w:rsidRDefault="00847840" w:rsidP="00847840">
            <w:pPr>
              <w:jc w:val="center"/>
            </w:pPr>
            <w:r>
              <w:t>3</w:t>
            </w:r>
          </w:p>
        </w:tc>
        <w:tc>
          <w:tcPr>
            <w:tcW w:w="891" w:type="dxa"/>
          </w:tcPr>
          <w:p w:rsidR="00847840" w:rsidRPr="00820F36" w:rsidRDefault="00847840" w:rsidP="00847840">
            <w:pPr>
              <w:jc w:val="center"/>
            </w:pPr>
            <w:r>
              <w:t>3</w:t>
            </w:r>
          </w:p>
        </w:tc>
        <w:tc>
          <w:tcPr>
            <w:tcW w:w="890" w:type="dxa"/>
          </w:tcPr>
          <w:p w:rsidR="00847840" w:rsidRPr="00820F36" w:rsidRDefault="00847840" w:rsidP="00847840">
            <w:pPr>
              <w:jc w:val="center"/>
            </w:pPr>
            <w:r>
              <w:t>3</w:t>
            </w:r>
          </w:p>
        </w:tc>
      </w:tr>
      <w:tr w:rsidR="00847840" w:rsidTr="00847840">
        <w:trPr>
          <w:trHeight w:val="141"/>
        </w:trPr>
        <w:tc>
          <w:tcPr>
            <w:tcW w:w="2943" w:type="dxa"/>
            <w:vMerge w:val="restart"/>
          </w:tcPr>
          <w:p w:rsidR="00847840" w:rsidRPr="00D8428F" w:rsidRDefault="00847840" w:rsidP="00847840">
            <w:pPr>
              <w:jc w:val="center"/>
              <w:rPr>
                <w:b/>
              </w:rPr>
            </w:pPr>
            <w:r>
              <w:rPr>
                <w:b/>
              </w:rPr>
              <w:t>Математика и информатика</w:t>
            </w:r>
          </w:p>
        </w:tc>
        <w:tc>
          <w:tcPr>
            <w:tcW w:w="4144" w:type="dxa"/>
          </w:tcPr>
          <w:p w:rsidR="00847840" w:rsidRDefault="00847840" w:rsidP="00847840">
            <w:r>
              <w:t>Математика</w:t>
            </w:r>
          </w:p>
        </w:tc>
        <w:tc>
          <w:tcPr>
            <w:tcW w:w="1038" w:type="dxa"/>
          </w:tcPr>
          <w:p w:rsidR="00847840" w:rsidRDefault="00847840" w:rsidP="00847840">
            <w:pPr>
              <w:jc w:val="center"/>
            </w:pPr>
            <w:r>
              <w:t>5</w:t>
            </w:r>
          </w:p>
        </w:tc>
        <w:tc>
          <w:tcPr>
            <w:tcW w:w="890" w:type="dxa"/>
          </w:tcPr>
          <w:p w:rsidR="00847840" w:rsidRDefault="00847840" w:rsidP="00847840">
            <w:pPr>
              <w:jc w:val="center"/>
            </w:pPr>
            <w:r>
              <w:t>5</w:t>
            </w: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138"/>
        </w:trPr>
        <w:tc>
          <w:tcPr>
            <w:tcW w:w="2943" w:type="dxa"/>
            <w:vMerge/>
          </w:tcPr>
          <w:p w:rsidR="00847840" w:rsidRDefault="00847840" w:rsidP="00847840">
            <w:pPr>
              <w:jc w:val="center"/>
              <w:rPr>
                <w:b/>
              </w:rPr>
            </w:pPr>
          </w:p>
        </w:tc>
        <w:tc>
          <w:tcPr>
            <w:tcW w:w="4144" w:type="dxa"/>
          </w:tcPr>
          <w:p w:rsidR="00847840" w:rsidRDefault="00847840" w:rsidP="00847840">
            <w:r>
              <w:t>Алгебра</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r>
              <w:t>3</w:t>
            </w:r>
          </w:p>
        </w:tc>
        <w:tc>
          <w:tcPr>
            <w:tcW w:w="890" w:type="dxa"/>
          </w:tcPr>
          <w:p w:rsidR="00847840" w:rsidRDefault="00847840" w:rsidP="00847840">
            <w:pPr>
              <w:jc w:val="center"/>
            </w:pPr>
            <w:r>
              <w:t>3</w:t>
            </w:r>
          </w:p>
        </w:tc>
      </w:tr>
      <w:tr w:rsidR="00847840" w:rsidTr="00847840">
        <w:trPr>
          <w:trHeight w:val="138"/>
        </w:trPr>
        <w:tc>
          <w:tcPr>
            <w:tcW w:w="2943" w:type="dxa"/>
            <w:vMerge/>
          </w:tcPr>
          <w:p w:rsidR="00847840" w:rsidRDefault="00847840" w:rsidP="00847840">
            <w:pPr>
              <w:jc w:val="center"/>
              <w:rPr>
                <w:b/>
              </w:rPr>
            </w:pPr>
          </w:p>
        </w:tc>
        <w:tc>
          <w:tcPr>
            <w:tcW w:w="4144" w:type="dxa"/>
          </w:tcPr>
          <w:p w:rsidR="00847840" w:rsidRDefault="00847840" w:rsidP="00847840">
            <w:r>
              <w:t>Геометрия</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r>
              <w:t>2</w:t>
            </w:r>
          </w:p>
        </w:tc>
        <w:tc>
          <w:tcPr>
            <w:tcW w:w="890" w:type="dxa"/>
          </w:tcPr>
          <w:p w:rsidR="00847840" w:rsidRDefault="00847840" w:rsidP="00847840">
            <w:pPr>
              <w:jc w:val="center"/>
            </w:pPr>
            <w:r>
              <w:t>2</w:t>
            </w:r>
          </w:p>
        </w:tc>
      </w:tr>
      <w:tr w:rsidR="00847840" w:rsidTr="00847840">
        <w:trPr>
          <w:trHeight w:val="138"/>
        </w:trPr>
        <w:tc>
          <w:tcPr>
            <w:tcW w:w="2943" w:type="dxa"/>
            <w:vMerge/>
          </w:tcPr>
          <w:p w:rsidR="00847840" w:rsidRDefault="00847840" w:rsidP="00847840">
            <w:pPr>
              <w:jc w:val="center"/>
              <w:rPr>
                <w:b/>
              </w:rPr>
            </w:pPr>
          </w:p>
        </w:tc>
        <w:tc>
          <w:tcPr>
            <w:tcW w:w="4144" w:type="dxa"/>
          </w:tcPr>
          <w:p w:rsidR="00847840" w:rsidRDefault="00847840" w:rsidP="00847840">
            <w:r>
              <w:t>Информатика и ИКТ</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r>
              <w:t>1</w:t>
            </w:r>
          </w:p>
        </w:tc>
        <w:tc>
          <w:tcPr>
            <w:tcW w:w="890" w:type="dxa"/>
          </w:tcPr>
          <w:p w:rsidR="00847840" w:rsidRDefault="00847840" w:rsidP="00847840">
            <w:pPr>
              <w:jc w:val="center"/>
            </w:pPr>
            <w:r>
              <w:t>1</w:t>
            </w:r>
          </w:p>
        </w:tc>
      </w:tr>
      <w:tr w:rsidR="00847840" w:rsidTr="00847840">
        <w:trPr>
          <w:trHeight w:val="111"/>
        </w:trPr>
        <w:tc>
          <w:tcPr>
            <w:tcW w:w="2943" w:type="dxa"/>
            <w:vMerge w:val="restart"/>
          </w:tcPr>
          <w:p w:rsidR="00847840" w:rsidRDefault="00847840" w:rsidP="00847840">
            <w:pPr>
              <w:jc w:val="center"/>
              <w:rPr>
                <w:b/>
              </w:rPr>
            </w:pPr>
            <w:r>
              <w:rPr>
                <w:b/>
              </w:rPr>
              <w:t xml:space="preserve">Общественно-научные </w:t>
            </w:r>
          </w:p>
          <w:p w:rsidR="00847840" w:rsidRPr="00D8428F" w:rsidRDefault="00847840" w:rsidP="00847840">
            <w:pPr>
              <w:jc w:val="center"/>
              <w:rPr>
                <w:b/>
              </w:rPr>
            </w:pPr>
            <w:r>
              <w:rPr>
                <w:b/>
              </w:rPr>
              <w:t>предметы</w:t>
            </w:r>
          </w:p>
        </w:tc>
        <w:tc>
          <w:tcPr>
            <w:tcW w:w="4144" w:type="dxa"/>
          </w:tcPr>
          <w:p w:rsidR="00847840" w:rsidRDefault="00847840" w:rsidP="00847840">
            <w:r>
              <w:t>История России, Всеобщая история</w:t>
            </w:r>
          </w:p>
        </w:tc>
        <w:tc>
          <w:tcPr>
            <w:tcW w:w="1038" w:type="dxa"/>
          </w:tcPr>
          <w:p w:rsidR="00847840" w:rsidRDefault="00847840" w:rsidP="00847840">
            <w:pPr>
              <w:jc w:val="center"/>
            </w:pPr>
            <w:r>
              <w:t>2</w:t>
            </w:r>
          </w:p>
        </w:tc>
        <w:tc>
          <w:tcPr>
            <w:tcW w:w="890" w:type="dxa"/>
          </w:tcPr>
          <w:p w:rsidR="00847840" w:rsidRDefault="00847840" w:rsidP="00847840">
            <w:pPr>
              <w:jc w:val="center"/>
            </w:pPr>
            <w:r>
              <w:t>2</w:t>
            </w:r>
          </w:p>
        </w:tc>
        <w:tc>
          <w:tcPr>
            <w:tcW w:w="891" w:type="dxa"/>
          </w:tcPr>
          <w:p w:rsidR="00847840" w:rsidRDefault="00847840" w:rsidP="00847840">
            <w:pPr>
              <w:jc w:val="center"/>
            </w:pPr>
            <w:r>
              <w:t>2</w:t>
            </w:r>
          </w:p>
        </w:tc>
        <w:tc>
          <w:tcPr>
            <w:tcW w:w="890" w:type="dxa"/>
          </w:tcPr>
          <w:p w:rsidR="00847840" w:rsidRDefault="00847840" w:rsidP="00847840">
            <w:pPr>
              <w:jc w:val="center"/>
            </w:pPr>
            <w:r>
              <w:t>2</w:t>
            </w: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Обществознание</w:t>
            </w:r>
          </w:p>
        </w:tc>
        <w:tc>
          <w:tcPr>
            <w:tcW w:w="1038" w:type="dxa"/>
          </w:tcPr>
          <w:p w:rsidR="00847840" w:rsidRDefault="00847840" w:rsidP="00847840">
            <w:pPr>
              <w:jc w:val="center"/>
            </w:pPr>
          </w:p>
        </w:tc>
        <w:tc>
          <w:tcPr>
            <w:tcW w:w="890" w:type="dxa"/>
          </w:tcPr>
          <w:p w:rsidR="00847840" w:rsidRDefault="00847840" w:rsidP="00847840">
            <w:pPr>
              <w:jc w:val="center"/>
            </w:pPr>
            <w:r>
              <w:t>1</w:t>
            </w:r>
          </w:p>
        </w:tc>
        <w:tc>
          <w:tcPr>
            <w:tcW w:w="891" w:type="dxa"/>
          </w:tcPr>
          <w:p w:rsidR="00847840" w:rsidRDefault="00847840" w:rsidP="00847840">
            <w:pPr>
              <w:jc w:val="center"/>
            </w:pPr>
            <w:r>
              <w:t>1</w:t>
            </w:r>
          </w:p>
        </w:tc>
        <w:tc>
          <w:tcPr>
            <w:tcW w:w="890" w:type="dxa"/>
          </w:tcPr>
          <w:p w:rsidR="00847840" w:rsidRDefault="00847840" w:rsidP="00847840">
            <w:pPr>
              <w:jc w:val="center"/>
            </w:pPr>
            <w:r>
              <w:t>1</w:t>
            </w: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География</w:t>
            </w:r>
          </w:p>
        </w:tc>
        <w:tc>
          <w:tcPr>
            <w:tcW w:w="1038" w:type="dxa"/>
          </w:tcPr>
          <w:p w:rsidR="00847840" w:rsidRDefault="00847840" w:rsidP="00847840">
            <w:pPr>
              <w:jc w:val="center"/>
            </w:pPr>
            <w:r>
              <w:t>1</w:t>
            </w:r>
          </w:p>
        </w:tc>
        <w:tc>
          <w:tcPr>
            <w:tcW w:w="890" w:type="dxa"/>
          </w:tcPr>
          <w:p w:rsidR="00847840" w:rsidRDefault="00847840" w:rsidP="00847840">
            <w:pPr>
              <w:jc w:val="center"/>
            </w:pPr>
            <w:r>
              <w:t>1</w:t>
            </w:r>
          </w:p>
        </w:tc>
        <w:tc>
          <w:tcPr>
            <w:tcW w:w="891" w:type="dxa"/>
          </w:tcPr>
          <w:p w:rsidR="00847840" w:rsidRDefault="00847840" w:rsidP="00847840">
            <w:pPr>
              <w:jc w:val="center"/>
            </w:pPr>
            <w:r>
              <w:t>2</w:t>
            </w:r>
          </w:p>
        </w:tc>
        <w:tc>
          <w:tcPr>
            <w:tcW w:w="890" w:type="dxa"/>
          </w:tcPr>
          <w:p w:rsidR="00847840" w:rsidRDefault="00847840" w:rsidP="00847840">
            <w:pPr>
              <w:jc w:val="center"/>
            </w:pPr>
            <w:r>
              <w:t>2</w:t>
            </w: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География Дагестана</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История Дагестана</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КТНД</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185"/>
        </w:trPr>
        <w:tc>
          <w:tcPr>
            <w:tcW w:w="2943" w:type="dxa"/>
            <w:vMerge w:val="restart"/>
          </w:tcPr>
          <w:p w:rsidR="00847840" w:rsidRPr="00D8428F" w:rsidRDefault="00847840" w:rsidP="00847840">
            <w:pPr>
              <w:jc w:val="center"/>
              <w:rPr>
                <w:b/>
              </w:rPr>
            </w:pPr>
            <w:r>
              <w:rPr>
                <w:b/>
              </w:rPr>
              <w:t>Естественно-научные предметы</w:t>
            </w:r>
          </w:p>
        </w:tc>
        <w:tc>
          <w:tcPr>
            <w:tcW w:w="4144" w:type="dxa"/>
          </w:tcPr>
          <w:p w:rsidR="00847840" w:rsidRDefault="00847840" w:rsidP="00847840">
            <w:r>
              <w:t>Физика</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r>
              <w:t>2</w:t>
            </w:r>
          </w:p>
        </w:tc>
        <w:tc>
          <w:tcPr>
            <w:tcW w:w="890" w:type="dxa"/>
          </w:tcPr>
          <w:p w:rsidR="00847840" w:rsidRDefault="00847840" w:rsidP="00847840">
            <w:pPr>
              <w:jc w:val="center"/>
            </w:pPr>
            <w:r>
              <w:t>2</w:t>
            </w:r>
          </w:p>
        </w:tc>
      </w:tr>
      <w:tr w:rsidR="00847840" w:rsidTr="00847840">
        <w:trPr>
          <w:trHeight w:val="185"/>
        </w:trPr>
        <w:tc>
          <w:tcPr>
            <w:tcW w:w="2943" w:type="dxa"/>
            <w:vMerge/>
          </w:tcPr>
          <w:p w:rsidR="00847840" w:rsidRDefault="00847840" w:rsidP="00847840">
            <w:pPr>
              <w:jc w:val="center"/>
              <w:rPr>
                <w:b/>
              </w:rPr>
            </w:pPr>
          </w:p>
        </w:tc>
        <w:tc>
          <w:tcPr>
            <w:tcW w:w="4144" w:type="dxa"/>
          </w:tcPr>
          <w:p w:rsidR="00847840" w:rsidRDefault="00847840" w:rsidP="00847840">
            <w:r>
              <w:t>Химия</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r>
              <w:t>2</w:t>
            </w:r>
          </w:p>
        </w:tc>
      </w:tr>
      <w:tr w:rsidR="00847840" w:rsidTr="00847840">
        <w:trPr>
          <w:trHeight w:val="185"/>
        </w:trPr>
        <w:tc>
          <w:tcPr>
            <w:tcW w:w="2943" w:type="dxa"/>
            <w:vMerge/>
          </w:tcPr>
          <w:p w:rsidR="00847840" w:rsidRDefault="00847840" w:rsidP="00847840">
            <w:pPr>
              <w:jc w:val="center"/>
              <w:rPr>
                <w:b/>
              </w:rPr>
            </w:pPr>
          </w:p>
        </w:tc>
        <w:tc>
          <w:tcPr>
            <w:tcW w:w="4144" w:type="dxa"/>
          </w:tcPr>
          <w:p w:rsidR="00847840" w:rsidRDefault="00847840" w:rsidP="00847840">
            <w:r>
              <w:t>Биология</w:t>
            </w:r>
          </w:p>
        </w:tc>
        <w:tc>
          <w:tcPr>
            <w:tcW w:w="1038" w:type="dxa"/>
          </w:tcPr>
          <w:p w:rsidR="00847840" w:rsidRDefault="00847840" w:rsidP="00847840">
            <w:pPr>
              <w:jc w:val="center"/>
            </w:pPr>
            <w:r>
              <w:t>1</w:t>
            </w:r>
          </w:p>
        </w:tc>
        <w:tc>
          <w:tcPr>
            <w:tcW w:w="890" w:type="dxa"/>
          </w:tcPr>
          <w:p w:rsidR="00847840" w:rsidRDefault="00847840" w:rsidP="00847840">
            <w:pPr>
              <w:jc w:val="center"/>
            </w:pPr>
            <w:r>
              <w:t>1</w:t>
            </w:r>
          </w:p>
        </w:tc>
        <w:tc>
          <w:tcPr>
            <w:tcW w:w="891" w:type="dxa"/>
          </w:tcPr>
          <w:p w:rsidR="00847840" w:rsidRDefault="00847840" w:rsidP="00847840">
            <w:pPr>
              <w:jc w:val="center"/>
            </w:pPr>
            <w:r>
              <w:t>1</w:t>
            </w:r>
          </w:p>
        </w:tc>
        <w:tc>
          <w:tcPr>
            <w:tcW w:w="890" w:type="dxa"/>
          </w:tcPr>
          <w:p w:rsidR="00847840" w:rsidRDefault="00847840" w:rsidP="00847840">
            <w:pPr>
              <w:jc w:val="center"/>
            </w:pPr>
            <w:r>
              <w:t>2</w:t>
            </w:r>
          </w:p>
        </w:tc>
      </w:tr>
      <w:tr w:rsidR="00847840" w:rsidTr="00847840">
        <w:trPr>
          <w:trHeight w:val="143"/>
        </w:trPr>
        <w:tc>
          <w:tcPr>
            <w:tcW w:w="2943" w:type="dxa"/>
            <w:vMerge w:val="restart"/>
          </w:tcPr>
          <w:p w:rsidR="00847840" w:rsidRPr="00D8428F" w:rsidRDefault="00847840" w:rsidP="00847840">
            <w:pPr>
              <w:jc w:val="center"/>
              <w:rPr>
                <w:b/>
              </w:rPr>
            </w:pPr>
            <w:r>
              <w:rPr>
                <w:b/>
              </w:rPr>
              <w:t>Искусство</w:t>
            </w:r>
          </w:p>
        </w:tc>
        <w:tc>
          <w:tcPr>
            <w:tcW w:w="4144" w:type="dxa"/>
          </w:tcPr>
          <w:p w:rsidR="00847840" w:rsidRDefault="00847840" w:rsidP="00847840">
            <w:r>
              <w:t>Музыка</w:t>
            </w:r>
          </w:p>
        </w:tc>
        <w:tc>
          <w:tcPr>
            <w:tcW w:w="1038" w:type="dxa"/>
          </w:tcPr>
          <w:p w:rsidR="00847840" w:rsidRDefault="00847840" w:rsidP="00847840">
            <w:pPr>
              <w:jc w:val="center"/>
            </w:pPr>
            <w:r>
              <w:t>1</w:t>
            </w:r>
          </w:p>
        </w:tc>
        <w:tc>
          <w:tcPr>
            <w:tcW w:w="890" w:type="dxa"/>
          </w:tcPr>
          <w:p w:rsidR="00847840" w:rsidRDefault="00847840" w:rsidP="00847840">
            <w:pPr>
              <w:jc w:val="center"/>
            </w:pPr>
            <w:r>
              <w:t>1</w:t>
            </w:r>
          </w:p>
        </w:tc>
        <w:tc>
          <w:tcPr>
            <w:tcW w:w="891" w:type="dxa"/>
          </w:tcPr>
          <w:p w:rsidR="00847840" w:rsidRDefault="00847840" w:rsidP="00847840">
            <w:pPr>
              <w:jc w:val="center"/>
            </w:pPr>
            <w:r>
              <w:t>1</w:t>
            </w:r>
          </w:p>
        </w:tc>
        <w:tc>
          <w:tcPr>
            <w:tcW w:w="890" w:type="dxa"/>
          </w:tcPr>
          <w:p w:rsidR="00847840" w:rsidRDefault="00847840" w:rsidP="00847840">
            <w:pPr>
              <w:jc w:val="center"/>
            </w:pPr>
            <w:r>
              <w:t>1</w:t>
            </w:r>
          </w:p>
        </w:tc>
      </w:tr>
      <w:tr w:rsidR="00847840" w:rsidTr="00847840">
        <w:trPr>
          <w:trHeight w:val="142"/>
        </w:trPr>
        <w:tc>
          <w:tcPr>
            <w:tcW w:w="2943" w:type="dxa"/>
            <w:vMerge/>
          </w:tcPr>
          <w:p w:rsidR="00847840" w:rsidRDefault="00847840" w:rsidP="00847840">
            <w:pPr>
              <w:jc w:val="center"/>
              <w:rPr>
                <w:b/>
              </w:rPr>
            </w:pPr>
          </w:p>
        </w:tc>
        <w:tc>
          <w:tcPr>
            <w:tcW w:w="4144" w:type="dxa"/>
          </w:tcPr>
          <w:p w:rsidR="00847840" w:rsidRDefault="00847840" w:rsidP="00847840">
            <w:r>
              <w:t>Изобразительное искусство</w:t>
            </w:r>
          </w:p>
        </w:tc>
        <w:tc>
          <w:tcPr>
            <w:tcW w:w="1038" w:type="dxa"/>
          </w:tcPr>
          <w:p w:rsidR="00847840" w:rsidRDefault="00847840" w:rsidP="00847840">
            <w:pPr>
              <w:jc w:val="center"/>
            </w:pPr>
            <w:r>
              <w:t>1</w:t>
            </w:r>
          </w:p>
        </w:tc>
        <w:tc>
          <w:tcPr>
            <w:tcW w:w="890" w:type="dxa"/>
          </w:tcPr>
          <w:p w:rsidR="00847840" w:rsidRDefault="00847840" w:rsidP="00847840">
            <w:pPr>
              <w:jc w:val="center"/>
            </w:pPr>
            <w:r>
              <w:t>1</w:t>
            </w:r>
          </w:p>
        </w:tc>
        <w:tc>
          <w:tcPr>
            <w:tcW w:w="891" w:type="dxa"/>
          </w:tcPr>
          <w:p w:rsidR="00847840" w:rsidRDefault="00847840" w:rsidP="00847840">
            <w:pPr>
              <w:jc w:val="center"/>
            </w:pPr>
            <w:r>
              <w:t>1</w:t>
            </w:r>
          </w:p>
        </w:tc>
        <w:tc>
          <w:tcPr>
            <w:tcW w:w="890" w:type="dxa"/>
          </w:tcPr>
          <w:p w:rsidR="00847840" w:rsidRDefault="00847840" w:rsidP="00847840">
            <w:pPr>
              <w:jc w:val="center"/>
            </w:pPr>
          </w:p>
        </w:tc>
      </w:tr>
      <w:tr w:rsidR="00847840" w:rsidTr="00847840">
        <w:trPr>
          <w:trHeight w:val="142"/>
        </w:trPr>
        <w:tc>
          <w:tcPr>
            <w:tcW w:w="2943" w:type="dxa"/>
            <w:vMerge/>
          </w:tcPr>
          <w:p w:rsidR="00847840" w:rsidRDefault="00847840" w:rsidP="00847840">
            <w:pPr>
              <w:jc w:val="center"/>
              <w:rPr>
                <w:b/>
              </w:rPr>
            </w:pPr>
          </w:p>
        </w:tc>
        <w:tc>
          <w:tcPr>
            <w:tcW w:w="4144" w:type="dxa"/>
          </w:tcPr>
          <w:p w:rsidR="00847840" w:rsidRDefault="00847840" w:rsidP="00847840">
            <w:r>
              <w:t>Искусство</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287"/>
        </w:trPr>
        <w:tc>
          <w:tcPr>
            <w:tcW w:w="2943" w:type="dxa"/>
          </w:tcPr>
          <w:p w:rsidR="00847840" w:rsidRPr="008F66E6" w:rsidRDefault="00847840" w:rsidP="00847840">
            <w:pPr>
              <w:jc w:val="center"/>
              <w:rPr>
                <w:b/>
              </w:rPr>
            </w:pPr>
            <w:r w:rsidRPr="008F66E6">
              <w:rPr>
                <w:b/>
              </w:rPr>
              <w:t>Технология</w:t>
            </w:r>
          </w:p>
        </w:tc>
        <w:tc>
          <w:tcPr>
            <w:tcW w:w="4144" w:type="dxa"/>
          </w:tcPr>
          <w:p w:rsidR="00847840" w:rsidRDefault="00847840" w:rsidP="00847840">
            <w:r>
              <w:t>Технология</w:t>
            </w:r>
          </w:p>
        </w:tc>
        <w:tc>
          <w:tcPr>
            <w:tcW w:w="1038" w:type="dxa"/>
          </w:tcPr>
          <w:p w:rsidR="00847840" w:rsidRDefault="00847840" w:rsidP="00847840">
            <w:pPr>
              <w:jc w:val="center"/>
            </w:pPr>
            <w:r>
              <w:t>2</w:t>
            </w:r>
          </w:p>
        </w:tc>
        <w:tc>
          <w:tcPr>
            <w:tcW w:w="890" w:type="dxa"/>
          </w:tcPr>
          <w:p w:rsidR="00847840" w:rsidRDefault="00847840" w:rsidP="00847840">
            <w:pPr>
              <w:jc w:val="center"/>
            </w:pPr>
            <w:r>
              <w:t>2</w:t>
            </w:r>
          </w:p>
        </w:tc>
        <w:tc>
          <w:tcPr>
            <w:tcW w:w="891" w:type="dxa"/>
          </w:tcPr>
          <w:p w:rsidR="00847840" w:rsidRDefault="00847840" w:rsidP="00847840">
            <w:pPr>
              <w:jc w:val="center"/>
            </w:pPr>
            <w:r>
              <w:t>2</w:t>
            </w:r>
          </w:p>
        </w:tc>
        <w:tc>
          <w:tcPr>
            <w:tcW w:w="890" w:type="dxa"/>
          </w:tcPr>
          <w:p w:rsidR="00847840" w:rsidRDefault="00847840" w:rsidP="00847840">
            <w:pPr>
              <w:jc w:val="center"/>
            </w:pPr>
            <w:r>
              <w:t>1</w:t>
            </w:r>
          </w:p>
        </w:tc>
      </w:tr>
      <w:tr w:rsidR="00847840" w:rsidTr="00847840">
        <w:trPr>
          <w:trHeight w:val="278"/>
        </w:trPr>
        <w:tc>
          <w:tcPr>
            <w:tcW w:w="2943" w:type="dxa"/>
            <w:vMerge w:val="restart"/>
          </w:tcPr>
          <w:p w:rsidR="00847840" w:rsidRPr="008F66E6" w:rsidRDefault="00847840" w:rsidP="00847840">
            <w:pPr>
              <w:jc w:val="center"/>
              <w:rPr>
                <w:b/>
              </w:rPr>
            </w:pPr>
            <w:r>
              <w:rPr>
                <w:b/>
              </w:rPr>
              <w:lastRenderedPageBreak/>
              <w:t>Физическая культура и ОБЖ</w:t>
            </w:r>
          </w:p>
        </w:tc>
        <w:tc>
          <w:tcPr>
            <w:tcW w:w="4144" w:type="dxa"/>
          </w:tcPr>
          <w:p w:rsidR="00847840" w:rsidRDefault="00847840" w:rsidP="00847840">
            <w:r>
              <w:t>ОБЖ</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r>
              <w:t>1</w:t>
            </w:r>
          </w:p>
        </w:tc>
      </w:tr>
      <w:tr w:rsidR="00847840" w:rsidTr="00847840">
        <w:trPr>
          <w:trHeight w:val="277"/>
        </w:trPr>
        <w:tc>
          <w:tcPr>
            <w:tcW w:w="2943" w:type="dxa"/>
            <w:vMerge/>
          </w:tcPr>
          <w:p w:rsidR="00847840" w:rsidRDefault="00847840" w:rsidP="00847840">
            <w:pPr>
              <w:jc w:val="center"/>
              <w:rPr>
                <w:b/>
              </w:rPr>
            </w:pPr>
          </w:p>
        </w:tc>
        <w:tc>
          <w:tcPr>
            <w:tcW w:w="4144" w:type="dxa"/>
          </w:tcPr>
          <w:p w:rsidR="00847840" w:rsidRDefault="00847840" w:rsidP="00847840">
            <w:r>
              <w:t>Физическая культура</w:t>
            </w:r>
          </w:p>
        </w:tc>
        <w:tc>
          <w:tcPr>
            <w:tcW w:w="1038" w:type="dxa"/>
          </w:tcPr>
          <w:p w:rsidR="00847840" w:rsidRDefault="00847840" w:rsidP="00847840">
            <w:pPr>
              <w:jc w:val="center"/>
            </w:pPr>
            <w:r>
              <w:t>3</w:t>
            </w:r>
          </w:p>
        </w:tc>
        <w:tc>
          <w:tcPr>
            <w:tcW w:w="890" w:type="dxa"/>
          </w:tcPr>
          <w:p w:rsidR="00847840" w:rsidRDefault="00847840" w:rsidP="00847840">
            <w:pPr>
              <w:jc w:val="center"/>
            </w:pPr>
            <w:r>
              <w:t>3</w:t>
            </w:r>
          </w:p>
        </w:tc>
        <w:tc>
          <w:tcPr>
            <w:tcW w:w="891" w:type="dxa"/>
          </w:tcPr>
          <w:p w:rsidR="00847840" w:rsidRDefault="00847840" w:rsidP="00847840">
            <w:pPr>
              <w:jc w:val="center"/>
            </w:pPr>
            <w:r>
              <w:t>3</w:t>
            </w:r>
          </w:p>
        </w:tc>
        <w:tc>
          <w:tcPr>
            <w:tcW w:w="890" w:type="dxa"/>
          </w:tcPr>
          <w:p w:rsidR="00847840" w:rsidRDefault="00847840" w:rsidP="00847840">
            <w:pPr>
              <w:jc w:val="center"/>
            </w:pPr>
            <w:r>
              <w:t>3</w:t>
            </w:r>
          </w:p>
        </w:tc>
      </w:tr>
      <w:tr w:rsidR="00847840" w:rsidTr="00847840">
        <w:trPr>
          <w:trHeight w:val="287"/>
        </w:trPr>
        <w:tc>
          <w:tcPr>
            <w:tcW w:w="7087" w:type="dxa"/>
            <w:gridSpan w:val="2"/>
          </w:tcPr>
          <w:p w:rsidR="00847840" w:rsidRPr="008F66E6" w:rsidRDefault="00847840" w:rsidP="00847840">
            <w:pPr>
              <w:rPr>
                <w:b/>
              </w:rPr>
            </w:pPr>
            <w:r>
              <w:rPr>
                <w:b/>
              </w:rPr>
              <w:t xml:space="preserve"> Итого:</w:t>
            </w:r>
          </w:p>
        </w:tc>
        <w:tc>
          <w:tcPr>
            <w:tcW w:w="1038" w:type="dxa"/>
          </w:tcPr>
          <w:p w:rsidR="00847840" w:rsidRPr="008F66E6" w:rsidRDefault="00847840" w:rsidP="00847840">
            <w:pPr>
              <w:jc w:val="center"/>
              <w:rPr>
                <w:b/>
              </w:rPr>
            </w:pPr>
            <w:r>
              <w:rPr>
                <w:b/>
              </w:rPr>
              <w:t>30</w:t>
            </w:r>
          </w:p>
        </w:tc>
        <w:tc>
          <w:tcPr>
            <w:tcW w:w="890" w:type="dxa"/>
          </w:tcPr>
          <w:p w:rsidR="00847840" w:rsidRPr="008F66E6" w:rsidRDefault="00847840" w:rsidP="00847840">
            <w:pPr>
              <w:jc w:val="center"/>
              <w:rPr>
                <w:b/>
              </w:rPr>
            </w:pPr>
            <w:r>
              <w:rPr>
                <w:b/>
              </w:rPr>
              <w:t>32</w:t>
            </w:r>
          </w:p>
        </w:tc>
        <w:tc>
          <w:tcPr>
            <w:tcW w:w="891" w:type="dxa"/>
          </w:tcPr>
          <w:p w:rsidR="00847840" w:rsidRPr="008F66E6" w:rsidRDefault="00847840" w:rsidP="00847840">
            <w:pPr>
              <w:jc w:val="center"/>
              <w:rPr>
                <w:b/>
              </w:rPr>
            </w:pPr>
            <w:r>
              <w:rPr>
                <w:b/>
              </w:rPr>
              <w:t>33</w:t>
            </w:r>
          </w:p>
        </w:tc>
        <w:tc>
          <w:tcPr>
            <w:tcW w:w="890" w:type="dxa"/>
          </w:tcPr>
          <w:p w:rsidR="00847840" w:rsidRPr="008F66E6" w:rsidRDefault="00847840" w:rsidP="00847840">
            <w:pPr>
              <w:jc w:val="center"/>
              <w:rPr>
                <w:b/>
              </w:rPr>
            </w:pPr>
            <w:r>
              <w:rPr>
                <w:b/>
              </w:rPr>
              <w:t>34</w:t>
            </w:r>
          </w:p>
        </w:tc>
      </w:tr>
      <w:tr w:rsidR="00847840" w:rsidTr="00847840">
        <w:trPr>
          <w:trHeight w:val="584"/>
        </w:trPr>
        <w:tc>
          <w:tcPr>
            <w:tcW w:w="7087" w:type="dxa"/>
            <w:gridSpan w:val="2"/>
            <w:shd w:val="clear" w:color="auto" w:fill="D9D9D9" w:themeFill="background1" w:themeFillShade="D9"/>
          </w:tcPr>
          <w:p w:rsidR="00847840" w:rsidRPr="008F66E6" w:rsidRDefault="00847840" w:rsidP="00847840">
            <w:pPr>
              <w:jc w:val="center"/>
              <w:rPr>
                <w:b/>
              </w:rPr>
            </w:pPr>
            <w:r>
              <w:rPr>
                <w:b/>
                <w:lang w:val="en-US"/>
              </w:rPr>
              <w:t>II</w:t>
            </w:r>
            <w:r w:rsidRPr="008F66E6">
              <w:rPr>
                <w:b/>
              </w:rPr>
              <w:t>. Часть формируемая участниками образовательных отношений</w:t>
            </w:r>
          </w:p>
        </w:tc>
        <w:tc>
          <w:tcPr>
            <w:tcW w:w="1038" w:type="dxa"/>
            <w:shd w:val="clear" w:color="auto" w:fill="D9D9D9" w:themeFill="background1" w:themeFillShade="D9"/>
          </w:tcPr>
          <w:p w:rsidR="00847840" w:rsidRPr="00BC2B0A" w:rsidRDefault="00847840" w:rsidP="00847840">
            <w:pPr>
              <w:jc w:val="center"/>
              <w:rPr>
                <w:b/>
              </w:rPr>
            </w:pPr>
            <w:r w:rsidRPr="00BC2B0A">
              <w:rPr>
                <w:b/>
              </w:rPr>
              <w:t>2</w:t>
            </w:r>
          </w:p>
        </w:tc>
        <w:tc>
          <w:tcPr>
            <w:tcW w:w="890" w:type="dxa"/>
            <w:shd w:val="clear" w:color="auto" w:fill="D9D9D9" w:themeFill="background1" w:themeFillShade="D9"/>
          </w:tcPr>
          <w:p w:rsidR="00847840" w:rsidRPr="00BC2B0A" w:rsidRDefault="00847840" w:rsidP="00847840">
            <w:pPr>
              <w:jc w:val="center"/>
              <w:rPr>
                <w:b/>
              </w:rPr>
            </w:pPr>
            <w:r w:rsidRPr="00BC2B0A">
              <w:rPr>
                <w:b/>
              </w:rPr>
              <w:t>1</w:t>
            </w:r>
          </w:p>
        </w:tc>
        <w:tc>
          <w:tcPr>
            <w:tcW w:w="891" w:type="dxa"/>
            <w:shd w:val="clear" w:color="auto" w:fill="D9D9D9" w:themeFill="background1" w:themeFillShade="D9"/>
          </w:tcPr>
          <w:p w:rsidR="00847840" w:rsidRPr="00BC2B0A" w:rsidRDefault="00847840" w:rsidP="00847840">
            <w:pPr>
              <w:jc w:val="center"/>
              <w:rPr>
                <w:b/>
              </w:rPr>
            </w:pPr>
            <w:r w:rsidRPr="00BC2B0A">
              <w:rPr>
                <w:b/>
              </w:rPr>
              <w:t>2</w:t>
            </w:r>
          </w:p>
        </w:tc>
        <w:tc>
          <w:tcPr>
            <w:tcW w:w="890" w:type="dxa"/>
            <w:shd w:val="clear" w:color="auto" w:fill="D9D9D9" w:themeFill="background1" w:themeFillShade="D9"/>
          </w:tcPr>
          <w:p w:rsidR="00847840" w:rsidRPr="00BC2B0A" w:rsidRDefault="00847840" w:rsidP="00847840">
            <w:pPr>
              <w:jc w:val="center"/>
              <w:rPr>
                <w:b/>
              </w:rPr>
            </w:pPr>
            <w:r w:rsidRPr="00BC2B0A">
              <w:rPr>
                <w:b/>
              </w:rPr>
              <w:t>2</w:t>
            </w:r>
          </w:p>
        </w:tc>
      </w:tr>
      <w:tr w:rsidR="00847840" w:rsidTr="00847840">
        <w:trPr>
          <w:trHeight w:val="72"/>
        </w:trPr>
        <w:tc>
          <w:tcPr>
            <w:tcW w:w="2943" w:type="dxa"/>
            <w:vMerge w:val="restart"/>
          </w:tcPr>
          <w:p w:rsidR="00847840" w:rsidRDefault="00847840" w:rsidP="00847840">
            <w:pPr>
              <w:jc w:val="center"/>
              <w:rPr>
                <w:b/>
              </w:rPr>
            </w:pPr>
            <w:r>
              <w:rPr>
                <w:b/>
              </w:rPr>
              <w:t>Русский язык</w:t>
            </w:r>
          </w:p>
          <w:p w:rsidR="00847840" w:rsidRDefault="00847840" w:rsidP="00847840">
            <w:pPr>
              <w:jc w:val="center"/>
              <w:rPr>
                <w:b/>
              </w:rPr>
            </w:pPr>
            <w:r>
              <w:rPr>
                <w:b/>
              </w:rPr>
              <w:t>Русская литература</w:t>
            </w:r>
          </w:p>
          <w:p w:rsidR="00847840" w:rsidRDefault="00847840" w:rsidP="00847840">
            <w:pPr>
              <w:jc w:val="center"/>
              <w:rPr>
                <w:b/>
              </w:rPr>
            </w:pPr>
            <w:r>
              <w:rPr>
                <w:b/>
              </w:rPr>
              <w:t>Родной язык</w:t>
            </w:r>
          </w:p>
          <w:p w:rsidR="00847840" w:rsidRPr="00761CD5" w:rsidRDefault="00847840" w:rsidP="00847840">
            <w:pPr>
              <w:jc w:val="center"/>
              <w:rPr>
                <w:b/>
              </w:rPr>
            </w:pPr>
            <w:r>
              <w:rPr>
                <w:b/>
              </w:rPr>
              <w:t>Родная литература</w:t>
            </w:r>
          </w:p>
        </w:tc>
        <w:tc>
          <w:tcPr>
            <w:tcW w:w="4144" w:type="dxa"/>
          </w:tcPr>
          <w:p w:rsidR="00847840" w:rsidRDefault="00847840" w:rsidP="00847840">
            <w:r>
              <w:t>Русский язык</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r>
              <w:t>1</w:t>
            </w:r>
          </w:p>
        </w:tc>
      </w:tr>
      <w:tr w:rsidR="00847840" w:rsidTr="00847840">
        <w:trPr>
          <w:trHeight w:val="71"/>
        </w:trPr>
        <w:tc>
          <w:tcPr>
            <w:tcW w:w="2943" w:type="dxa"/>
            <w:vMerge/>
          </w:tcPr>
          <w:p w:rsidR="00847840" w:rsidRPr="00761CD5" w:rsidRDefault="00847840" w:rsidP="00847840">
            <w:pPr>
              <w:jc w:val="center"/>
              <w:rPr>
                <w:b/>
              </w:rPr>
            </w:pPr>
          </w:p>
        </w:tc>
        <w:tc>
          <w:tcPr>
            <w:tcW w:w="4144" w:type="dxa"/>
          </w:tcPr>
          <w:p w:rsidR="00847840" w:rsidRDefault="00847840" w:rsidP="00847840">
            <w:r>
              <w:t>Литература</w:t>
            </w:r>
          </w:p>
        </w:tc>
        <w:tc>
          <w:tcPr>
            <w:tcW w:w="1038" w:type="dxa"/>
          </w:tcPr>
          <w:p w:rsidR="00847840" w:rsidRDefault="00847840" w:rsidP="00847840">
            <w:r>
              <w:t>1</w:t>
            </w:r>
          </w:p>
        </w:tc>
        <w:tc>
          <w:tcPr>
            <w:tcW w:w="890" w:type="dxa"/>
          </w:tcPr>
          <w:p w:rsidR="00847840" w:rsidRDefault="00847840" w:rsidP="00847840">
            <w:pPr>
              <w:jc w:val="center"/>
            </w:pPr>
            <w:r>
              <w:t>1</w:t>
            </w:r>
          </w:p>
        </w:tc>
        <w:tc>
          <w:tcPr>
            <w:tcW w:w="891" w:type="dxa"/>
          </w:tcPr>
          <w:p w:rsidR="00847840" w:rsidRDefault="00847840" w:rsidP="00847840">
            <w:pPr>
              <w:jc w:val="center"/>
            </w:pPr>
            <w:r>
              <w:t>1</w:t>
            </w:r>
          </w:p>
        </w:tc>
        <w:tc>
          <w:tcPr>
            <w:tcW w:w="890" w:type="dxa"/>
          </w:tcPr>
          <w:p w:rsidR="00847840" w:rsidRDefault="00847840" w:rsidP="00847840">
            <w:pPr>
              <w:jc w:val="center"/>
            </w:pPr>
          </w:p>
        </w:tc>
      </w:tr>
      <w:tr w:rsidR="00847840" w:rsidTr="00847840">
        <w:trPr>
          <w:trHeight w:val="71"/>
        </w:trPr>
        <w:tc>
          <w:tcPr>
            <w:tcW w:w="2943" w:type="dxa"/>
            <w:vMerge/>
          </w:tcPr>
          <w:p w:rsidR="00847840" w:rsidRPr="00761CD5" w:rsidRDefault="00847840" w:rsidP="00847840">
            <w:pPr>
              <w:jc w:val="center"/>
              <w:rPr>
                <w:b/>
              </w:rPr>
            </w:pPr>
          </w:p>
        </w:tc>
        <w:tc>
          <w:tcPr>
            <w:tcW w:w="4144" w:type="dxa"/>
          </w:tcPr>
          <w:p w:rsidR="00847840" w:rsidRDefault="00847840" w:rsidP="00847840">
            <w:r>
              <w:t>Даргинский язык</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71"/>
        </w:trPr>
        <w:tc>
          <w:tcPr>
            <w:tcW w:w="2943" w:type="dxa"/>
            <w:vMerge/>
          </w:tcPr>
          <w:p w:rsidR="00847840" w:rsidRPr="00761CD5" w:rsidRDefault="00847840" w:rsidP="00847840">
            <w:pPr>
              <w:jc w:val="center"/>
              <w:rPr>
                <w:b/>
              </w:rPr>
            </w:pPr>
          </w:p>
        </w:tc>
        <w:tc>
          <w:tcPr>
            <w:tcW w:w="4144" w:type="dxa"/>
          </w:tcPr>
          <w:p w:rsidR="00847840" w:rsidRDefault="00847840" w:rsidP="00847840">
            <w:r>
              <w:t>Даргинская литература</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287"/>
        </w:trPr>
        <w:tc>
          <w:tcPr>
            <w:tcW w:w="2943" w:type="dxa"/>
          </w:tcPr>
          <w:p w:rsidR="00847840" w:rsidRPr="00761CD5" w:rsidRDefault="00847840" w:rsidP="00847840">
            <w:pPr>
              <w:jc w:val="center"/>
              <w:rPr>
                <w:b/>
              </w:rPr>
            </w:pPr>
            <w:r w:rsidRPr="00761CD5">
              <w:rPr>
                <w:b/>
              </w:rPr>
              <w:t>Математика</w:t>
            </w:r>
            <w:r>
              <w:rPr>
                <w:b/>
              </w:rPr>
              <w:t xml:space="preserve"> и информатика</w:t>
            </w:r>
          </w:p>
        </w:tc>
        <w:tc>
          <w:tcPr>
            <w:tcW w:w="4144" w:type="dxa"/>
          </w:tcPr>
          <w:p w:rsidR="00847840" w:rsidRDefault="00847840" w:rsidP="00847840">
            <w:r>
              <w:t>Математика</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r>
              <w:t>1</w:t>
            </w:r>
          </w:p>
        </w:tc>
        <w:tc>
          <w:tcPr>
            <w:tcW w:w="890" w:type="dxa"/>
          </w:tcPr>
          <w:p w:rsidR="00847840" w:rsidRDefault="00847840" w:rsidP="00847840">
            <w:pPr>
              <w:jc w:val="center"/>
            </w:pPr>
          </w:p>
        </w:tc>
      </w:tr>
      <w:tr w:rsidR="00847840" w:rsidTr="00847840">
        <w:trPr>
          <w:trHeight w:val="287"/>
        </w:trPr>
        <w:tc>
          <w:tcPr>
            <w:tcW w:w="2943" w:type="dxa"/>
            <w:vMerge w:val="restart"/>
          </w:tcPr>
          <w:p w:rsidR="00847840" w:rsidRDefault="00847840" w:rsidP="00847840">
            <w:pPr>
              <w:jc w:val="center"/>
              <w:rPr>
                <w:b/>
              </w:rPr>
            </w:pPr>
            <w:r>
              <w:rPr>
                <w:b/>
              </w:rPr>
              <w:t xml:space="preserve">Общественно-научные </w:t>
            </w:r>
          </w:p>
          <w:p w:rsidR="00847840" w:rsidRPr="00761CD5" w:rsidRDefault="00847840" w:rsidP="00847840">
            <w:pPr>
              <w:jc w:val="center"/>
              <w:rPr>
                <w:b/>
              </w:rPr>
            </w:pPr>
            <w:r>
              <w:rPr>
                <w:b/>
              </w:rPr>
              <w:t>предметы</w:t>
            </w:r>
          </w:p>
        </w:tc>
        <w:tc>
          <w:tcPr>
            <w:tcW w:w="4144" w:type="dxa"/>
          </w:tcPr>
          <w:p w:rsidR="00847840" w:rsidRDefault="00847840" w:rsidP="00847840">
            <w:r>
              <w:t>Основы духовно-нравственной культуры народов России</w:t>
            </w:r>
          </w:p>
        </w:tc>
        <w:tc>
          <w:tcPr>
            <w:tcW w:w="1038" w:type="dxa"/>
          </w:tcPr>
          <w:p w:rsidR="00847840" w:rsidRDefault="00847840" w:rsidP="00847840">
            <w:r>
              <w:t>1</w:t>
            </w: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287"/>
        </w:trPr>
        <w:tc>
          <w:tcPr>
            <w:tcW w:w="2943" w:type="dxa"/>
            <w:vMerge/>
          </w:tcPr>
          <w:p w:rsidR="00847840" w:rsidRPr="00761CD5" w:rsidRDefault="00847840" w:rsidP="00847840">
            <w:pPr>
              <w:jc w:val="center"/>
              <w:rPr>
                <w:b/>
              </w:rPr>
            </w:pPr>
          </w:p>
        </w:tc>
        <w:tc>
          <w:tcPr>
            <w:tcW w:w="4144" w:type="dxa"/>
          </w:tcPr>
          <w:p w:rsidR="00847840" w:rsidRDefault="00847840" w:rsidP="00847840">
            <w:r>
              <w:t>Обществознание</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287"/>
        </w:trPr>
        <w:tc>
          <w:tcPr>
            <w:tcW w:w="2943" w:type="dxa"/>
            <w:vMerge/>
          </w:tcPr>
          <w:p w:rsidR="00847840" w:rsidRPr="00761CD5" w:rsidRDefault="00847840" w:rsidP="00847840">
            <w:pPr>
              <w:jc w:val="center"/>
              <w:rPr>
                <w:b/>
              </w:rPr>
            </w:pPr>
          </w:p>
        </w:tc>
        <w:tc>
          <w:tcPr>
            <w:tcW w:w="4144" w:type="dxa"/>
          </w:tcPr>
          <w:p w:rsidR="00847840" w:rsidRDefault="00847840" w:rsidP="00847840">
            <w:r>
              <w:t>История Дагестана</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r>
              <w:t>0,5</w:t>
            </w:r>
          </w:p>
        </w:tc>
      </w:tr>
      <w:tr w:rsidR="00847840" w:rsidTr="00847840">
        <w:trPr>
          <w:trHeight w:val="287"/>
        </w:trPr>
        <w:tc>
          <w:tcPr>
            <w:tcW w:w="2943" w:type="dxa"/>
            <w:vMerge/>
          </w:tcPr>
          <w:p w:rsidR="00847840" w:rsidRPr="00761CD5" w:rsidRDefault="00847840" w:rsidP="00847840">
            <w:pPr>
              <w:jc w:val="center"/>
              <w:rPr>
                <w:b/>
              </w:rPr>
            </w:pPr>
          </w:p>
        </w:tc>
        <w:tc>
          <w:tcPr>
            <w:tcW w:w="4144" w:type="dxa"/>
          </w:tcPr>
          <w:p w:rsidR="00847840" w:rsidRDefault="00847840" w:rsidP="00847840">
            <w:r>
              <w:t>Культура и традиции народов Дагестана</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r>
              <w:t>0,5</w:t>
            </w:r>
          </w:p>
        </w:tc>
      </w:tr>
      <w:tr w:rsidR="00847840" w:rsidTr="00847840">
        <w:trPr>
          <w:trHeight w:val="287"/>
        </w:trPr>
        <w:tc>
          <w:tcPr>
            <w:tcW w:w="7087" w:type="dxa"/>
            <w:gridSpan w:val="2"/>
          </w:tcPr>
          <w:p w:rsidR="00847840" w:rsidRPr="00820F36" w:rsidRDefault="00847840" w:rsidP="00847840">
            <w:pPr>
              <w:rPr>
                <w:b/>
              </w:rPr>
            </w:pPr>
            <w:r w:rsidRPr="00820F36">
              <w:rPr>
                <w:b/>
              </w:rPr>
              <w:t>Максимально допустимая аудиторная нагрузка при 6- дневной учебной недели</w:t>
            </w:r>
          </w:p>
        </w:tc>
        <w:tc>
          <w:tcPr>
            <w:tcW w:w="1038" w:type="dxa"/>
          </w:tcPr>
          <w:p w:rsidR="00847840" w:rsidRPr="00A54472" w:rsidRDefault="00847840" w:rsidP="00847840">
            <w:pPr>
              <w:jc w:val="center"/>
              <w:rPr>
                <w:b/>
              </w:rPr>
            </w:pPr>
            <w:r w:rsidRPr="00A54472">
              <w:rPr>
                <w:b/>
              </w:rPr>
              <w:t>32</w:t>
            </w:r>
          </w:p>
        </w:tc>
        <w:tc>
          <w:tcPr>
            <w:tcW w:w="890" w:type="dxa"/>
          </w:tcPr>
          <w:p w:rsidR="00847840" w:rsidRPr="00A54472" w:rsidRDefault="00847840" w:rsidP="00847840">
            <w:pPr>
              <w:jc w:val="center"/>
              <w:rPr>
                <w:b/>
              </w:rPr>
            </w:pPr>
            <w:r w:rsidRPr="00A54472">
              <w:rPr>
                <w:b/>
              </w:rPr>
              <w:t>33</w:t>
            </w:r>
          </w:p>
        </w:tc>
        <w:tc>
          <w:tcPr>
            <w:tcW w:w="891" w:type="dxa"/>
          </w:tcPr>
          <w:p w:rsidR="00847840" w:rsidRPr="00A54472" w:rsidRDefault="00847840" w:rsidP="00847840">
            <w:pPr>
              <w:jc w:val="center"/>
              <w:rPr>
                <w:b/>
              </w:rPr>
            </w:pPr>
            <w:r w:rsidRPr="00A54472">
              <w:rPr>
                <w:b/>
              </w:rPr>
              <w:t>35</w:t>
            </w:r>
          </w:p>
        </w:tc>
        <w:tc>
          <w:tcPr>
            <w:tcW w:w="890" w:type="dxa"/>
          </w:tcPr>
          <w:p w:rsidR="00847840" w:rsidRPr="00A54472" w:rsidRDefault="00847840" w:rsidP="00847840">
            <w:pPr>
              <w:jc w:val="center"/>
              <w:rPr>
                <w:b/>
              </w:rPr>
            </w:pPr>
            <w:r w:rsidRPr="00A54472">
              <w:rPr>
                <w:b/>
              </w:rPr>
              <w:t>36</w:t>
            </w:r>
          </w:p>
        </w:tc>
      </w:tr>
      <w:tr w:rsidR="00847840" w:rsidTr="00847840">
        <w:trPr>
          <w:trHeight w:val="287"/>
        </w:trPr>
        <w:tc>
          <w:tcPr>
            <w:tcW w:w="7087" w:type="dxa"/>
            <w:gridSpan w:val="2"/>
          </w:tcPr>
          <w:p w:rsidR="00847840" w:rsidRPr="00820F36" w:rsidRDefault="00847840" w:rsidP="00847840">
            <w:pPr>
              <w:rPr>
                <w:b/>
              </w:rPr>
            </w:pPr>
            <w:r>
              <w:rPr>
                <w:b/>
              </w:rPr>
              <w:t>Всего к финансированию:</w:t>
            </w:r>
          </w:p>
        </w:tc>
        <w:tc>
          <w:tcPr>
            <w:tcW w:w="1038" w:type="dxa"/>
          </w:tcPr>
          <w:p w:rsidR="00847840" w:rsidRPr="00A54472" w:rsidRDefault="00847840" w:rsidP="00847840">
            <w:pPr>
              <w:jc w:val="center"/>
              <w:rPr>
                <w:b/>
              </w:rPr>
            </w:pPr>
            <w:r>
              <w:rPr>
                <w:b/>
              </w:rPr>
              <w:t>32</w:t>
            </w:r>
          </w:p>
        </w:tc>
        <w:tc>
          <w:tcPr>
            <w:tcW w:w="890" w:type="dxa"/>
          </w:tcPr>
          <w:p w:rsidR="00847840" w:rsidRPr="00A54472" w:rsidRDefault="00847840" w:rsidP="00847840">
            <w:pPr>
              <w:jc w:val="center"/>
              <w:rPr>
                <w:b/>
              </w:rPr>
            </w:pPr>
            <w:r w:rsidRPr="00A54472">
              <w:rPr>
                <w:b/>
              </w:rPr>
              <w:t>33</w:t>
            </w:r>
          </w:p>
        </w:tc>
        <w:tc>
          <w:tcPr>
            <w:tcW w:w="891" w:type="dxa"/>
          </w:tcPr>
          <w:p w:rsidR="00847840" w:rsidRPr="00A54472" w:rsidRDefault="00847840" w:rsidP="00847840">
            <w:pPr>
              <w:jc w:val="center"/>
              <w:rPr>
                <w:b/>
              </w:rPr>
            </w:pPr>
            <w:r w:rsidRPr="00A54472">
              <w:rPr>
                <w:b/>
              </w:rPr>
              <w:t>35</w:t>
            </w:r>
          </w:p>
        </w:tc>
        <w:tc>
          <w:tcPr>
            <w:tcW w:w="890" w:type="dxa"/>
          </w:tcPr>
          <w:p w:rsidR="00847840" w:rsidRPr="00A54472" w:rsidRDefault="00847840" w:rsidP="00847840">
            <w:pPr>
              <w:jc w:val="center"/>
              <w:rPr>
                <w:b/>
              </w:rPr>
            </w:pPr>
            <w:r w:rsidRPr="00A54472">
              <w:rPr>
                <w:b/>
              </w:rPr>
              <w:t>36</w:t>
            </w:r>
          </w:p>
        </w:tc>
      </w:tr>
    </w:tbl>
    <w:p w:rsidR="00B35A3C" w:rsidRDefault="00B35A3C" w:rsidP="00B35A3C">
      <w:pPr>
        <w:pStyle w:val="aff2"/>
        <w:ind w:firstLine="0"/>
      </w:pPr>
    </w:p>
    <w:p w:rsidR="00847840" w:rsidRDefault="00847840" w:rsidP="00847840">
      <w:pPr>
        <w:pStyle w:val="af1"/>
        <w:jc w:val="center"/>
        <w:rPr>
          <w:rFonts w:ascii="Times New Roman" w:hAnsi="Times New Roman"/>
          <w:b/>
          <w:sz w:val="28"/>
          <w:szCs w:val="28"/>
        </w:rPr>
      </w:pPr>
      <w:r w:rsidRPr="00014458">
        <w:rPr>
          <w:rFonts w:ascii="Times New Roman" w:hAnsi="Times New Roman"/>
          <w:b/>
          <w:sz w:val="28"/>
          <w:szCs w:val="28"/>
        </w:rPr>
        <w:t>Учебный план</w:t>
      </w:r>
      <w:r>
        <w:rPr>
          <w:rFonts w:ascii="Times New Roman" w:hAnsi="Times New Roman"/>
          <w:b/>
          <w:sz w:val="28"/>
          <w:szCs w:val="28"/>
        </w:rPr>
        <w:t xml:space="preserve"> (недельный) основного общего образования</w:t>
      </w:r>
    </w:p>
    <w:p w:rsidR="00847840" w:rsidRPr="00014458" w:rsidRDefault="00847840" w:rsidP="00847840">
      <w:pPr>
        <w:pStyle w:val="af1"/>
        <w:jc w:val="center"/>
        <w:rPr>
          <w:rFonts w:ascii="Times New Roman" w:hAnsi="Times New Roman"/>
        </w:rPr>
      </w:pPr>
      <w:r w:rsidRPr="00014458">
        <w:rPr>
          <w:rFonts w:ascii="Times New Roman" w:hAnsi="Times New Roman"/>
        </w:rPr>
        <w:t xml:space="preserve">для </w:t>
      </w:r>
      <w:r>
        <w:rPr>
          <w:rFonts w:ascii="Times New Roman" w:hAnsi="Times New Roman"/>
        </w:rPr>
        <w:t>9 класса</w:t>
      </w:r>
      <w:r w:rsidRPr="00014458">
        <w:rPr>
          <w:rFonts w:ascii="Times New Roman" w:hAnsi="Times New Roman"/>
        </w:rPr>
        <w:t xml:space="preserve"> на 2018/2019 учебный год</w:t>
      </w:r>
    </w:p>
    <w:p w:rsidR="00847840" w:rsidRDefault="00847840" w:rsidP="00847840">
      <w:pPr>
        <w:pStyle w:val="af1"/>
        <w:jc w:val="center"/>
        <w:rPr>
          <w:rFonts w:ascii="Times New Roman" w:hAnsi="Times New Roman"/>
        </w:rPr>
      </w:pPr>
      <w:r w:rsidRPr="00014458">
        <w:rPr>
          <w:rFonts w:ascii="Times New Roman" w:hAnsi="Times New Roman"/>
        </w:rPr>
        <w:t>МКОУ «Цухтамахинская СОШ» МР «Левашинский район» Республика Дагестан</w:t>
      </w:r>
    </w:p>
    <w:p w:rsidR="00847840" w:rsidRPr="00014458" w:rsidRDefault="00847840" w:rsidP="00847840">
      <w:pPr>
        <w:pStyle w:val="af1"/>
        <w:jc w:val="center"/>
        <w:rPr>
          <w:rFonts w:ascii="Times New Roman" w:hAnsi="Times New Roman"/>
          <w:b/>
          <w:sz w:val="28"/>
          <w:szCs w:val="28"/>
        </w:rPr>
      </w:pPr>
    </w:p>
    <w:tbl>
      <w:tblPr>
        <w:tblStyle w:val="affe"/>
        <w:tblW w:w="0" w:type="auto"/>
        <w:tblInd w:w="1463" w:type="dxa"/>
        <w:tblLayout w:type="fixed"/>
        <w:tblLook w:val="04A0"/>
      </w:tblPr>
      <w:tblGrid>
        <w:gridCol w:w="4155"/>
        <w:gridCol w:w="3712"/>
      </w:tblGrid>
      <w:tr w:rsidR="00847840" w:rsidTr="00847840">
        <w:trPr>
          <w:trHeight w:val="136"/>
        </w:trPr>
        <w:tc>
          <w:tcPr>
            <w:tcW w:w="4155" w:type="dxa"/>
            <w:vMerge w:val="restart"/>
          </w:tcPr>
          <w:p w:rsidR="00847840" w:rsidRPr="00014458" w:rsidRDefault="00847840" w:rsidP="00847840">
            <w:pPr>
              <w:rPr>
                <w:b/>
                <w:i/>
              </w:rPr>
            </w:pPr>
            <w:r w:rsidRPr="00014458">
              <w:rPr>
                <w:b/>
                <w:i/>
              </w:rPr>
              <w:t>Предметы</w:t>
            </w:r>
          </w:p>
        </w:tc>
        <w:tc>
          <w:tcPr>
            <w:tcW w:w="3712" w:type="dxa"/>
          </w:tcPr>
          <w:p w:rsidR="00847840" w:rsidRPr="00014458" w:rsidRDefault="00847840" w:rsidP="00847840">
            <w:pPr>
              <w:rPr>
                <w:sz w:val="20"/>
                <w:szCs w:val="20"/>
              </w:rPr>
            </w:pPr>
            <w:r w:rsidRPr="00014458">
              <w:rPr>
                <w:sz w:val="20"/>
                <w:szCs w:val="20"/>
              </w:rPr>
              <w:t>Классы/ Количество часов в неделю</w:t>
            </w:r>
          </w:p>
        </w:tc>
      </w:tr>
      <w:tr w:rsidR="00847840" w:rsidTr="00847840">
        <w:trPr>
          <w:trHeight w:val="136"/>
        </w:trPr>
        <w:tc>
          <w:tcPr>
            <w:tcW w:w="4155" w:type="dxa"/>
            <w:vMerge/>
          </w:tcPr>
          <w:p w:rsidR="00847840" w:rsidRDefault="00847840" w:rsidP="00847840">
            <w:pPr>
              <w:rPr>
                <w:b/>
                <w:i/>
              </w:rPr>
            </w:pPr>
          </w:p>
        </w:tc>
        <w:tc>
          <w:tcPr>
            <w:tcW w:w="3712" w:type="dxa"/>
          </w:tcPr>
          <w:p w:rsidR="00847840" w:rsidRPr="00A54472" w:rsidRDefault="00847840" w:rsidP="00847840">
            <w:pPr>
              <w:jc w:val="center"/>
              <w:rPr>
                <w:b/>
              </w:rPr>
            </w:pPr>
            <w:r>
              <w:rPr>
                <w:b/>
                <w:lang w:val="en-US"/>
              </w:rPr>
              <w:t>IX</w:t>
            </w:r>
          </w:p>
        </w:tc>
      </w:tr>
      <w:tr w:rsidR="00847840" w:rsidTr="00847840">
        <w:trPr>
          <w:trHeight w:val="272"/>
        </w:trPr>
        <w:tc>
          <w:tcPr>
            <w:tcW w:w="4155" w:type="dxa"/>
            <w:shd w:val="clear" w:color="auto" w:fill="D9D9D9" w:themeFill="background1" w:themeFillShade="D9"/>
          </w:tcPr>
          <w:p w:rsidR="00847840" w:rsidRPr="001678B4" w:rsidRDefault="00847840" w:rsidP="00847840">
            <w:pPr>
              <w:ind w:left="417"/>
              <w:rPr>
                <w:b/>
                <w:i/>
              </w:rPr>
            </w:pPr>
            <w:r w:rsidRPr="001678B4">
              <w:rPr>
                <w:b/>
                <w:i/>
                <w:lang w:val="en-US"/>
              </w:rPr>
              <w:t xml:space="preserve">I. </w:t>
            </w:r>
            <w:r w:rsidRPr="001678B4">
              <w:rPr>
                <w:b/>
                <w:i/>
              </w:rPr>
              <w:t>Федеральный компонент</w:t>
            </w:r>
          </w:p>
        </w:tc>
        <w:tc>
          <w:tcPr>
            <w:tcW w:w="3712" w:type="dxa"/>
            <w:shd w:val="clear" w:color="auto" w:fill="D9D9D9" w:themeFill="background1" w:themeFillShade="D9"/>
          </w:tcPr>
          <w:p w:rsidR="00847840" w:rsidRPr="001678B4" w:rsidRDefault="00847840" w:rsidP="00847840">
            <w:pPr>
              <w:rPr>
                <w:b/>
                <w:i/>
              </w:rPr>
            </w:pPr>
          </w:p>
        </w:tc>
      </w:tr>
      <w:tr w:rsidR="00847840" w:rsidTr="00847840">
        <w:trPr>
          <w:trHeight w:val="54"/>
        </w:trPr>
        <w:tc>
          <w:tcPr>
            <w:tcW w:w="4155" w:type="dxa"/>
          </w:tcPr>
          <w:p w:rsidR="00847840" w:rsidRDefault="00847840" w:rsidP="00847840">
            <w:r>
              <w:t>Русский язык</w:t>
            </w:r>
          </w:p>
        </w:tc>
        <w:tc>
          <w:tcPr>
            <w:tcW w:w="3712" w:type="dxa"/>
          </w:tcPr>
          <w:p w:rsidR="00847840" w:rsidRPr="00820F36" w:rsidRDefault="00847840" w:rsidP="00847840">
            <w:pPr>
              <w:jc w:val="center"/>
            </w:pPr>
            <w:r>
              <w:t>3</w:t>
            </w:r>
          </w:p>
        </w:tc>
      </w:tr>
      <w:tr w:rsidR="00847840" w:rsidTr="00847840">
        <w:trPr>
          <w:trHeight w:val="54"/>
        </w:trPr>
        <w:tc>
          <w:tcPr>
            <w:tcW w:w="4155" w:type="dxa"/>
          </w:tcPr>
          <w:p w:rsidR="00847840" w:rsidRDefault="00847840" w:rsidP="00847840">
            <w:r>
              <w:t>Русская литература</w:t>
            </w:r>
          </w:p>
        </w:tc>
        <w:tc>
          <w:tcPr>
            <w:tcW w:w="3712" w:type="dxa"/>
          </w:tcPr>
          <w:p w:rsidR="00847840" w:rsidRPr="00820F36" w:rsidRDefault="00847840" w:rsidP="00847840">
            <w:pPr>
              <w:jc w:val="center"/>
            </w:pPr>
            <w:r>
              <w:t>3</w:t>
            </w:r>
          </w:p>
        </w:tc>
      </w:tr>
      <w:tr w:rsidR="00847840" w:rsidTr="00847840">
        <w:trPr>
          <w:trHeight w:val="54"/>
        </w:trPr>
        <w:tc>
          <w:tcPr>
            <w:tcW w:w="4155" w:type="dxa"/>
          </w:tcPr>
          <w:p w:rsidR="00847840" w:rsidRDefault="00847840" w:rsidP="00847840">
            <w:r>
              <w:t>Иностранный язык (английский)</w:t>
            </w:r>
          </w:p>
        </w:tc>
        <w:tc>
          <w:tcPr>
            <w:tcW w:w="3712" w:type="dxa"/>
          </w:tcPr>
          <w:p w:rsidR="00847840" w:rsidRPr="00820F36" w:rsidRDefault="00847840" w:rsidP="00847840">
            <w:pPr>
              <w:jc w:val="center"/>
            </w:pPr>
            <w:r>
              <w:t>3</w:t>
            </w:r>
          </w:p>
        </w:tc>
      </w:tr>
      <w:tr w:rsidR="00847840" w:rsidTr="00847840">
        <w:trPr>
          <w:trHeight w:val="138"/>
        </w:trPr>
        <w:tc>
          <w:tcPr>
            <w:tcW w:w="4155" w:type="dxa"/>
          </w:tcPr>
          <w:p w:rsidR="00847840" w:rsidRDefault="00847840" w:rsidP="00847840">
            <w:r>
              <w:t>Алгебра</w:t>
            </w:r>
          </w:p>
        </w:tc>
        <w:tc>
          <w:tcPr>
            <w:tcW w:w="3712" w:type="dxa"/>
          </w:tcPr>
          <w:p w:rsidR="00847840" w:rsidRDefault="00847840" w:rsidP="00847840">
            <w:pPr>
              <w:jc w:val="center"/>
            </w:pPr>
            <w:r>
              <w:t>3</w:t>
            </w:r>
          </w:p>
        </w:tc>
      </w:tr>
      <w:tr w:rsidR="00847840" w:rsidTr="00847840">
        <w:trPr>
          <w:trHeight w:val="138"/>
        </w:trPr>
        <w:tc>
          <w:tcPr>
            <w:tcW w:w="4155" w:type="dxa"/>
          </w:tcPr>
          <w:p w:rsidR="00847840" w:rsidRDefault="00847840" w:rsidP="00847840">
            <w:r>
              <w:t>Геометрия</w:t>
            </w:r>
          </w:p>
        </w:tc>
        <w:tc>
          <w:tcPr>
            <w:tcW w:w="3712" w:type="dxa"/>
          </w:tcPr>
          <w:p w:rsidR="00847840" w:rsidRDefault="00847840" w:rsidP="00847840">
            <w:pPr>
              <w:jc w:val="center"/>
            </w:pPr>
            <w:r>
              <w:t>2</w:t>
            </w:r>
          </w:p>
        </w:tc>
      </w:tr>
      <w:tr w:rsidR="00847840" w:rsidTr="00847840">
        <w:trPr>
          <w:trHeight w:val="138"/>
        </w:trPr>
        <w:tc>
          <w:tcPr>
            <w:tcW w:w="4155" w:type="dxa"/>
          </w:tcPr>
          <w:p w:rsidR="00847840" w:rsidRDefault="00847840" w:rsidP="00847840">
            <w:r>
              <w:t>Информатика и ИКТ</w:t>
            </w:r>
          </w:p>
        </w:tc>
        <w:tc>
          <w:tcPr>
            <w:tcW w:w="3712" w:type="dxa"/>
          </w:tcPr>
          <w:p w:rsidR="00847840" w:rsidRDefault="00847840" w:rsidP="00847840">
            <w:pPr>
              <w:jc w:val="center"/>
            </w:pPr>
            <w:r>
              <w:t>2</w:t>
            </w:r>
          </w:p>
        </w:tc>
      </w:tr>
      <w:tr w:rsidR="00847840" w:rsidTr="00847840">
        <w:trPr>
          <w:trHeight w:val="111"/>
        </w:trPr>
        <w:tc>
          <w:tcPr>
            <w:tcW w:w="4155" w:type="dxa"/>
          </w:tcPr>
          <w:p w:rsidR="00847840" w:rsidRDefault="00847840" w:rsidP="00847840">
            <w:r>
              <w:t>История России, Всеобщая история</w:t>
            </w:r>
          </w:p>
        </w:tc>
        <w:tc>
          <w:tcPr>
            <w:tcW w:w="3712" w:type="dxa"/>
          </w:tcPr>
          <w:p w:rsidR="00847840" w:rsidRDefault="00847840" w:rsidP="00847840">
            <w:pPr>
              <w:jc w:val="center"/>
            </w:pPr>
            <w:r>
              <w:t>2</w:t>
            </w:r>
          </w:p>
        </w:tc>
      </w:tr>
      <w:tr w:rsidR="00847840" w:rsidTr="00847840">
        <w:trPr>
          <w:trHeight w:val="111"/>
        </w:trPr>
        <w:tc>
          <w:tcPr>
            <w:tcW w:w="4155" w:type="dxa"/>
          </w:tcPr>
          <w:p w:rsidR="00847840" w:rsidRDefault="00847840" w:rsidP="00847840">
            <w:r>
              <w:t>Обществознание</w:t>
            </w:r>
          </w:p>
        </w:tc>
        <w:tc>
          <w:tcPr>
            <w:tcW w:w="3712" w:type="dxa"/>
          </w:tcPr>
          <w:p w:rsidR="00847840" w:rsidRDefault="00847840" w:rsidP="00847840">
            <w:pPr>
              <w:jc w:val="center"/>
            </w:pPr>
            <w:r>
              <w:t>1</w:t>
            </w:r>
          </w:p>
        </w:tc>
      </w:tr>
      <w:tr w:rsidR="00847840" w:rsidTr="00847840">
        <w:trPr>
          <w:trHeight w:val="111"/>
        </w:trPr>
        <w:tc>
          <w:tcPr>
            <w:tcW w:w="4155" w:type="dxa"/>
          </w:tcPr>
          <w:p w:rsidR="00847840" w:rsidRDefault="00847840" w:rsidP="00847840">
            <w:r>
              <w:t>География</w:t>
            </w:r>
          </w:p>
        </w:tc>
        <w:tc>
          <w:tcPr>
            <w:tcW w:w="3712" w:type="dxa"/>
          </w:tcPr>
          <w:p w:rsidR="00847840" w:rsidRDefault="00847840" w:rsidP="00847840">
            <w:pPr>
              <w:jc w:val="center"/>
            </w:pPr>
            <w:r>
              <w:t>1,5</w:t>
            </w:r>
          </w:p>
        </w:tc>
      </w:tr>
      <w:tr w:rsidR="00847840" w:rsidTr="00847840">
        <w:trPr>
          <w:trHeight w:val="185"/>
        </w:trPr>
        <w:tc>
          <w:tcPr>
            <w:tcW w:w="4155" w:type="dxa"/>
          </w:tcPr>
          <w:p w:rsidR="00847840" w:rsidRDefault="00847840" w:rsidP="00847840">
            <w:r>
              <w:t>Физика</w:t>
            </w:r>
          </w:p>
        </w:tc>
        <w:tc>
          <w:tcPr>
            <w:tcW w:w="3712" w:type="dxa"/>
          </w:tcPr>
          <w:p w:rsidR="00847840" w:rsidRDefault="00847840" w:rsidP="00847840">
            <w:pPr>
              <w:jc w:val="center"/>
            </w:pPr>
            <w:r>
              <w:t>2</w:t>
            </w:r>
          </w:p>
        </w:tc>
      </w:tr>
      <w:tr w:rsidR="00847840" w:rsidTr="00847840">
        <w:trPr>
          <w:trHeight w:val="185"/>
        </w:trPr>
        <w:tc>
          <w:tcPr>
            <w:tcW w:w="4155" w:type="dxa"/>
          </w:tcPr>
          <w:p w:rsidR="00847840" w:rsidRDefault="00847840" w:rsidP="00847840">
            <w:r>
              <w:t>Химия</w:t>
            </w:r>
          </w:p>
        </w:tc>
        <w:tc>
          <w:tcPr>
            <w:tcW w:w="3712" w:type="dxa"/>
          </w:tcPr>
          <w:p w:rsidR="00847840" w:rsidRDefault="00847840" w:rsidP="00847840">
            <w:pPr>
              <w:jc w:val="center"/>
            </w:pPr>
            <w:r>
              <w:t>2</w:t>
            </w:r>
          </w:p>
        </w:tc>
      </w:tr>
      <w:tr w:rsidR="00847840" w:rsidTr="00847840">
        <w:trPr>
          <w:trHeight w:val="185"/>
        </w:trPr>
        <w:tc>
          <w:tcPr>
            <w:tcW w:w="4155" w:type="dxa"/>
          </w:tcPr>
          <w:p w:rsidR="00847840" w:rsidRDefault="00847840" w:rsidP="00847840">
            <w:r>
              <w:t>Биология</w:t>
            </w:r>
          </w:p>
        </w:tc>
        <w:tc>
          <w:tcPr>
            <w:tcW w:w="3712" w:type="dxa"/>
          </w:tcPr>
          <w:p w:rsidR="00847840" w:rsidRDefault="00847840" w:rsidP="00847840">
            <w:pPr>
              <w:jc w:val="center"/>
            </w:pPr>
            <w:r>
              <w:t>2</w:t>
            </w:r>
          </w:p>
        </w:tc>
      </w:tr>
      <w:tr w:rsidR="00847840" w:rsidTr="00847840">
        <w:trPr>
          <w:trHeight w:val="143"/>
        </w:trPr>
        <w:tc>
          <w:tcPr>
            <w:tcW w:w="4155" w:type="dxa"/>
          </w:tcPr>
          <w:p w:rsidR="00847840" w:rsidRDefault="00847840" w:rsidP="00847840">
            <w:r>
              <w:t>Искусство (музыка и ИЗО)</w:t>
            </w:r>
          </w:p>
        </w:tc>
        <w:tc>
          <w:tcPr>
            <w:tcW w:w="3712" w:type="dxa"/>
          </w:tcPr>
          <w:p w:rsidR="00847840" w:rsidRDefault="00847840" w:rsidP="00847840">
            <w:pPr>
              <w:jc w:val="center"/>
            </w:pPr>
            <w:r>
              <w:t>0,5;0,5</w:t>
            </w:r>
          </w:p>
        </w:tc>
      </w:tr>
      <w:tr w:rsidR="00847840" w:rsidTr="00847840">
        <w:trPr>
          <w:trHeight w:val="341"/>
        </w:trPr>
        <w:tc>
          <w:tcPr>
            <w:tcW w:w="4155" w:type="dxa"/>
          </w:tcPr>
          <w:p w:rsidR="00847840" w:rsidRDefault="00847840" w:rsidP="00847840">
            <w:r>
              <w:t>Физическая культура</w:t>
            </w:r>
          </w:p>
        </w:tc>
        <w:tc>
          <w:tcPr>
            <w:tcW w:w="3712" w:type="dxa"/>
          </w:tcPr>
          <w:p w:rsidR="00847840" w:rsidRDefault="00847840" w:rsidP="00847840">
            <w:pPr>
              <w:jc w:val="center"/>
            </w:pPr>
            <w:r>
              <w:t>3</w:t>
            </w:r>
          </w:p>
        </w:tc>
      </w:tr>
      <w:tr w:rsidR="00847840" w:rsidTr="00847840">
        <w:trPr>
          <w:trHeight w:val="287"/>
        </w:trPr>
        <w:tc>
          <w:tcPr>
            <w:tcW w:w="4155" w:type="dxa"/>
          </w:tcPr>
          <w:p w:rsidR="00847840" w:rsidRPr="008F66E6" w:rsidRDefault="00847840" w:rsidP="00847840">
            <w:pPr>
              <w:rPr>
                <w:b/>
              </w:rPr>
            </w:pPr>
            <w:r>
              <w:rPr>
                <w:b/>
              </w:rPr>
              <w:t>Итого:</w:t>
            </w:r>
          </w:p>
        </w:tc>
        <w:tc>
          <w:tcPr>
            <w:tcW w:w="3712" w:type="dxa"/>
          </w:tcPr>
          <w:p w:rsidR="00847840" w:rsidRPr="008F66E6" w:rsidRDefault="00847840" w:rsidP="00847840">
            <w:pPr>
              <w:jc w:val="center"/>
              <w:rPr>
                <w:b/>
              </w:rPr>
            </w:pPr>
            <w:r>
              <w:rPr>
                <w:b/>
              </w:rPr>
              <w:t>30,5</w:t>
            </w:r>
          </w:p>
        </w:tc>
      </w:tr>
      <w:tr w:rsidR="00847840" w:rsidTr="00847840">
        <w:trPr>
          <w:trHeight w:val="584"/>
        </w:trPr>
        <w:tc>
          <w:tcPr>
            <w:tcW w:w="4155" w:type="dxa"/>
            <w:shd w:val="clear" w:color="auto" w:fill="D9D9D9" w:themeFill="background1" w:themeFillShade="D9"/>
          </w:tcPr>
          <w:p w:rsidR="00847840" w:rsidRPr="001678B4" w:rsidRDefault="00847840" w:rsidP="00847840">
            <w:pPr>
              <w:ind w:left="282"/>
              <w:jc w:val="center"/>
              <w:rPr>
                <w:b/>
                <w:i/>
              </w:rPr>
            </w:pPr>
            <w:r w:rsidRPr="001678B4">
              <w:rPr>
                <w:b/>
                <w:i/>
                <w:lang w:val="en-US"/>
              </w:rPr>
              <w:t>II</w:t>
            </w:r>
            <w:r w:rsidRPr="001678B4">
              <w:rPr>
                <w:b/>
                <w:i/>
              </w:rPr>
              <w:t>. Региональный компонент</w:t>
            </w:r>
          </w:p>
        </w:tc>
        <w:tc>
          <w:tcPr>
            <w:tcW w:w="3712" w:type="dxa"/>
            <w:shd w:val="clear" w:color="auto" w:fill="D9D9D9" w:themeFill="background1" w:themeFillShade="D9"/>
          </w:tcPr>
          <w:p w:rsidR="00847840" w:rsidRPr="00991833" w:rsidRDefault="00847840" w:rsidP="00847840">
            <w:pPr>
              <w:jc w:val="center"/>
              <w:rPr>
                <w:b/>
              </w:rPr>
            </w:pPr>
            <w:r w:rsidRPr="00991833">
              <w:rPr>
                <w:b/>
              </w:rPr>
              <w:t>3,5</w:t>
            </w:r>
          </w:p>
        </w:tc>
      </w:tr>
      <w:tr w:rsidR="00847840" w:rsidTr="00847840">
        <w:trPr>
          <w:trHeight w:val="71"/>
        </w:trPr>
        <w:tc>
          <w:tcPr>
            <w:tcW w:w="4155" w:type="dxa"/>
          </w:tcPr>
          <w:p w:rsidR="00847840" w:rsidRDefault="00847840" w:rsidP="00847840">
            <w:r>
              <w:t>Родной язык (даргинский)</w:t>
            </w:r>
          </w:p>
        </w:tc>
        <w:tc>
          <w:tcPr>
            <w:tcW w:w="3712" w:type="dxa"/>
          </w:tcPr>
          <w:p w:rsidR="00847840" w:rsidRDefault="00847840" w:rsidP="00847840">
            <w:pPr>
              <w:jc w:val="center"/>
            </w:pPr>
            <w:r>
              <w:t>1</w:t>
            </w:r>
          </w:p>
        </w:tc>
      </w:tr>
      <w:tr w:rsidR="00847840" w:rsidTr="00847840">
        <w:trPr>
          <w:trHeight w:val="71"/>
        </w:trPr>
        <w:tc>
          <w:tcPr>
            <w:tcW w:w="4155" w:type="dxa"/>
          </w:tcPr>
          <w:p w:rsidR="00847840" w:rsidRDefault="00847840" w:rsidP="00847840">
            <w:r>
              <w:t>Родная  литература  (даргинская)</w:t>
            </w:r>
          </w:p>
        </w:tc>
        <w:tc>
          <w:tcPr>
            <w:tcW w:w="3712" w:type="dxa"/>
          </w:tcPr>
          <w:p w:rsidR="00847840" w:rsidRDefault="00847840" w:rsidP="00847840">
            <w:pPr>
              <w:jc w:val="center"/>
            </w:pPr>
            <w:r>
              <w:t>1</w:t>
            </w:r>
          </w:p>
        </w:tc>
      </w:tr>
      <w:tr w:rsidR="00847840" w:rsidTr="00847840">
        <w:trPr>
          <w:trHeight w:val="262"/>
        </w:trPr>
        <w:tc>
          <w:tcPr>
            <w:tcW w:w="4155" w:type="dxa"/>
          </w:tcPr>
          <w:p w:rsidR="00847840" w:rsidRDefault="00847840" w:rsidP="00847840">
            <w:r>
              <w:t>История Дагестана</w:t>
            </w:r>
          </w:p>
        </w:tc>
        <w:tc>
          <w:tcPr>
            <w:tcW w:w="3712" w:type="dxa"/>
          </w:tcPr>
          <w:p w:rsidR="00847840" w:rsidRDefault="00847840" w:rsidP="00847840">
            <w:pPr>
              <w:jc w:val="center"/>
            </w:pPr>
            <w:r>
              <w:t>1</w:t>
            </w:r>
          </w:p>
          <w:p w:rsidR="00847840" w:rsidRDefault="00847840" w:rsidP="00847840">
            <w:pPr>
              <w:jc w:val="center"/>
            </w:pPr>
          </w:p>
        </w:tc>
      </w:tr>
      <w:tr w:rsidR="00847840" w:rsidTr="00847840">
        <w:trPr>
          <w:trHeight w:val="287"/>
        </w:trPr>
        <w:tc>
          <w:tcPr>
            <w:tcW w:w="4155" w:type="dxa"/>
          </w:tcPr>
          <w:p w:rsidR="00847840" w:rsidRDefault="00847840" w:rsidP="00847840">
            <w:r>
              <w:t>География Дагестана</w:t>
            </w:r>
          </w:p>
        </w:tc>
        <w:tc>
          <w:tcPr>
            <w:tcW w:w="3712" w:type="dxa"/>
          </w:tcPr>
          <w:p w:rsidR="00847840" w:rsidRDefault="00847840" w:rsidP="00847840">
            <w:pPr>
              <w:jc w:val="center"/>
            </w:pPr>
            <w:r>
              <w:t>0,5</w:t>
            </w:r>
          </w:p>
        </w:tc>
      </w:tr>
      <w:tr w:rsidR="00847840" w:rsidTr="00847840">
        <w:trPr>
          <w:trHeight w:val="287"/>
        </w:trPr>
        <w:tc>
          <w:tcPr>
            <w:tcW w:w="4155" w:type="dxa"/>
            <w:shd w:val="clear" w:color="auto" w:fill="D9D9D9" w:themeFill="background1" w:themeFillShade="D9"/>
          </w:tcPr>
          <w:p w:rsidR="00847840" w:rsidRPr="001678B4" w:rsidRDefault="00847840" w:rsidP="00847840">
            <w:pPr>
              <w:rPr>
                <w:b/>
                <w:i/>
              </w:rPr>
            </w:pPr>
            <w:r w:rsidRPr="001678B4">
              <w:rPr>
                <w:b/>
                <w:i/>
                <w:lang w:val="en-US"/>
              </w:rPr>
              <w:lastRenderedPageBreak/>
              <w:t>III</w:t>
            </w:r>
            <w:r w:rsidRPr="001678B4">
              <w:rPr>
                <w:b/>
                <w:i/>
              </w:rPr>
              <w:t>.Компонент образовательного учреждения</w:t>
            </w:r>
          </w:p>
        </w:tc>
        <w:tc>
          <w:tcPr>
            <w:tcW w:w="3712" w:type="dxa"/>
            <w:shd w:val="clear" w:color="auto" w:fill="D9D9D9" w:themeFill="background1" w:themeFillShade="D9"/>
          </w:tcPr>
          <w:p w:rsidR="00847840" w:rsidRPr="005174F7" w:rsidRDefault="00847840" w:rsidP="00847840">
            <w:pPr>
              <w:jc w:val="center"/>
              <w:rPr>
                <w:b/>
              </w:rPr>
            </w:pPr>
            <w:r w:rsidRPr="005174F7">
              <w:rPr>
                <w:b/>
              </w:rPr>
              <w:t>2</w:t>
            </w:r>
          </w:p>
        </w:tc>
      </w:tr>
      <w:tr w:rsidR="00847840" w:rsidTr="00847840">
        <w:trPr>
          <w:trHeight w:val="287"/>
        </w:trPr>
        <w:tc>
          <w:tcPr>
            <w:tcW w:w="4155" w:type="dxa"/>
          </w:tcPr>
          <w:p w:rsidR="00847840" w:rsidRPr="005174F7" w:rsidRDefault="00847840" w:rsidP="00847840">
            <w:r>
              <w:t>Родной язык (даргинский)</w:t>
            </w:r>
          </w:p>
        </w:tc>
        <w:tc>
          <w:tcPr>
            <w:tcW w:w="3712" w:type="dxa"/>
          </w:tcPr>
          <w:p w:rsidR="00847840" w:rsidRPr="00D97269" w:rsidRDefault="00847840" w:rsidP="00847840">
            <w:pPr>
              <w:jc w:val="center"/>
            </w:pPr>
            <w:r w:rsidRPr="00D97269">
              <w:t>1</w:t>
            </w:r>
          </w:p>
        </w:tc>
      </w:tr>
      <w:tr w:rsidR="00847840" w:rsidTr="00847840">
        <w:trPr>
          <w:trHeight w:val="287"/>
        </w:trPr>
        <w:tc>
          <w:tcPr>
            <w:tcW w:w="4155" w:type="dxa"/>
          </w:tcPr>
          <w:p w:rsidR="00847840" w:rsidRPr="00D97269" w:rsidRDefault="00847840" w:rsidP="00847840">
            <w:r>
              <w:t>Обществознание</w:t>
            </w:r>
          </w:p>
        </w:tc>
        <w:tc>
          <w:tcPr>
            <w:tcW w:w="3712" w:type="dxa"/>
          </w:tcPr>
          <w:p w:rsidR="00847840" w:rsidRPr="00D97269" w:rsidRDefault="00847840" w:rsidP="00847840">
            <w:pPr>
              <w:jc w:val="center"/>
            </w:pPr>
            <w:r w:rsidRPr="00D97269">
              <w:t>1</w:t>
            </w:r>
          </w:p>
        </w:tc>
      </w:tr>
      <w:tr w:rsidR="00847840" w:rsidTr="00847840">
        <w:trPr>
          <w:trHeight w:val="287"/>
        </w:trPr>
        <w:tc>
          <w:tcPr>
            <w:tcW w:w="4155" w:type="dxa"/>
          </w:tcPr>
          <w:p w:rsidR="00847840" w:rsidRPr="00820F36" w:rsidRDefault="00847840" w:rsidP="00847840">
            <w:pPr>
              <w:rPr>
                <w:b/>
              </w:rPr>
            </w:pPr>
            <w:r w:rsidRPr="00820F36">
              <w:rPr>
                <w:b/>
              </w:rPr>
              <w:t>Максимально допустимая аудиторная нагрузка при 6- дневной учебной недели</w:t>
            </w:r>
          </w:p>
        </w:tc>
        <w:tc>
          <w:tcPr>
            <w:tcW w:w="3712" w:type="dxa"/>
          </w:tcPr>
          <w:p w:rsidR="00847840" w:rsidRPr="00A54472" w:rsidRDefault="00847840" w:rsidP="00847840">
            <w:pPr>
              <w:jc w:val="center"/>
              <w:rPr>
                <w:b/>
              </w:rPr>
            </w:pPr>
            <w:r>
              <w:rPr>
                <w:b/>
              </w:rPr>
              <w:t>36</w:t>
            </w:r>
          </w:p>
        </w:tc>
      </w:tr>
      <w:tr w:rsidR="00847840" w:rsidTr="00847840">
        <w:trPr>
          <w:trHeight w:val="287"/>
        </w:trPr>
        <w:tc>
          <w:tcPr>
            <w:tcW w:w="4155" w:type="dxa"/>
          </w:tcPr>
          <w:p w:rsidR="00847840" w:rsidRPr="00820F36" w:rsidRDefault="00847840" w:rsidP="00847840">
            <w:pPr>
              <w:rPr>
                <w:b/>
              </w:rPr>
            </w:pPr>
            <w:r>
              <w:rPr>
                <w:b/>
              </w:rPr>
              <w:t>Всего к финансированию:</w:t>
            </w:r>
          </w:p>
        </w:tc>
        <w:tc>
          <w:tcPr>
            <w:tcW w:w="3712" w:type="dxa"/>
          </w:tcPr>
          <w:p w:rsidR="00847840" w:rsidRPr="00A54472" w:rsidRDefault="00847840" w:rsidP="00847840">
            <w:pPr>
              <w:jc w:val="center"/>
              <w:rPr>
                <w:b/>
              </w:rPr>
            </w:pPr>
            <w:r>
              <w:rPr>
                <w:b/>
              </w:rPr>
              <w:t>36</w:t>
            </w:r>
          </w:p>
        </w:tc>
      </w:tr>
    </w:tbl>
    <w:p w:rsidR="00847840" w:rsidRDefault="00847840" w:rsidP="00847840">
      <w:pPr>
        <w:pStyle w:val="af1"/>
        <w:rPr>
          <w:b/>
        </w:rPr>
      </w:pPr>
    </w:p>
    <w:p w:rsidR="00B0797F" w:rsidRDefault="00B0797F" w:rsidP="00B35A3C">
      <w:pPr>
        <w:pStyle w:val="aff2"/>
      </w:pPr>
    </w:p>
    <w:p w:rsidR="00B0797F" w:rsidRDefault="00B0797F" w:rsidP="00B35A3C">
      <w:pPr>
        <w:pStyle w:val="aff2"/>
      </w:pPr>
    </w:p>
    <w:p w:rsidR="00B0797F" w:rsidRDefault="00B0797F" w:rsidP="00B35A3C">
      <w:pPr>
        <w:pStyle w:val="aff2"/>
      </w:pPr>
    </w:p>
    <w:p w:rsidR="00B35A3C" w:rsidRPr="00847840" w:rsidRDefault="00B35A3C" w:rsidP="00B35A3C">
      <w:pPr>
        <w:pStyle w:val="aff2"/>
        <w:rPr>
          <w:b/>
        </w:rPr>
      </w:pPr>
      <w:r w:rsidRPr="00847840">
        <w:rPr>
          <w:b/>
        </w:rPr>
        <w:t>Учебный план (годовой) основного общего образования</w:t>
      </w:r>
      <w:r w:rsidR="00847840" w:rsidRPr="00847840">
        <w:rPr>
          <w:b/>
        </w:rPr>
        <w:t xml:space="preserve"> с 5 по 8 классы</w:t>
      </w:r>
    </w:p>
    <w:tbl>
      <w:tblPr>
        <w:tblStyle w:val="affe"/>
        <w:tblW w:w="10796" w:type="dxa"/>
        <w:tblInd w:w="-570" w:type="dxa"/>
        <w:tblLayout w:type="fixed"/>
        <w:tblLook w:val="04A0"/>
      </w:tblPr>
      <w:tblGrid>
        <w:gridCol w:w="2943"/>
        <w:gridCol w:w="4144"/>
        <w:gridCol w:w="1038"/>
        <w:gridCol w:w="890"/>
        <w:gridCol w:w="891"/>
        <w:gridCol w:w="890"/>
      </w:tblGrid>
      <w:tr w:rsidR="00847840" w:rsidTr="00847840">
        <w:trPr>
          <w:trHeight w:val="136"/>
        </w:trPr>
        <w:tc>
          <w:tcPr>
            <w:tcW w:w="2943" w:type="dxa"/>
            <w:vMerge w:val="restart"/>
          </w:tcPr>
          <w:p w:rsidR="00847840" w:rsidRPr="00014458" w:rsidRDefault="00847840" w:rsidP="00847840">
            <w:pPr>
              <w:rPr>
                <w:b/>
                <w:sz w:val="20"/>
                <w:szCs w:val="20"/>
              </w:rPr>
            </w:pPr>
            <w:r w:rsidRPr="00014458">
              <w:rPr>
                <w:b/>
                <w:sz w:val="20"/>
                <w:szCs w:val="20"/>
              </w:rPr>
              <w:t>Образовательные области</w:t>
            </w:r>
          </w:p>
        </w:tc>
        <w:tc>
          <w:tcPr>
            <w:tcW w:w="4144" w:type="dxa"/>
            <w:vMerge w:val="restart"/>
          </w:tcPr>
          <w:p w:rsidR="00847840" w:rsidRPr="00014458" w:rsidRDefault="00847840" w:rsidP="00847840">
            <w:pPr>
              <w:rPr>
                <w:b/>
                <w:i/>
              </w:rPr>
            </w:pPr>
            <w:r w:rsidRPr="00014458">
              <w:rPr>
                <w:b/>
                <w:i/>
              </w:rPr>
              <w:t>Предметы</w:t>
            </w:r>
          </w:p>
        </w:tc>
        <w:tc>
          <w:tcPr>
            <w:tcW w:w="3709" w:type="dxa"/>
            <w:gridSpan w:val="4"/>
          </w:tcPr>
          <w:p w:rsidR="00847840" w:rsidRPr="00014458" w:rsidRDefault="00847840" w:rsidP="00847840">
            <w:pPr>
              <w:rPr>
                <w:sz w:val="20"/>
                <w:szCs w:val="20"/>
              </w:rPr>
            </w:pPr>
            <w:r w:rsidRPr="00014458">
              <w:rPr>
                <w:sz w:val="20"/>
                <w:szCs w:val="20"/>
              </w:rPr>
              <w:t>Классы/ Количество часов в неделю</w:t>
            </w:r>
          </w:p>
        </w:tc>
      </w:tr>
      <w:tr w:rsidR="00847840" w:rsidTr="00847840">
        <w:trPr>
          <w:trHeight w:val="136"/>
        </w:trPr>
        <w:tc>
          <w:tcPr>
            <w:tcW w:w="2943" w:type="dxa"/>
            <w:vMerge/>
          </w:tcPr>
          <w:p w:rsidR="00847840" w:rsidRPr="00014458" w:rsidRDefault="00847840" w:rsidP="00847840">
            <w:pPr>
              <w:rPr>
                <w:b/>
                <w:sz w:val="20"/>
                <w:szCs w:val="20"/>
              </w:rPr>
            </w:pPr>
          </w:p>
        </w:tc>
        <w:tc>
          <w:tcPr>
            <w:tcW w:w="4144" w:type="dxa"/>
            <w:vMerge/>
          </w:tcPr>
          <w:p w:rsidR="00847840" w:rsidRDefault="00847840" w:rsidP="00847840">
            <w:pPr>
              <w:rPr>
                <w:b/>
                <w:i/>
              </w:rPr>
            </w:pPr>
          </w:p>
        </w:tc>
        <w:tc>
          <w:tcPr>
            <w:tcW w:w="1038" w:type="dxa"/>
          </w:tcPr>
          <w:p w:rsidR="00847840" w:rsidRPr="00D8428F" w:rsidRDefault="00847840" w:rsidP="00847840">
            <w:pPr>
              <w:jc w:val="center"/>
              <w:rPr>
                <w:b/>
                <w:lang w:val="en-US"/>
              </w:rPr>
            </w:pPr>
            <w:r>
              <w:rPr>
                <w:b/>
                <w:lang w:val="en-US"/>
              </w:rPr>
              <w:t>V</w:t>
            </w:r>
          </w:p>
        </w:tc>
        <w:tc>
          <w:tcPr>
            <w:tcW w:w="890" w:type="dxa"/>
          </w:tcPr>
          <w:p w:rsidR="00847840" w:rsidRPr="00D8428F" w:rsidRDefault="00847840" w:rsidP="00847840">
            <w:pPr>
              <w:jc w:val="center"/>
              <w:rPr>
                <w:b/>
                <w:lang w:val="en-US"/>
              </w:rPr>
            </w:pPr>
            <w:r>
              <w:rPr>
                <w:b/>
                <w:lang w:val="en-US"/>
              </w:rPr>
              <w:t>VI</w:t>
            </w:r>
          </w:p>
        </w:tc>
        <w:tc>
          <w:tcPr>
            <w:tcW w:w="891" w:type="dxa"/>
          </w:tcPr>
          <w:p w:rsidR="00847840" w:rsidRPr="00D8428F" w:rsidRDefault="00847840" w:rsidP="00847840">
            <w:pPr>
              <w:jc w:val="center"/>
              <w:rPr>
                <w:b/>
                <w:lang w:val="en-US"/>
              </w:rPr>
            </w:pPr>
            <w:r>
              <w:rPr>
                <w:b/>
                <w:lang w:val="en-US"/>
              </w:rPr>
              <w:t>VII</w:t>
            </w:r>
          </w:p>
        </w:tc>
        <w:tc>
          <w:tcPr>
            <w:tcW w:w="890" w:type="dxa"/>
          </w:tcPr>
          <w:p w:rsidR="00847840" w:rsidRPr="00820F36" w:rsidRDefault="00847840" w:rsidP="00847840">
            <w:pPr>
              <w:jc w:val="center"/>
              <w:rPr>
                <w:b/>
              </w:rPr>
            </w:pPr>
            <w:r>
              <w:rPr>
                <w:b/>
                <w:lang w:val="en-US"/>
              </w:rPr>
              <w:t>VIII</w:t>
            </w:r>
          </w:p>
        </w:tc>
      </w:tr>
      <w:tr w:rsidR="00847840" w:rsidTr="00847840">
        <w:trPr>
          <w:trHeight w:val="272"/>
        </w:trPr>
        <w:tc>
          <w:tcPr>
            <w:tcW w:w="10796" w:type="dxa"/>
            <w:gridSpan w:val="6"/>
            <w:shd w:val="clear" w:color="auto" w:fill="D9D9D9" w:themeFill="background1" w:themeFillShade="D9"/>
          </w:tcPr>
          <w:p w:rsidR="00847840" w:rsidRPr="00971655" w:rsidRDefault="00847840" w:rsidP="00847840">
            <w:pPr>
              <w:rPr>
                <w:b/>
                <w:i/>
                <w:sz w:val="28"/>
                <w:szCs w:val="28"/>
              </w:rPr>
            </w:pPr>
            <w:r>
              <w:rPr>
                <w:b/>
                <w:i/>
                <w:sz w:val="28"/>
                <w:szCs w:val="28"/>
                <w:lang w:val="en-US"/>
              </w:rPr>
              <w:t>I</w:t>
            </w:r>
            <w:r w:rsidRPr="00971655">
              <w:rPr>
                <w:b/>
                <w:i/>
                <w:sz w:val="28"/>
                <w:szCs w:val="28"/>
                <w:lang w:val="en-US"/>
              </w:rPr>
              <w:t xml:space="preserve">. </w:t>
            </w:r>
            <w:r w:rsidRPr="00971655">
              <w:rPr>
                <w:b/>
                <w:i/>
                <w:sz w:val="28"/>
                <w:szCs w:val="28"/>
              </w:rPr>
              <w:t>Обязательная часть</w:t>
            </w:r>
          </w:p>
        </w:tc>
      </w:tr>
      <w:tr w:rsidR="00847840" w:rsidTr="00847840">
        <w:trPr>
          <w:trHeight w:val="54"/>
        </w:trPr>
        <w:tc>
          <w:tcPr>
            <w:tcW w:w="2943" w:type="dxa"/>
            <w:vMerge w:val="restart"/>
          </w:tcPr>
          <w:p w:rsidR="00847840" w:rsidRDefault="00847840" w:rsidP="00847840">
            <w:pPr>
              <w:jc w:val="center"/>
              <w:rPr>
                <w:b/>
              </w:rPr>
            </w:pPr>
            <w:r>
              <w:rPr>
                <w:b/>
              </w:rPr>
              <w:t>Русский язык</w:t>
            </w:r>
          </w:p>
          <w:p w:rsidR="00847840" w:rsidRDefault="00847840" w:rsidP="00847840">
            <w:pPr>
              <w:jc w:val="center"/>
              <w:rPr>
                <w:b/>
              </w:rPr>
            </w:pPr>
            <w:r>
              <w:rPr>
                <w:b/>
              </w:rPr>
              <w:t>Русская литература</w:t>
            </w:r>
          </w:p>
          <w:p w:rsidR="00847840" w:rsidRDefault="00847840" w:rsidP="00847840">
            <w:pPr>
              <w:jc w:val="center"/>
              <w:rPr>
                <w:b/>
              </w:rPr>
            </w:pPr>
            <w:r>
              <w:rPr>
                <w:b/>
              </w:rPr>
              <w:t>Родной язык</w:t>
            </w:r>
          </w:p>
          <w:p w:rsidR="00847840" w:rsidRPr="00971655" w:rsidRDefault="00847840" w:rsidP="00847840">
            <w:pPr>
              <w:jc w:val="center"/>
              <w:rPr>
                <w:b/>
              </w:rPr>
            </w:pPr>
            <w:r>
              <w:rPr>
                <w:b/>
              </w:rPr>
              <w:t>Родная литература</w:t>
            </w:r>
            <w:r w:rsidRPr="00046BDC">
              <w:rPr>
                <w:b/>
              </w:rPr>
              <w:t>Иностранный язык</w:t>
            </w:r>
          </w:p>
        </w:tc>
        <w:tc>
          <w:tcPr>
            <w:tcW w:w="4144" w:type="dxa"/>
          </w:tcPr>
          <w:p w:rsidR="00847840" w:rsidRDefault="00847840" w:rsidP="00847840">
            <w:r>
              <w:t>Русский язык</w:t>
            </w:r>
          </w:p>
        </w:tc>
        <w:tc>
          <w:tcPr>
            <w:tcW w:w="1038" w:type="dxa"/>
          </w:tcPr>
          <w:p w:rsidR="00847840" w:rsidRPr="00820F36" w:rsidRDefault="00847840" w:rsidP="00847840">
            <w:pPr>
              <w:jc w:val="center"/>
            </w:pPr>
            <w:r>
              <w:t>170</w:t>
            </w:r>
          </w:p>
        </w:tc>
        <w:tc>
          <w:tcPr>
            <w:tcW w:w="890" w:type="dxa"/>
          </w:tcPr>
          <w:p w:rsidR="00847840" w:rsidRPr="00820F36" w:rsidRDefault="00847840" w:rsidP="00847840">
            <w:pPr>
              <w:jc w:val="center"/>
            </w:pPr>
            <w:r>
              <w:t>204</w:t>
            </w:r>
          </w:p>
        </w:tc>
        <w:tc>
          <w:tcPr>
            <w:tcW w:w="891" w:type="dxa"/>
          </w:tcPr>
          <w:p w:rsidR="00847840" w:rsidRPr="00820F36" w:rsidRDefault="00847840" w:rsidP="00847840">
            <w:pPr>
              <w:jc w:val="center"/>
            </w:pPr>
            <w:r>
              <w:t>136</w:t>
            </w:r>
          </w:p>
        </w:tc>
        <w:tc>
          <w:tcPr>
            <w:tcW w:w="890" w:type="dxa"/>
          </w:tcPr>
          <w:p w:rsidR="00847840" w:rsidRPr="00820F36" w:rsidRDefault="00412AD8" w:rsidP="00847840">
            <w:pPr>
              <w:jc w:val="center"/>
            </w:pPr>
            <w:r>
              <w:t>102</w:t>
            </w:r>
          </w:p>
        </w:tc>
      </w:tr>
      <w:tr w:rsidR="00847840" w:rsidTr="00847840">
        <w:trPr>
          <w:trHeight w:val="54"/>
        </w:trPr>
        <w:tc>
          <w:tcPr>
            <w:tcW w:w="2943" w:type="dxa"/>
            <w:vMerge/>
          </w:tcPr>
          <w:p w:rsidR="00847840" w:rsidRPr="00971655" w:rsidRDefault="00847840" w:rsidP="00847840">
            <w:pPr>
              <w:jc w:val="center"/>
              <w:rPr>
                <w:b/>
              </w:rPr>
            </w:pPr>
          </w:p>
        </w:tc>
        <w:tc>
          <w:tcPr>
            <w:tcW w:w="4144" w:type="dxa"/>
          </w:tcPr>
          <w:p w:rsidR="00847840" w:rsidRDefault="00847840" w:rsidP="00847840">
            <w:r>
              <w:t>Литература</w:t>
            </w:r>
          </w:p>
        </w:tc>
        <w:tc>
          <w:tcPr>
            <w:tcW w:w="1038" w:type="dxa"/>
          </w:tcPr>
          <w:p w:rsidR="00847840" w:rsidRPr="00820F36" w:rsidRDefault="00847840" w:rsidP="00847840">
            <w:pPr>
              <w:jc w:val="center"/>
            </w:pPr>
            <w:r>
              <w:t>102</w:t>
            </w:r>
          </w:p>
        </w:tc>
        <w:tc>
          <w:tcPr>
            <w:tcW w:w="890" w:type="dxa"/>
          </w:tcPr>
          <w:p w:rsidR="00847840" w:rsidRPr="00820F36" w:rsidRDefault="00847840" w:rsidP="00847840">
            <w:pPr>
              <w:jc w:val="center"/>
            </w:pPr>
            <w:r>
              <w:t>102</w:t>
            </w:r>
          </w:p>
        </w:tc>
        <w:tc>
          <w:tcPr>
            <w:tcW w:w="891" w:type="dxa"/>
          </w:tcPr>
          <w:p w:rsidR="00847840" w:rsidRPr="00820F36" w:rsidRDefault="00847840" w:rsidP="00847840">
            <w:pPr>
              <w:jc w:val="center"/>
            </w:pPr>
            <w:r>
              <w:t>68</w:t>
            </w:r>
          </w:p>
        </w:tc>
        <w:tc>
          <w:tcPr>
            <w:tcW w:w="890" w:type="dxa"/>
          </w:tcPr>
          <w:p w:rsidR="00847840" w:rsidRPr="00820F36" w:rsidRDefault="00412AD8" w:rsidP="00847840">
            <w:pPr>
              <w:jc w:val="center"/>
            </w:pPr>
            <w:r>
              <w:t>68</w:t>
            </w:r>
          </w:p>
        </w:tc>
      </w:tr>
      <w:tr w:rsidR="00847840" w:rsidTr="00847840">
        <w:trPr>
          <w:trHeight w:val="54"/>
        </w:trPr>
        <w:tc>
          <w:tcPr>
            <w:tcW w:w="2943" w:type="dxa"/>
            <w:vMerge/>
          </w:tcPr>
          <w:p w:rsidR="00847840" w:rsidRPr="00971655" w:rsidRDefault="00847840" w:rsidP="00847840">
            <w:pPr>
              <w:jc w:val="center"/>
              <w:rPr>
                <w:b/>
              </w:rPr>
            </w:pPr>
          </w:p>
        </w:tc>
        <w:tc>
          <w:tcPr>
            <w:tcW w:w="4144" w:type="dxa"/>
          </w:tcPr>
          <w:p w:rsidR="00847840" w:rsidRDefault="00847840" w:rsidP="00847840">
            <w:r>
              <w:t>Даргинский язык</w:t>
            </w:r>
          </w:p>
        </w:tc>
        <w:tc>
          <w:tcPr>
            <w:tcW w:w="1038" w:type="dxa"/>
          </w:tcPr>
          <w:p w:rsidR="00847840" w:rsidRPr="00820F36" w:rsidRDefault="00847840" w:rsidP="00847840">
            <w:pPr>
              <w:jc w:val="center"/>
            </w:pPr>
            <w:r>
              <w:t>68</w:t>
            </w:r>
          </w:p>
        </w:tc>
        <w:tc>
          <w:tcPr>
            <w:tcW w:w="890" w:type="dxa"/>
          </w:tcPr>
          <w:p w:rsidR="00847840" w:rsidRPr="00820F36" w:rsidRDefault="00847840" w:rsidP="00847840">
            <w:pPr>
              <w:jc w:val="center"/>
            </w:pPr>
            <w:r>
              <w:t>68</w:t>
            </w:r>
          </w:p>
        </w:tc>
        <w:tc>
          <w:tcPr>
            <w:tcW w:w="891" w:type="dxa"/>
          </w:tcPr>
          <w:p w:rsidR="00847840" w:rsidRPr="00820F36" w:rsidRDefault="00847840" w:rsidP="00847840">
            <w:pPr>
              <w:jc w:val="center"/>
            </w:pPr>
            <w:r>
              <w:t>68</w:t>
            </w:r>
          </w:p>
        </w:tc>
        <w:tc>
          <w:tcPr>
            <w:tcW w:w="890" w:type="dxa"/>
          </w:tcPr>
          <w:p w:rsidR="00847840" w:rsidRPr="00820F36" w:rsidRDefault="00412AD8" w:rsidP="00847840">
            <w:pPr>
              <w:jc w:val="center"/>
            </w:pPr>
            <w:r>
              <w:t>68</w:t>
            </w:r>
          </w:p>
        </w:tc>
      </w:tr>
      <w:tr w:rsidR="00847840" w:rsidTr="00847840">
        <w:trPr>
          <w:trHeight w:val="54"/>
        </w:trPr>
        <w:tc>
          <w:tcPr>
            <w:tcW w:w="2943" w:type="dxa"/>
            <w:vMerge/>
          </w:tcPr>
          <w:p w:rsidR="00847840" w:rsidRPr="00971655" w:rsidRDefault="00847840" w:rsidP="00847840">
            <w:pPr>
              <w:jc w:val="center"/>
              <w:rPr>
                <w:b/>
              </w:rPr>
            </w:pPr>
          </w:p>
        </w:tc>
        <w:tc>
          <w:tcPr>
            <w:tcW w:w="4144" w:type="dxa"/>
          </w:tcPr>
          <w:p w:rsidR="00847840" w:rsidRDefault="00847840" w:rsidP="00847840">
            <w:r>
              <w:t>Даргинская литература</w:t>
            </w:r>
          </w:p>
        </w:tc>
        <w:tc>
          <w:tcPr>
            <w:tcW w:w="1038" w:type="dxa"/>
          </w:tcPr>
          <w:p w:rsidR="00847840" w:rsidRPr="00820F36" w:rsidRDefault="00847840" w:rsidP="00847840">
            <w:pPr>
              <w:jc w:val="center"/>
            </w:pPr>
            <w:r>
              <w:t>34</w:t>
            </w:r>
          </w:p>
        </w:tc>
        <w:tc>
          <w:tcPr>
            <w:tcW w:w="890" w:type="dxa"/>
          </w:tcPr>
          <w:p w:rsidR="00847840" w:rsidRPr="00820F36" w:rsidRDefault="00847840" w:rsidP="00847840">
            <w:pPr>
              <w:jc w:val="center"/>
            </w:pPr>
            <w:r>
              <w:t>34</w:t>
            </w:r>
          </w:p>
        </w:tc>
        <w:tc>
          <w:tcPr>
            <w:tcW w:w="891" w:type="dxa"/>
          </w:tcPr>
          <w:p w:rsidR="00847840" w:rsidRPr="00820F36" w:rsidRDefault="00847840" w:rsidP="00847840">
            <w:pPr>
              <w:jc w:val="center"/>
            </w:pPr>
            <w:r>
              <w:t>34</w:t>
            </w:r>
          </w:p>
        </w:tc>
        <w:tc>
          <w:tcPr>
            <w:tcW w:w="890" w:type="dxa"/>
          </w:tcPr>
          <w:p w:rsidR="00847840" w:rsidRPr="00820F36" w:rsidRDefault="00412AD8" w:rsidP="00847840">
            <w:pPr>
              <w:jc w:val="center"/>
            </w:pPr>
            <w:r>
              <w:t>34</w:t>
            </w:r>
          </w:p>
        </w:tc>
      </w:tr>
      <w:tr w:rsidR="00847840" w:rsidTr="00847840">
        <w:trPr>
          <w:trHeight w:val="54"/>
        </w:trPr>
        <w:tc>
          <w:tcPr>
            <w:tcW w:w="2943" w:type="dxa"/>
            <w:vMerge/>
          </w:tcPr>
          <w:p w:rsidR="00847840" w:rsidRPr="00971655" w:rsidRDefault="00847840" w:rsidP="00847840">
            <w:pPr>
              <w:jc w:val="center"/>
              <w:rPr>
                <w:b/>
              </w:rPr>
            </w:pPr>
          </w:p>
        </w:tc>
        <w:tc>
          <w:tcPr>
            <w:tcW w:w="4144" w:type="dxa"/>
          </w:tcPr>
          <w:p w:rsidR="00847840" w:rsidRDefault="00847840" w:rsidP="00847840">
            <w:r>
              <w:t>Английский язык</w:t>
            </w:r>
          </w:p>
        </w:tc>
        <w:tc>
          <w:tcPr>
            <w:tcW w:w="1038" w:type="dxa"/>
          </w:tcPr>
          <w:p w:rsidR="00847840" w:rsidRDefault="00847840" w:rsidP="00847840">
            <w:pPr>
              <w:jc w:val="center"/>
            </w:pPr>
            <w:r>
              <w:t>102</w:t>
            </w:r>
          </w:p>
        </w:tc>
        <w:tc>
          <w:tcPr>
            <w:tcW w:w="890" w:type="dxa"/>
          </w:tcPr>
          <w:p w:rsidR="00847840" w:rsidRPr="00820F36" w:rsidRDefault="00847840" w:rsidP="00847840">
            <w:pPr>
              <w:jc w:val="center"/>
            </w:pPr>
            <w:r>
              <w:t>102</w:t>
            </w:r>
          </w:p>
        </w:tc>
        <w:tc>
          <w:tcPr>
            <w:tcW w:w="891" w:type="dxa"/>
          </w:tcPr>
          <w:p w:rsidR="00847840" w:rsidRPr="00820F36" w:rsidRDefault="00847840" w:rsidP="00847840">
            <w:pPr>
              <w:jc w:val="center"/>
            </w:pPr>
            <w:r>
              <w:t>102</w:t>
            </w:r>
          </w:p>
        </w:tc>
        <w:tc>
          <w:tcPr>
            <w:tcW w:w="890" w:type="dxa"/>
          </w:tcPr>
          <w:p w:rsidR="00847840" w:rsidRPr="00820F36" w:rsidRDefault="00412AD8" w:rsidP="00847840">
            <w:pPr>
              <w:jc w:val="center"/>
            </w:pPr>
            <w:r>
              <w:t>102</w:t>
            </w:r>
          </w:p>
        </w:tc>
      </w:tr>
      <w:tr w:rsidR="00847840" w:rsidTr="00847840">
        <w:trPr>
          <w:trHeight w:val="141"/>
        </w:trPr>
        <w:tc>
          <w:tcPr>
            <w:tcW w:w="2943" w:type="dxa"/>
            <w:vMerge w:val="restart"/>
          </w:tcPr>
          <w:p w:rsidR="00847840" w:rsidRPr="00D8428F" w:rsidRDefault="00847840" w:rsidP="00847840">
            <w:pPr>
              <w:jc w:val="center"/>
              <w:rPr>
                <w:b/>
              </w:rPr>
            </w:pPr>
            <w:r>
              <w:rPr>
                <w:b/>
              </w:rPr>
              <w:t>Математика и информатика</w:t>
            </w:r>
          </w:p>
        </w:tc>
        <w:tc>
          <w:tcPr>
            <w:tcW w:w="4144" w:type="dxa"/>
          </w:tcPr>
          <w:p w:rsidR="00847840" w:rsidRDefault="00847840" w:rsidP="00847840">
            <w:r>
              <w:t>Математика</w:t>
            </w:r>
          </w:p>
        </w:tc>
        <w:tc>
          <w:tcPr>
            <w:tcW w:w="1038" w:type="dxa"/>
          </w:tcPr>
          <w:p w:rsidR="00847840" w:rsidRDefault="00847840" w:rsidP="00847840">
            <w:pPr>
              <w:jc w:val="center"/>
            </w:pPr>
            <w:r>
              <w:t>170</w:t>
            </w:r>
          </w:p>
        </w:tc>
        <w:tc>
          <w:tcPr>
            <w:tcW w:w="890" w:type="dxa"/>
          </w:tcPr>
          <w:p w:rsidR="00847840" w:rsidRDefault="00847840" w:rsidP="00847840">
            <w:pPr>
              <w:jc w:val="center"/>
            </w:pPr>
            <w:r>
              <w:t>170</w:t>
            </w: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138"/>
        </w:trPr>
        <w:tc>
          <w:tcPr>
            <w:tcW w:w="2943" w:type="dxa"/>
            <w:vMerge/>
          </w:tcPr>
          <w:p w:rsidR="00847840" w:rsidRDefault="00847840" w:rsidP="00847840">
            <w:pPr>
              <w:jc w:val="center"/>
              <w:rPr>
                <w:b/>
              </w:rPr>
            </w:pPr>
          </w:p>
        </w:tc>
        <w:tc>
          <w:tcPr>
            <w:tcW w:w="4144" w:type="dxa"/>
          </w:tcPr>
          <w:p w:rsidR="00847840" w:rsidRDefault="00847840" w:rsidP="00847840">
            <w:r>
              <w:t>Алгебра</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r>
              <w:t>102</w:t>
            </w:r>
          </w:p>
        </w:tc>
        <w:tc>
          <w:tcPr>
            <w:tcW w:w="890" w:type="dxa"/>
          </w:tcPr>
          <w:p w:rsidR="00847840" w:rsidRDefault="00412AD8" w:rsidP="00847840">
            <w:pPr>
              <w:jc w:val="center"/>
            </w:pPr>
            <w:r>
              <w:t>102</w:t>
            </w:r>
          </w:p>
        </w:tc>
      </w:tr>
      <w:tr w:rsidR="00847840" w:rsidTr="00847840">
        <w:trPr>
          <w:trHeight w:val="138"/>
        </w:trPr>
        <w:tc>
          <w:tcPr>
            <w:tcW w:w="2943" w:type="dxa"/>
            <w:vMerge/>
          </w:tcPr>
          <w:p w:rsidR="00847840" w:rsidRDefault="00847840" w:rsidP="00847840">
            <w:pPr>
              <w:jc w:val="center"/>
              <w:rPr>
                <w:b/>
              </w:rPr>
            </w:pPr>
          </w:p>
        </w:tc>
        <w:tc>
          <w:tcPr>
            <w:tcW w:w="4144" w:type="dxa"/>
          </w:tcPr>
          <w:p w:rsidR="00847840" w:rsidRDefault="00847840" w:rsidP="00847840">
            <w:r>
              <w:t>Геометрия</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r>
              <w:t>68</w:t>
            </w:r>
          </w:p>
        </w:tc>
        <w:tc>
          <w:tcPr>
            <w:tcW w:w="890" w:type="dxa"/>
          </w:tcPr>
          <w:p w:rsidR="00847840" w:rsidRDefault="00412AD8" w:rsidP="00847840">
            <w:pPr>
              <w:jc w:val="center"/>
            </w:pPr>
            <w:r>
              <w:t>68</w:t>
            </w:r>
          </w:p>
        </w:tc>
      </w:tr>
      <w:tr w:rsidR="00847840" w:rsidTr="00847840">
        <w:trPr>
          <w:trHeight w:val="138"/>
        </w:trPr>
        <w:tc>
          <w:tcPr>
            <w:tcW w:w="2943" w:type="dxa"/>
            <w:vMerge/>
          </w:tcPr>
          <w:p w:rsidR="00847840" w:rsidRDefault="00847840" w:rsidP="00847840">
            <w:pPr>
              <w:jc w:val="center"/>
              <w:rPr>
                <w:b/>
              </w:rPr>
            </w:pPr>
          </w:p>
        </w:tc>
        <w:tc>
          <w:tcPr>
            <w:tcW w:w="4144" w:type="dxa"/>
          </w:tcPr>
          <w:p w:rsidR="00847840" w:rsidRDefault="00847840" w:rsidP="00847840">
            <w:r>
              <w:t>Информатика и ИКТ</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r>
              <w:t>34</w:t>
            </w:r>
          </w:p>
        </w:tc>
        <w:tc>
          <w:tcPr>
            <w:tcW w:w="890" w:type="dxa"/>
          </w:tcPr>
          <w:p w:rsidR="00847840" w:rsidRDefault="00412AD8" w:rsidP="00847840">
            <w:pPr>
              <w:jc w:val="center"/>
            </w:pPr>
            <w:r>
              <w:t>34</w:t>
            </w:r>
          </w:p>
        </w:tc>
      </w:tr>
      <w:tr w:rsidR="00847840" w:rsidTr="00847840">
        <w:trPr>
          <w:trHeight w:val="111"/>
        </w:trPr>
        <w:tc>
          <w:tcPr>
            <w:tcW w:w="2943" w:type="dxa"/>
            <w:vMerge w:val="restart"/>
          </w:tcPr>
          <w:p w:rsidR="00847840" w:rsidRDefault="00847840" w:rsidP="00847840">
            <w:pPr>
              <w:jc w:val="center"/>
              <w:rPr>
                <w:b/>
              </w:rPr>
            </w:pPr>
            <w:r>
              <w:rPr>
                <w:b/>
              </w:rPr>
              <w:t xml:space="preserve">Общественно-научные </w:t>
            </w:r>
          </w:p>
          <w:p w:rsidR="00847840" w:rsidRPr="00D8428F" w:rsidRDefault="00847840" w:rsidP="00847840">
            <w:pPr>
              <w:jc w:val="center"/>
              <w:rPr>
                <w:b/>
              </w:rPr>
            </w:pPr>
            <w:r>
              <w:rPr>
                <w:b/>
              </w:rPr>
              <w:t>предметы</w:t>
            </w:r>
          </w:p>
        </w:tc>
        <w:tc>
          <w:tcPr>
            <w:tcW w:w="4144" w:type="dxa"/>
          </w:tcPr>
          <w:p w:rsidR="00847840" w:rsidRDefault="00847840" w:rsidP="00847840">
            <w:r>
              <w:t>История России, Всеобщая история</w:t>
            </w:r>
          </w:p>
        </w:tc>
        <w:tc>
          <w:tcPr>
            <w:tcW w:w="1038" w:type="dxa"/>
          </w:tcPr>
          <w:p w:rsidR="00847840" w:rsidRDefault="00847840" w:rsidP="00847840">
            <w:pPr>
              <w:jc w:val="center"/>
            </w:pPr>
            <w:r>
              <w:t>68</w:t>
            </w:r>
          </w:p>
        </w:tc>
        <w:tc>
          <w:tcPr>
            <w:tcW w:w="890" w:type="dxa"/>
          </w:tcPr>
          <w:p w:rsidR="00847840" w:rsidRDefault="00847840" w:rsidP="00847840">
            <w:pPr>
              <w:jc w:val="center"/>
            </w:pPr>
            <w:r>
              <w:t>68</w:t>
            </w:r>
          </w:p>
        </w:tc>
        <w:tc>
          <w:tcPr>
            <w:tcW w:w="891" w:type="dxa"/>
          </w:tcPr>
          <w:p w:rsidR="00847840" w:rsidRDefault="00847840" w:rsidP="00847840">
            <w:pPr>
              <w:jc w:val="center"/>
            </w:pPr>
            <w:r>
              <w:t>68</w:t>
            </w:r>
          </w:p>
        </w:tc>
        <w:tc>
          <w:tcPr>
            <w:tcW w:w="890" w:type="dxa"/>
          </w:tcPr>
          <w:p w:rsidR="00847840" w:rsidRDefault="00412AD8" w:rsidP="00847840">
            <w:pPr>
              <w:jc w:val="center"/>
            </w:pPr>
            <w:r>
              <w:t>68</w:t>
            </w: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Обществознание</w:t>
            </w:r>
          </w:p>
        </w:tc>
        <w:tc>
          <w:tcPr>
            <w:tcW w:w="1038" w:type="dxa"/>
          </w:tcPr>
          <w:p w:rsidR="00847840" w:rsidRDefault="00847840" w:rsidP="00847840">
            <w:pPr>
              <w:jc w:val="center"/>
            </w:pPr>
          </w:p>
        </w:tc>
        <w:tc>
          <w:tcPr>
            <w:tcW w:w="890" w:type="dxa"/>
          </w:tcPr>
          <w:p w:rsidR="00847840" w:rsidRDefault="00847840" w:rsidP="00847840">
            <w:pPr>
              <w:jc w:val="center"/>
            </w:pPr>
            <w:r>
              <w:t>34</w:t>
            </w:r>
          </w:p>
        </w:tc>
        <w:tc>
          <w:tcPr>
            <w:tcW w:w="891" w:type="dxa"/>
          </w:tcPr>
          <w:p w:rsidR="00847840" w:rsidRDefault="00847840" w:rsidP="00847840">
            <w:pPr>
              <w:jc w:val="center"/>
            </w:pPr>
            <w:r>
              <w:t>34</w:t>
            </w:r>
          </w:p>
        </w:tc>
        <w:tc>
          <w:tcPr>
            <w:tcW w:w="890" w:type="dxa"/>
          </w:tcPr>
          <w:p w:rsidR="00847840" w:rsidRDefault="00412AD8" w:rsidP="00847840">
            <w:pPr>
              <w:jc w:val="center"/>
            </w:pPr>
            <w:r>
              <w:t>34</w:t>
            </w: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География</w:t>
            </w:r>
          </w:p>
        </w:tc>
        <w:tc>
          <w:tcPr>
            <w:tcW w:w="1038" w:type="dxa"/>
          </w:tcPr>
          <w:p w:rsidR="00847840" w:rsidRDefault="00847840" w:rsidP="00847840">
            <w:pPr>
              <w:jc w:val="center"/>
            </w:pPr>
            <w:r>
              <w:t>34</w:t>
            </w:r>
          </w:p>
        </w:tc>
        <w:tc>
          <w:tcPr>
            <w:tcW w:w="890" w:type="dxa"/>
          </w:tcPr>
          <w:p w:rsidR="00847840" w:rsidRDefault="00847840" w:rsidP="00847840">
            <w:pPr>
              <w:jc w:val="center"/>
            </w:pPr>
            <w:r>
              <w:t>34</w:t>
            </w:r>
          </w:p>
        </w:tc>
        <w:tc>
          <w:tcPr>
            <w:tcW w:w="891" w:type="dxa"/>
          </w:tcPr>
          <w:p w:rsidR="00847840" w:rsidRDefault="00847840" w:rsidP="00847840">
            <w:pPr>
              <w:jc w:val="center"/>
            </w:pPr>
            <w:r>
              <w:t>68</w:t>
            </w:r>
          </w:p>
        </w:tc>
        <w:tc>
          <w:tcPr>
            <w:tcW w:w="890" w:type="dxa"/>
          </w:tcPr>
          <w:p w:rsidR="00847840" w:rsidRDefault="00412AD8" w:rsidP="00847840">
            <w:pPr>
              <w:jc w:val="center"/>
            </w:pPr>
            <w:r>
              <w:t>68</w:t>
            </w: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География Дагестана</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История Дагестана</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111"/>
        </w:trPr>
        <w:tc>
          <w:tcPr>
            <w:tcW w:w="2943" w:type="dxa"/>
            <w:vMerge/>
          </w:tcPr>
          <w:p w:rsidR="00847840" w:rsidRDefault="00847840" w:rsidP="00847840">
            <w:pPr>
              <w:jc w:val="center"/>
              <w:rPr>
                <w:b/>
              </w:rPr>
            </w:pPr>
          </w:p>
        </w:tc>
        <w:tc>
          <w:tcPr>
            <w:tcW w:w="4144" w:type="dxa"/>
          </w:tcPr>
          <w:p w:rsidR="00847840" w:rsidRDefault="00847840" w:rsidP="00847840">
            <w:r>
              <w:t>КТНД</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185"/>
        </w:trPr>
        <w:tc>
          <w:tcPr>
            <w:tcW w:w="2943" w:type="dxa"/>
            <w:vMerge w:val="restart"/>
          </w:tcPr>
          <w:p w:rsidR="00847840" w:rsidRPr="00D8428F" w:rsidRDefault="00847840" w:rsidP="00847840">
            <w:pPr>
              <w:jc w:val="center"/>
              <w:rPr>
                <w:b/>
              </w:rPr>
            </w:pPr>
            <w:r>
              <w:rPr>
                <w:b/>
              </w:rPr>
              <w:t>Естественно-научные предметы</w:t>
            </w:r>
          </w:p>
        </w:tc>
        <w:tc>
          <w:tcPr>
            <w:tcW w:w="4144" w:type="dxa"/>
          </w:tcPr>
          <w:p w:rsidR="00847840" w:rsidRDefault="00847840" w:rsidP="00847840">
            <w:r>
              <w:t>Физика</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r>
              <w:t>68</w:t>
            </w:r>
          </w:p>
        </w:tc>
        <w:tc>
          <w:tcPr>
            <w:tcW w:w="890" w:type="dxa"/>
          </w:tcPr>
          <w:p w:rsidR="00847840" w:rsidRDefault="00412AD8" w:rsidP="00847840">
            <w:pPr>
              <w:jc w:val="center"/>
            </w:pPr>
            <w:r>
              <w:t>68</w:t>
            </w:r>
          </w:p>
        </w:tc>
      </w:tr>
      <w:tr w:rsidR="00847840" w:rsidTr="00847840">
        <w:trPr>
          <w:trHeight w:val="185"/>
        </w:trPr>
        <w:tc>
          <w:tcPr>
            <w:tcW w:w="2943" w:type="dxa"/>
            <w:vMerge/>
          </w:tcPr>
          <w:p w:rsidR="00847840" w:rsidRDefault="00847840" w:rsidP="00847840">
            <w:pPr>
              <w:jc w:val="center"/>
              <w:rPr>
                <w:b/>
              </w:rPr>
            </w:pPr>
          </w:p>
        </w:tc>
        <w:tc>
          <w:tcPr>
            <w:tcW w:w="4144" w:type="dxa"/>
          </w:tcPr>
          <w:p w:rsidR="00847840" w:rsidRDefault="00847840" w:rsidP="00847840">
            <w:r>
              <w:t>Химия</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412AD8" w:rsidP="00847840">
            <w:pPr>
              <w:jc w:val="center"/>
            </w:pPr>
            <w:r>
              <w:t>68</w:t>
            </w:r>
          </w:p>
        </w:tc>
      </w:tr>
      <w:tr w:rsidR="00847840" w:rsidTr="00847840">
        <w:trPr>
          <w:trHeight w:val="185"/>
        </w:trPr>
        <w:tc>
          <w:tcPr>
            <w:tcW w:w="2943" w:type="dxa"/>
            <w:vMerge/>
          </w:tcPr>
          <w:p w:rsidR="00847840" w:rsidRDefault="00847840" w:rsidP="00847840">
            <w:pPr>
              <w:jc w:val="center"/>
              <w:rPr>
                <w:b/>
              </w:rPr>
            </w:pPr>
          </w:p>
        </w:tc>
        <w:tc>
          <w:tcPr>
            <w:tcW w:w="4144" w:type="dxa"/>
          </w:tcPr>
          <w:p w:rsidR="00847840" w:rsidRDefault="00847840" w:rsidP="00847840">
            <w:r>
              <w:t>Биология</w:t>
            </w:r>
          </w:p>
        </w:tc>
        <w:tc>
          <w:tcPr>
            <w:tcW w:w="1038" w:type="dxa"/>
          </w:tcPr>
          <w:p w:rsidR="00847840" w:rsidRDefault="00847840" w:rsidP="00847840">
            <w:pPr>
              <w:jc w:val="center"/>
            </w:pPr>
            <w:r>
              <w:t>34</w:t>
            </w:r>
          </w:p>
        </w:tc>
        <w:tc>
          <w:tcPr>
            <w:tcW w:w="890" w:type="dxa"/>
          </w:tcPr>
          <w:p w:rsidR="00847840" w:rsidRDefault="00847840" w:rsidP="00847840">
            <w:pPr>
              <w:jc w:val="center"/>
            </w:pPr>
            <w:r>
              <w:t>34</w:t>
            </w:r>
          </w:p>
        </w:tc>
        <w:tc>
          <w:tcPr>
            <w:tcW w:w="891" w:type="dxa"/>
          </w:tcPr>
          <w:p w:rsidR="00847840" w:rsidRDefault="00847840" w:rsidP="00847840">
            <w:pPr>
              <w:jc w:val="center"/>
            </w:pPr>
            <w:r>
              <w:t>34</w:t>
            </w:r>
          </w:p>
        </w:tc>
        <w:tc>
          <w:tcPr>
            <w:tcW w:w="890" w:type="dxa"/>
          </w:tcPr>
          <w:p w:rsidR="00847840" w:rsidRDefault="00412AD8" w:rsidP="00847840">
            <w:pPr>
              <w:jc w:val="center"/>
            </w:pPr>
            <w:r>
              <w:t>68</w:t>
            </w:r>
          </w:p>
        </w:tc>
      </w:tr>
      <w:tr w:rsidR="00847840" w:rsidTr="00847840">
        <w:trPr>
          <w:trHeight w:val="143"/>
        </w:trPr>
        <w:tc>
          <w:tcPr>
            <w:tcW w:w="2943" w:type="dxa"/>
            <w:vMerge w:val="restart"/>
          </w:tcPr>
          <w:p w:rsidR="00847840" w:rsidRPr="00D8428F" w:rsidRDefault="00847840" w:rsidP="00847840">
            <w:pPr>
              <w:jc w:val="center"/>
              <w:rPr>
                <w:b/>
              </w:rPr>
            </w:pPr>
            <w:r>
              <w:rPr>
                <w:b/>
              </w:rPr>
              <w:t>Искусство</w:t>
            </w:r>
          </w:p>
        </w:tc>
        <w:tc>
          <w:tcPr>
            <w:tcW w:w="4144" w:type="dxa"/>
          </w:tcPr>
          <w:p w:rsidR="00847840" w:rsidRDefault="00847840" w:rsidP="00847840">
            <w:r>
              <w:t>Музыка</w:t>
            </w:r>
          </w:p>
        </w:tc>
        <w:tc>
          <w:tcPr>
            <w:tcW w:w="1038" w:type="dxa"/>
          </w:tcPr>
          <w:p w:rsidR="00847840" w:rsidRDefault="00847840" w:rsidP="00847840">
            <w:pPr>
              <w:jc w:val="center"/>
            </w:pPr>
            <w:r>
              <w:t>34</w:t>
            </w:r>
          </w:p>
        </w:tc>
        <w:tc>
          <w:tcPr>
            <w:tcW w:w="890" w:type="dxa"/>
          </w:tcPr>
          <w:p w:rsidR="00847840" w:rsidRDefault="00847840" w:rsidP="00847840">
            <w:pPr>
              <w:jc w:val="center"/>
            </w:pPr>
            <w:r>
              <w:t>34</w:t>
            </w:r>
          </w:p>
        </w:tc>
        <w:tc>
          <w:tcPr>
            <w:tcW w:w="891" w:type="dxa"/>
          </w:tcPr>
          <w:p w:rsidR="00847840" w:rsidRDefault="00847840" w:rsidP="00847840">
            <w:pPr>
              <w:jc w:val="center"/>
            </w:pPr>
            <w:r>
              <w:t>34</w:t>
            </w:r>
          </w:p>
        </w:tc>
        <w:tc>
          <w:tcPr>
            <w:tcW w:w="890" w:type="dxa"/>
          </w:tcPr>
          <w:p w:rsidR="00847840" w:rsidRDefault="00412AD8" w:rsidP="00847840">
            <w:pPr>
              <w:jc w:val="center"/>
            </w:pPr>
            <w:r>
              <w:t>34</w:t>
            </w:r>
          </w:p>
        </w:tc>
      </w:tr>
      <w:tr w:rsidR="00847840" w:rsidTr="00847840">
        <w:trPr>
          <w:trHeight w:val="142"/>
        </w:trPr>
        <w:tc>
          <w:tcPr>
            <w:tcW w:w="2943" w:type="dxa"/>
            <w:vMerge/>
          </w:tcPr>
          <w:p w:rsidR="00847840" w:rsidRDefault="00847840" w:rsidP="00847840">
            <w:pPr>
              <w:jc w:val="center"/>
              <w:rPr>
                <w:b/>
              </w:rPr>
            </w:pPr>
          </w:p>
        </w:tc>
        <w:tc>
          <w:tcPr>
            <w:tcW w:w="4144" w:type="dxa"/>
          </w:tcPr>
          <w:p w:rsidR="00847840" w:rsidRDefault="00847840" w:rsidP="00847840">
            <w:r>
              <w:t>Изобразительное искусство</w:t>
            </w:r>
          </w:p>
        </w:tc>
        <w:tc>
          <w:tcPr>
            <w:tcW w:w="1038" w:type="dxa"/>
          </w:tcPr>
          <w:p w:rsidR="00847840" w:rsidRDefault="00847840" w:rsidP="00847840">
            <w:pPr>
              <w:jc w:val="center"/>
            </w:pPr>
            <w:r>
              <w:t>34</w:t>
            </w:r>
          </w:p>
        </w:tc>
        <w:tc>
          <w:tcPr>
            <w:tcW w:w="890" w:type="dxa"/>
          </w:tcPr>
          <w:p w:rsidR="00847840" w:rsidRDefault="00847840" w:rsidP="00847840">
            <w:pPr>
              <w:jc w:val="center"/>
            </w:pPr>
            <w:r>
              <w:t>34</w:t>
            </w:r>
          </w:p>
        </w:tc>
        <w:tc>
          <w:tcPr>
            <w:tcW w:w="891" w:type="dxa"/>
          </w:tcPr>
          <w:p w:rsidR="00847840" w:rsidRDefault="00847840" w:rsidP="00847840">
            <w:pPr>
              <w:jc w:val="center"/>
            </w:pPr>
            <w:r>
              <w:t>34</w:t>
            </w:r>
          </w:p>
        </w:tc>
        <w:tc>
          <w:tcPr>
            <w:tcW w:w="890" w:type="dxa"/>
          </w:tcPr>
          <w:p w:rsidR="00847840" w:rsidRDefault="00847840" w:rsidP="00847840">
            <w:pPr>
              <w:jc w:val="center"/>
            </w:pPr>
          </w:p>
        </w:tc>
      </w:tr>
      <w:tr w:rsidR="00847840" w:rsidTr="00847840">
        <w:trPr>
          <w:trHeight w:val="142"/>
        </w:trPr>
        <w:tc>
          <w:tcPr>
            <w:tcW w:w="2943" w:type="dxa"/>
            <w:vMerge/>
          </w:tcPr>
          <w:p w:rsidR="00847840" w:rsidRDefault="00847840" w:rsidP="00847840">
            <w:pPr>
              <w:jc w:val="center"/>
              <w:rPr>
                <w:b/>
              </w:rPr>
            </w:pPr>
          </w:p>
        </w:tc>
        <w:tc>
          <w:tcPr>
            <w:tcW w:w="4144" w:type="dxa"/>
          </w:tcPr>
          <w:p w:rsidR="00847840" w:rsidRDefault="00847840" w:rsidP="00847840">
            <w:r>
              <w:t>Искусство</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287"/>
        </w:trPr>
        <w:tc>
          <w:tcPr>
            <w:tcW w:w="2943" w:type="dxa"/>
          </w:tcPr>
          <w:p w:rsidR="00847840" w:rsidRPr="008F66E6" w:rsidRDefault="00847840" w:rsidP="00847840">
            <w:pPr>
              <w:jc w:val="center"/>
              <w:rPr>
                <w:b/>
              </w:rPr>
            </w:pPr>
            <w:r w:rsidRPr="008F66E6">
              <w:rPr>
                <w:b/>
              </w:rPr>
              <w:t>Технология</w:t>
            </w:r>
          </w:p>
        </w:tc>
        <w:tc>
          <w:tcPr>
            <w:tcW w:w="4144" w:type="dxa"/>
          </w:tcPr>
          <w:p w:rsidR="00847840" w:rsidRDefault="00847840" w:rsidP="00847840">
            <w:r>
              <w:t>Технология</w:t>
            </w:r>
          </w:p>
        </w:tc>
        <w:tc>
          <w:tcPr>
            <w:tcW w:w="1038" w:type="dxa"/>
          </w:tcPr>
          <w:p w:rsidR="00847840" w:rsidRDefault="00847840" w:rsidP="00847840">
            <w:pPr>
              <w:jc w:val="center"/>
            </w:pPr>
            <w:r>
              <w:t>68</w:t>
            </w:r>
          </w:p>
        </w:tc>
        <w:tc>
          <w:tcPr>
            <w:tcW w:w="890" w:type="dxa"/>
          </w:tcPr>
          <w:p w:rsidR="00847840" w:rsidRDefault="00412AD8" w:rsidP="00847840">
            <w:pPr>
              <w:jc w:val="center"/>
            </w:pPr>
            <w:r>
              <w:t>68</w:t>
            </w:r>
          </w:p>
        </w:tc>
        <w:tc>
          <w:tcPr>
            <w:tcW w:w="891" w:type="dxa"/>
          </w:tcPr>
          <w:p w:rsidR="00847840" w:rsidRDefault="00847840" w:rsidP="00847840">
            <w:pPr>
              <w:jc w:val="center"/>
            </w:pPr>
            <w:r>
              <w:t>68</w:t>
            </w:r>
          </w:p>
        </w:tc>
        <w:tc>
          <w:tcPr>
            <w:tcW w:w="890" w:type="dxa"/>
          </w:tcPr>
          <w:p w:rsidR="00847840" w:rsidRDefault="00412AD8" w:rsidP="00847840">
            <w:pPr>
              <w:jc w:val="center"/>
            </w:pPr>
            <w:r>
              <w:t>34</w:t>
            </w:r>
          </w:p>
        </w:tc>
      </w:tr>
      <w:tr w:rsidR="00847840" w:rsidTr="00847840">
        <w:trPr>
          <w:trHeight w:val="278"/>
        </w:trPr>
        <w:tc>
          <w:tcPr>
            <w:tcW w:w="2943" w:type="dxa"/>
            <w:vMerge w:val="restart"/>
          </w:tcPr>
          <w:p w:rsidR="00847840" w:rsidRPr="008F66E6" w:rsidRDefault="00847840" w:rsidP="00847840">
            <w:pPr>
              <w:jc w:val="center"/>
              <w:rPr>
                <w:b/>
              </w:rPr>
            </w:pPr>
            <w:r>
              <w:rPr>
                <w:b/>
              </w:rPr>
              <w:t>Физическая культура и ОБЖ</w:t>
            </w:r>
          </w:p>
        </w:tc>
        <w:tc>
          <w:tcPr>
            <w:tcW w:w="4144" w:type="dxa"/>
          </w:tcPr>
          <w:p w:rsidR="00847840" w:rsidRDefault="00847840" w:rsidP="00847840">
            <w:r>
              <w:t>ОБЖ</w:t>
            </w:r>
          </w:p>
        </w:tc>
        <w:tc>
          <w:tcPr>
            <w:tcW w:w="1038" w:type="dxa"/>
          </w:tcPr>
          <w:p w:rsidR="00847840" w:rsidRDefault="00847840" w:rsidP="00847840">
            <w:pPr>
              <w:jc w:val="center"/>
            </w:pP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412AD8" w:rsidP="00847840">
            <w:pPr>
              <w:jc w:val="center"/>
            </w:pPr>
            <w:r>
              <w:t>34</w:t>
            </w:r>
          </w:p>
        </w:tc>
      </w:tr>
      <w:tr w:rsidR="00847840" w:rsidTr="00847840">
        <w:trPr>
          <w:trHeight w:val="277"/>
        </w:trPr>
        <w:tc>
          <w:tcPr>
            <w:tcW w:w="2943" w:type="dxa"/>
            <w:vMerge/>
          </w:tcPr>
          <w:p w:rsidR="00847840" w:rsidRDefault="00847840" w:rsidP="00847840">
            <w:pPr>
              <w:jc w:val="center"/>
              <w:rPr>
                <w:b/>
              </w:rPr>
            </w:pPr>
          </w:p>
        </w:tc>
        <w:tc>
          <w:tcPr>
            <w:tcW w:w="4144" w:type="dxa"/>
          </w:tcPr>
          <w:p w:rsidR="00847840" w:rsidRDefault="00847840" w:rsidP="00847840">
            <w:r>
              <w:t>Физическая культура</w:t>
            </w:r>
          </w:p>
        </w:tc>
        <w:tc>
          <w:tcPr>
            <w:tcW w:w="1038" w:type="dxa"/>
          </w:tcPr>
          <w:p w:rsidR="00847840" w:rsidRDefault="00847840" w:rsidP="00847840">
            <w:pPr>
              <w:jc w:val="center"/>
            </w:pPr>
            <w:r>
              <w:t>102</w:t>
            </w:r>
          </w:p>
        </w:tc>
        <w:tc>
          <w:tcPr>
            <w:tcW w:w="890" w:type="dxa"/>
          </w:tcPr>
          <w:p w:rsidR="00847840" w:rsidRDefault="00847840" w:rsidP="00847840">
            <w:pPr>
              <w:jc w:val="center"/>
            </w:pPr>
            <w:r>
              <w:t>102</w:t>
            </w:r>
          </w:p>
        </w:tc>
        <w:tc>
          <w:tcPr>
            <w:tcW w:w="891" w:type="dxa"/>
          </w:tcPr>
          <w:p w:rsidR="00847840" w:rsidRDefault="00847840" w:rsidP="00847840">
            <w:pPr>
              <w:jc w:val="center"/>
            </w:pPr>
            <w:r>
              <w:t>102</w:t>
            </w:r>
          </w:p>
        </w:tc>
        <w:tc>
          <w:tcPr>
            <w:tcW w:w="890" w:type="dxa"/>
          </w:tcPr>
          <w:p w:rsidR="00847840" w:rsidRDefault="00412AD8" w:rsidP="00847840">
            <w:pPr>
              <w:jc w:val="center"/>
            </w:pPr>
            <w:r>
              <w:t>102</w:t>
            </w:r>
          </w:p>
        </w:tc>
      </w:tr>
      <w:tr w:rsidR="00847840" w:rsidTr="00847840">
        <w:trPr>
          <w:trHeight w:val="287"/>
        </w:trPr>
        <w:tc>
          <w:tcPr>
            <w:tcW w:w="7087" w:type="dxa"/>
            <w:gridSpan w:val="2"/>
          </w:tcPr>
          <w:p w:rsidR="00847840" w:rsidRPr="008F66E6" w:rsidRDefault="00847840" w:rsidP="00847840">
            <w:pPr>
              <w:rPr>
                <w:b/>
              </w:rPr>
            </w:pPr>
            <w:r>
              <w:rPr>
                <w:b/>
              </w:rPr>
              <w:t xml:space="preserve"> Итого:</w:t>
            </w:r>
          </w:p>
        </w:tc>
        <w:tc>
          <w:tcPr>
            <w:tcW w:w="1038" w:type="dxa"/>
          </w:tcPr>
          <w:p w:rsidR="00847840" w:rsidRPr="008F66E6" w:rsidRDefault="00847840" w:rsidP="00847840">
            <w:pPr>
              <w:jc w:val="center"/>
              <w:rPr>
                <w:b/>
              </w:rPr>
            </w:pPr>
            <w:r>
              <w:rPr>
                <w:b/>
              </w:rPr>
              <w:t>1020</w:t>
            </w:r>
          </w:p>
        </w:tc>
        <w:tc>
          <w:tcPr>
            <w:tcW w:w="890" w:type="dxa"/>
          </w:tcPr>
          <w:p w:rsidR="00847840" w:rsidRPr="008F66E6" w:rsidRDefault="00847840" w:rsidP="00847840">
            <w:pPr>
              <w:jc w:val="center"/>
              <w:rPr>
                <w:b/>
              </w:rPr>
            </w:pPr>
            <w:r>
              <w:rPr>
                <w:b/>
              </w:rPr>
              <w:t>1</w:t>
            </w:r>
            <w:r w:rsidR="00412AD8">
              <w:rPr>
                <w:b/>
              </w:rPr>
              <w:t>088</w:t>
            </w:r>
          </w:p>
        </w:tc>
        <w:tc>
          <w:tcPr>
            <w:tcW w:w="891" w:type="dxa"/>
          </w:tcPr>
          <w:p w:rsidR="00847840" w:rsidRPr="008F66E6" w:rsidRDefault="00412AD8" w:rsidP="00847840">
            <w:pPr>
              <w:jc w:val="center"/>
              <w:rPr>
                <w:b/>
              </w:rPr>
            </w:pPr>
            <w:r>
              <w:rPr>
                <w:b/>
              </w:rPr>
              <w:t>1122</w:t>
            </w:r>
          </w:p>
        </w:tc>
        <w:tc>
          <w:tcPr>
            <w:tcW w:w="890" w:type="dxa"/>
          </w:tcPr>
          <w:p w:rsidR="00847840" w:rsidRPr="008F66E6" w:rsidRDefault="00412AD8" w:rsidP="00847840">
            <w:pPr>
              <w:jc w:val="center"/>
              <w:rPr>
                <w:b/>
              </w:rPr>
            </w:pPr>
            <w:r>
              <w:rPr>
                <w:b/>
              </w:rPr>
              <w:t>1156</w:t>
            </w:r>
          </w:p>
        </w:tc>
      </w:tr>
      <w:tr w:rsidR="00847840" w:rsidTr="00847840">
        <w:trPr>
          <w:trHeight w:val="584"/>
        </w:trPr>
        <w:tc>
          <w:tcPr>
            <w:tcW w:w="7087" w:type="dxa"/>
            <w:gridSpan w:val="2"/>
            <w:shd w:val="clear" w:color="auto" w:fill="D9D9D9" w:themeFill="background1" w:themeFillShade="D9"/>
          </w:tcPr>
          <w:p w:rsidR="00847840" w:rsidRPr="008F66E6" w:rsidRDefault="00847840" w:rsidP="00847840">
            <w:pPr>
              <w:jc w:val="center"/>
              <w:rPr>
                <w:b/>
              </w:rPr>
            </w:pPr>
            <w:r>
              <w:rPr>
                <w:b/>
                <w:lang w:val="en-US"/>
              </w:rPr>
              <w:t>II</w:t>
            </w:r>
            <w:r w:rsidRPr="008F66E6">
              <w:rPr>
                <w:b/>
              </w:rPr>
              <w:t>. Часть формируемая участниками образовательных отношений</w:t>
            </w:r>
          </w:p>
        </w:tc>
        <w:tc>
          <w:tcPr>
            <w:tcW w:w="1038" w:type="dxa"/>
            <w:shd w:val="clear" w:color="auto" w:fill="D9D9D9" w:themeFill="background1" w:themeFillShade="D9"/>
          </w:tcPr>
          <w:p w:rsidR="00847840" w:rsidRPr="00BC2B0A" w:rsidRDefault="00847840" w:rsidP="00847840">
            <w:pPr>
              <w:jc w:val="center"/>
              <w:rPr>
                <w:b/>
              </w:rPr>
            </w:pPr>
            <w:r w:rsidRPr="00BC2B0A">
              <w:rPr>
                <w:b/>
              </w:rPr>
              <w:t>2</w:t>
            </w:r>
          </w:p>
        </w:tc>
        <w:tc>
          <w:tcPr>
            <w:tcW w:w="890" w:type="dxa"/>
            <w:shd w:val="clear" w:color="auto" w:fill="D9D9D9" w:themeFill="background1" w:themeFillShade="D9"/>
          </w:tcPr>
          <w:p w:rsidR="00847840" w:rsidRPr="00BC2B0A" w:rsidRDefault="00847840" w:rsidP="00847840">
            <w:pPr>
              <w:jc w:val="center"/>
              <w:rPr>
                <w:b/>
              </w:rPr>
            </w:pPr>
            <w:r w:rsidRPr="00BC2B0A">
              <w:rPr>
                <w:b/>
              </w:rPr>
              <w:t>1</w:t>
            </w:r>
          </w:p>
        </w:tc>
        <w:tc>
          <w:tcPr>
            <w:tcW w:w="891" w:type="dxa"/>
            <w:shd w:val="clear" w:color="auto" w:fill="D9D9D9" w:themeFill="background1" w:themeFillShade="D9"/>
          </w:tcPr>
          <w:p w:rsidR="00847840" w:rsidRPr="00BC2B0A" w:rsidRDefault="00847840" w:rsidP="00847840">
            <w:pPr>
              <w:jc w:val="center"/>
              <w:rPr>
                <w:b/>
              </w:rPr>
            </w:pPr>
            <w:r w:rsidRPr="00BC2B0A">
              <w:rPr>
                <w:b/>
              </w:rPr>
              <w:t>2</w:t>
            </w:r>
          </w:p>
        </w:tc>
        <w:tc>
          <w:tcPr>
            <w:tcW w:w="890" w:type="dxa"/>
            <w:shd w:val="clear" w:color="auto" w:fill="D9D9D9" w:themeFill="background1" w:themeFillShade="D9"/>
          </w:tcPr>
          <w:p w:rsidR="00847840" w:rsidRPr="00BC2B0A" w:rsidRDefault="00847840" w:rsidP="00847840">
            <w:pPr>
              <w:jc w:val="center"/>
              <w:rPr>
                <w:b/>
              </w:rPr>
            </w:pPr>
            <w:r w:rsidRPr="00BC2B0A">
              <w:rPr>
                <w:b/>
              </w:rPr>
              <w:t>2</w:t>
            </w:r>
          </w:p>
        </w:tc>
      </w:tr>
      <w:tr w:rsidR="00847840" w:rsidTr="00847840">
        <w:trPr>
          <w:trHeight w:val="72"/>
        </w:trPr>
        <w:tc>
          <w:tcPr>
            <w:tcW w:w="2943" w:type="dxa"/>
            <w:vMerge w:val="restart"/>
          </w:tcPr>
          <w:p w:rsidR="00847840" w:rsidRDefault="00847840" w:rsidP="00847840">
            <w:pPr>
              <w:jc w:val="center"/>
              <w:rPr>
                <w:b/>
              </w:rPr>
            </w:pPr>
            <w:r>
              <w:rPr>
                <w:b/>
              </w:rPr>
              <w:t>Русский язык</w:t>
            </w:r>
          </w:p>
          <w:p w:rsidR="00847840" w:rsidRDefault="00847840" w:rsidP="00847840">
            <w:pPr>
              <w:jc w:val="center"/>
              <w:rPr>
                <w:b/>
              </w:rPr>
            </w:pPr>
            <w:r>
              <w:rPr>
                <w:b/>
              </w:rPr>
              <w:t>Русская литература</w:t>
            </w:r>
          </w:p>
          <w:p w:rsidR="00847840" w:rsidRDefault="00847840" w:rsidP="00847840">
            <w:pPr>
              <w:jc w:val="center"/>
              <w:rPr>
                <w:b/>
              </w:rPr>
            </w:pPr>
            <w:r>
              <w:rPr>
                <w:b/>
              </w:rPr>
              <w:t>Родной язык</w:t>
            </w:r>
          </w:p>
          <w:p w:rsidR="00847840" w:rsidRPr="00761CD5" w:rsidRDefault="00847840" w:rsidP="00847840">
            <w:pPr>
              <w:jc w:val="center"/>
              <w:rPr>
                <w:b/>
              </w:rPr>
            </w:pPr>
            <w:r>
              <w:rPr>
                <w:b/>
              </w:rPr>
              <w:t>Родная литература</w:t>
            </w:r>
          </w:p>
        </w:tc>
        <w:tc>
          <w:tcPr>
            <w:tcW w:w="4144" w:type="dxa"/>
          </w:tcPr>
          <w:p w:rsidR="00847840" w:rsidRDefault="00847840" w:rsidP="00847840">
            <w:r>
              <w:t>Русский язык</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412AD8" w:rsidP="00847840">
            <w:pPr>
              <w:jc w:val="center"/>
            </w:pPr>
            <w:r>
              <w:t>34</w:t>
            </w:r>
          </w:p>
        </w:tc>
      </w:tr>
      <w:tr w:rsidR="00847840" w:rsidTr="00847840">
        <w:trPr>
          <w:trHeight w:val="71"/>
        </w:trPr>
        <w:tc>
          <w:tcPr>
            <w:tcW w:w="2943" w:type="dxa"/>
            <w:vMerge/>
          </w:tcPr>
          <w:p w:rsidR="00847840" w:rsidRPr="00761CD5" w:rsidRDefault="00847840" w:rsidP="00847840">
            <w:pPr>
              <w:jc w:val="center"/>
              <w:rPr>
                <w:b/>
              </w:rPr>
            </w:pPr>
          </w:p>
        </w:tc>
        <w:tc>
          <w:tcPr>
            <w:tcW w:w="4144" w:type="dxa"/>
          </w:tcPr>
          <w:p w:rsidR="00847840" w:rsidRDefault="00847840" w:rsidP="00847840">
            <w:r>
              <w:t>Литература</w:t>
            </w:r>
          </w:p>
        </w:tc>
        <w:tc>
          <w:tcPr>
            <w:tcW w:w="1038" w:type="dxa"/>
          </w:tcPr>
          <w:p w:rsidR="00847840" w:rsidRDefault="00412AD8" w:rsidP="00847840">
            <w:r>
              <w:t>34</w:t>
            </w:r>
          </w:p>
        </w:tc>
        <w:tc>
          <w:tcPr>
            <w:tcW w:w="890" w:type="dxa"/>
          </w:tcPr>
          <w:p w:rsidR="00847840" w:rsidRDefault="00412AD8" w:rsidP="00847840">
            <w:pPr>
              <w:jc w:val="center"/>
            </w:pPr>
            <w:r>
              <w:t>34</w:t>
            </w:r>
          </w:p>
        </w:tc>
        <w:tc>
          <w:tcPr>
            <w:tcW w:w="891" w:type="dxa"/>
          </w:tcPr>
          <w:p w:rsidR="00847840" w:rsidRDefault="00412AD8" w:rsidP="00847840">
            <w:pPr>
              <w:jc w:val="center"/>
            </w:pPr>
            <w:r>
              <w:t>34</w:t>
            </w:r>
          </w:p>
        </w:tc>
        <w:tc>
          <w:tcPr>
            <w:tcW w:w="890" w:type="dxa"/>
          </w:tcPr>
          <w:p w:rsidR="00847840" w:rsidRDefault="00847840" w:rsidP="00847840">
            <w:pPr>
              <w:jc w:val="center"/>
            </w:pPr>
          </w:p>
        </w:tc>
      </w:tr>
      <w:tr w:rsidR="00847840" w:rsidTr="00847840">
        <w:trPr>
          <w:trHeight w:val="71"/>
        </w:trPr>
        <w:tc>
          <w:tcPr>
            <w:tcW w:w="2943" w:type="dxa"/>
            <w:vMerge/>
          </w:tcPr>
          <w:p w:rsidR="00847840" w:rsidRPr="00761CD5" w:rsidRDefault="00847840" w:rsidP="00847840">
            <w:pPr>
              <w:jc w:val="center"/>
              <w:rPr>
                <w:b/>
              </w:rPr>
            </w:pPr>
          </w:p>
        </w:tc>
        <w:tc>
          <w:tcPr>
            <w:tcW w:w="4144" w:type="dxa"/>
          </w:tcPr>
          <w:p w:rsidR="00847840" w:rsidRDefault="00847840" w:rsidP="00847840">
            <w:r>
              <w:t>Даргинский язык</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71"/>
        </w:trPr>
        <w:tc>
          <w:tcPr>
            <w:tcW w:w="2943" w:type="dxa"/>
            <w:vMerge/>
          </w:tcPr>
          <w:p w:rsidR="00847840" w:rsidRPr="00761CD5" w:rsidRDefault="00847840" w:rsidP="00847840">
            <w:pPr>
              <w:jc w:val="center"/>
              <w:rPr>
                <w:b/>
              </w:rPr>
            </w:pPr>
          </w:p>
        </w:tc>
        <w:tc>
          <w:tcPr>
            <w:tcW w:w="4144" w:type="dxa"/>
          </w:tcPr>
          <w:p w:rsidR="00847840" w:rsidRDefault="00847840" w:rsidP="00847840">
            <w:r>
              <w:t>Даргинская литература</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287"/>
        </w:trPr>
        <w:tc>
          <w:tcPr>
            <w:tcW w:w="2943" w:type="dxa"/>
          </w:tcPr>
          <w:p w:rsidR="00847840" w:rsidRPr="00761CD5" w:rsidRDefault="00847840" w:rsidP="00847840">
            <w:pPr>
              <w:jc w:val="center"/>
              <w:rPr>
                <w:b/>
              </w:rPr>
            </w:pPr>
            <w:r w:rsidRPr="00761CD5">
              <w:rPr>
                <w:b/>
              </w:rPr>
              <w:lastRenderedPageBreak/>
              <w:t>Математика</w:t>
            </w:r>
            <w:r>
              <w:rPr>
                <w:b/>
              </w:rPr>
              <w:t xml:space="preserve"> и информатика</w:t>
            </w:r>
          </w:p>
        </w:tc>
        <w:tc>
          <w:tcPr>
            <w:tcW w:w="4144" w:type="dxa"/>
          </w:tcPr>
          <w:p w:rsidR="00847840" w:rsidRDefault="00847840" w:rsidP="00847840">
            <w:r>
              <w:t>Математика</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412AD8" w:rsidP="00847840">
            <w:pPr>
              <w:jc w:val="center"/>
            </w:pPr>
            <w:r>
              <w:t>34</w:t>
            </w:r>
          </w:p>
        </w:tc>
        <w:tc>
          <w:tcPr>
            <w:tcW w:w="890" w:type="dxa"/>
          </w:tcPr>
          <w:p w:rsidR="00847840" w:rsidRDefault="00847840" w:rsidP="00847840">
            <w:pPr>
              <w:jc w:val="center"/>
            </w:pPr>
          </w:p>
        </w:tc>
      </w:tr>
      <w:tr w:rsidR="00847840" w:rsidTr="00847840">
        <w:trPr>
          <w:trHeight w:val="287"/>
        </w:trPr>
        <w:tc>
          <w:tcPr>
            <w:tcW w:w="2943" w:type="dxa"/>
            <w:vMerge w:val="restart"/>
          </w:tcPr>
          <w:p w:rsidR="00847840" w:rsidRDefault="00847840" w:rsidP="00847840">
            <w:pPr>
              <w:jc w:val="center"/>
              <w:rPr>
                <w:b/>
              </w:rPr>
            </w:pPr>
            <w:r>
              <w:rPr>
                <w:b/>
              </w:rPr>
              <w:t xml:space="preserve">Общественно-научные </w:t>
            </w:r>
          </w:p>
          <w:p w:rsidR="00847840" w:rsidRPr="00761CD5" w:rsidRDefault="00847840" w:rsidP="00847840">
            <w:pPr>
              <w:jc w:val="center"/>
              <w:rPr>
                <w:b/>
              </w:rPr>
            </w:pPr>
            <w:r>
              <w:rPr>
                <w:b/>
              </w:rPr>
              <w:t>предметы</w:t>
            </w:r>
          </w:p>
        </w:tc>
        <w:tc>
          <w:tcPr>
            <w:tcW w:w="4144" w:type="dxa"/>
          </w:tcPr>
          <w:p w:rsidR="00847840" w:rsidRDefault="00847840" w:rsidP="00847840">
            <w:r>
              <w:t>Основы духовно-нравственной культуры народов России</w:t>
            </w:r>
          </w:p>
        </w:tc>
        <w:tc>
          <w:tcPr>
            <w:tcW w:w="1038" w:type="dxa"/>
          </w:tcPr>
          <w:p w:rsidR="00847840" w:rsidRDefault="00412AD8" w:rsidP="00847840">
            <w:r>
              <w:t>34</w:t>
            </w:r>
          </w:p>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287"/>
        </w:trPr>
        <w:tc>
          <w:tcPr>
            <w:tcW w:w="2943" w:type="dxa"/>
            <w:vMerge/>
          </w:tcPr>
          <w:p w:rsidR="00847840" w:rsidRPr="00761CD5" w:rsidRDefault="00847840" w:rsidP="00847840">
            <w:pPr>
              <w:jc w:val="center"/>
              <w:rPr>
                <w:b/>
              </w:rPr>
            </w:pPr>
          </w:p>
        </w:tc>
        <w:tc>
          <w:tcPr>
            <w:tcW w:w="4144" w:type="dxa"/>
          </w:tcPr>
          <w:p w:rsidR="00847840" w:rsidRDefault="00847840" w:rsidP="00847840">
            <w:r>
              <w:t>Обществознание</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847840" w:rsidP="00847840">
            <w:pPr>
              <w:jc w:val="center"/>
            </w:pPr>
          </w:p>
        </w:tc>
      </w:tr>
      <w:tr w:rsidR="00847840" w:rsidTr="00847840">
        <w:trPr>
          <w:trHeight w:val="287"/>
        </w:trPr>
        <w:tc>
          <w:tcPr>
            <w:tcW w:w="2943" w:type="dxa"/>
            <w:vMerge/>
          </w:tcPr>
          <w:p w:rsidR="00847840" w:rsidRPr="00761CD5" w:rsidRDefault="00847840" w:rsidP="00847840">
            <w:pPr>
              <w:jc w:val="center"/>
              <w:rPr>
                <w:b/>
              </w:rPr>
            </w:pPr>
          </w:p>
        </w:tc>
        <w:tc>
          <w:tcPr>
            <w:tcW w:w="4144" w:type="dxa"/>
          </w:tcPr>
          <w:p w:rsidR="00847840" w:rsidRDefault="00847840" w:rsidP="00847840">
            <w:r>
              <w:t>История Дагестана</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412AD8" w:rsidP="00847840">
            <w:pPr>
              <w:jc w:val="center"/>
            </w:pPr>
            <w:r>
              <w:t>17</w:t>
            </w:r>
          </w:p>
        </w:tc>
      </w:tr>
      <w:tr w:rsidR="00847840" w:rsidTr="00847840">
        <w:trPr>
          <w:trHeight w:val="287"/>
        </w:trPr>
        <w:tc>
          <w:tcPr>
            <w:tcW w:w="2943" w:type="dxa"/>
            <w:vMerge/>
          </w:tcPr>
          <w:p w:rsidR="00847840" w:rsidRPr="00761CD5" w:rsidRDefault="00847840" w:rsidP="00847840">
            <w:pPr>
              <w:jc w:val="center"/>
              <w:rPr>
                <w:b/>
              </w:rPr>
            </w:pPr>
          </w:p>
        </w:tc>
        <w:tc>
          <w:tcPr>
            <w:tcW w:w="4144" w:type="dxa"/>
          </w:tcPr>
          <w:p w:rsidR="00847840" w:rsidRDefault="00847840" w:rsidP="00847840">
            <w:r>
              <w:t>Культура и традиции народов Дагестана</w:t>
            </w:r>
          </w:p>
        </w:tc>
        <w:tc>
          <w:tcPr>
            <w:tcW w:w="1038" w:type="dxa"/>
          </w:tcPr>
          <w:p w:rsidR="00847840" w:rsidRDefault="00847840" w:rsidP="00847840"/>
        </w:tc>
        <w:tc>
          <w:tcPr>
            <w:tcW w:w="890" w:type="dxa"/>
          </w:tcPr>
          <w:p w:rsidR="00847840" w:rsidRDefault="00847840" w:rsidP="00847840">
            <w:pPr>
              <w:jc w:val="center"/>
            </w:pPr>
          </w:p>
        </w:tc>
        <w:tc>
          <w:tcPr>
            <w:tcW w:w="891" w:type="dxa"/>
          </w:tcPr>
          <w:p w:rsidR="00847840" w:rsidRDefault="00847840" w:rsidP="00847840">
            <w:pPr>
              <w:jc w:val="center"/>
            </w:pPr>
          </w:p>
        </w:tc>
        <w:tc>
          <w:tcPr>
            <w:tcW w:w="890" w:type="dxa"/>
          </w:tcPr>
          <w:p w:rsidR="00847840" w:rsidRDefault="00412AD8" w:rsidP="00847840">
            <w:pPr>
              <w:jc w:val="center"/>
            </w:pPr>
            <w:r>
              <w:t>17</w:t>
            </w:r>
          </w:p>
        </w:tc>
      </w:tr>
      <w:tr w:rsidR="00847840" w:rsidTr="00847840">
        <w:trPr>
          <w:trHeight w:val="287"/>
        </w:trPr>
        <w:tc>
          <w:tcPr>
            <w:tcW w:w="7087" w:type="dxa"/>
            <w:gridSpan w:val="2"/>
          </w:tcPr>
          <w:p w:rsidR="00847840" w:rsidRPr="00820F36" w:rsidRDefault="00412AD8" w:rsidP="00847840">
            <w:pPr>
              <w:rPr>
                <w:b/>
              </w:rPr>
            </w:pPr>
            <w:r>
              <w:rPr>
                <w:b/>
              </w:rPr>
              <w:t>Итого:</w:t>
            </w:r>
          </w:p>
        </w:tc>
        <w:tc>
          <w:tcPr>
            <w:tcW w:w="1038" w:type="dxa"/>
          </w:tcPr>
          <w:p w:rsidR="00847840" w:rsidRPr="00A54472" w:rsidRDefault="00412AD8" w:rsidP="00847840">
            <w:pPr>
              <w:jc w:val="center"/>
              <w:rPr>
                <w:b/>
              </w:rPr>
            </w:pPr>
            <w:r>
              <w:rPr>
                <w:b/>
              </w:rPr>
              <w:t>68</w:t>
            </w:r>
          </w:p>
        </w:tc>
        <w:tc>
          <w:tcPr>
            <w:tcW w:w="890" w:type="dxa"/>
          </w:tcPr>
          <w:p w:rsidR="00847840" w:rsidRPr="00A54472" w:rsidRDefault="00412AD8" w:rsidP="00847840">
            <w:pPr>
              <w:jc w:val="center"/>
              <w:rPr>
                <w:b/>
              </w:rPr>
            </w:pPr>
            <w:r>
              <w:rPr>
                <w:b/>
              </w:rPr>
              <w:t>34</w:t>
            </w:r>
          </w:p>
        </w:tc>
        <w:tc>
          <w:tcPr>
            <w:tcW w:w="891" w:type="dxa"/>
          </w:tcPr>
          <w:p w:rsidR="00847840" w:rsidRPr="00A54472" w:rsidRDefault="00412AD8" w:rsidP="00847840">
            <w:pPr>
              <w:jc w:val="center"/>
              <w:rPr>
                <w:b/>
              </w:rPr>
            </w:pPr>
            <w:r>
              <w:rPr>
                <w:b/>
              </w:rPr>
              <w:t>68</w:t>
            </w:r>
          </w:p>
        </w:tc>
        <w:tc>
          <w:tcPr>
            <w:tcW w:w="890" w:type="dxa"/>
          </w:tcPr>
          <w:p w:rsidR="00847840" w:rsidRPr="00A54472" w:rsidRDefault="00412AD8" w:rsidP="00847840">
            <w:pPr>
              <w:jc w:val="center"/>
              <w:rPr>
                <w:b/>
              </w:rPr>
            </w:pPr>
            <w:r>
              <w:rPr>
                <w:b/>
              </w:rPr>
              <w:t>68</w:t>
            </w:r>
          </w:p>
        </w:tc>
      </w:tr>
      <w:tr w:rsidR="00847840" w:rsidTr="00847840">
        <w:trPr>
          <w:trHeight w:val="287"/>
        </w:trPr>
        <w:tc>
          <w:tcPr>
            <w:tcW w:w="7087" w:type="dxa"/>
            <w:gridSpan w:val="2"/>
          </w:tcPr>
          <w:p w:rsidR="00847840" w:rsidRPr="00820F36" w:rsidRDefault="00847840" w:rsidP="00847840">
            <w:pPr>
              <w:rPr>
                <w:b/>
              </w:rPr>
            </w:pPr>
            <w:r>
              <w:rPr>
                <w:b/>
              </w:rPr>
              <w:t>Всего к финансированию:</w:t>
            </w:r>
          </w:p>
        </w:tc>
        <w:tc>
          <w:tcPr>
            <w:tcW w:w="1038" w:type="dxa"/>
          </w:tcPr>
          <w:p w:rsidR="00847840" w:rsidRPr="00A54472" w:rsidRDefault="00412AD8" w:rsidP="00847840">
            <w:pPr>
              <w:jc w:val="center"/>
              <w:rPr>
                <w:b/>
              </w:rPr>
            </w:pPr>
            <w:r>
              <w:rPr>
                <w:b/>
              </w:rPr>
              <w:t>1088</w:t>
            </w:r>
          </w:p>
        </w:tc>
        <w:tc>
          <w:tcPr>
            <w:tcW w:w="890" w:type="dxa"/>
          </w:tcPr>
          <w:p w:rsidR="00847840" w:rsidRPr="00A54472" w:rsidRDefault="00412AD8" w:rsidP="00847840">
            <w:pPr>
              <w:jc w:val="center"/>
              <w:rPr>
                <w:b/>
              </w:rPr>
            </w:pPr>
            <w:r>
              <w:rPr>
                <w:b/>
              </w:rPr>
              <w:t>1122</w:t>
            </w:r>
          </w:p>
        </w:tc>
        <w:tc>
          <w:tcPr>
            <w:tcW w:w="891" w:type="dxa"/>
          </w:tcPr>
          <w:p w:rsidR="00847840" w:rsidRPr="00A54472" w:rsidRDefault="00412AD8" w:rsidP="00847840">
            <w:pPr>
              <w:jc w:val="center"/>
              <w:rPr>
                <w:b/>
              </w:rPr>
            </w:pPr>
            <w:r>
              <w:rPr>
                <w:b/>
              </w:rPr>
              <w:t>1190</w:t>
            </w:r>
          </w:p>
        </w:tc>
        <w:tc>
          <w:tcPr>
            <w:tcW w:w="890" w:type="dxa"/>
          </w:tcPr>
          <w:p w:rsidR="00847840" w:rsidRPr="00A54472" w:rsidRDefault="00412AD8" w:rsidP="00847840">
            <w:pPr>
              <w:jc w:val="center"/>
              <w:rPr>
                <w:b/>
              </w:rPr>
            </w:pPr>
            <w:r>
              <w:rPr>
                <w:b/>
              </w:rPr>
              <w:t>1224</w:t>
            </w:r>
          </w:p>
        </w:tc>
      </w:tr>
    </w:tbl>
    <w:p w:rsidR="00847840" w:rsidRDefault="00847840" w:rsidP="00B35A3C">
      <w:pPr>
        <w:pStyle w:val="aff2"/>
      </w:pPr>
    </w:p>
    <w:p w:rsidR="00BD088E" w:rsidRDefault="00BD088E" w:rsidP="00BD088E">
      <w:pPr>
        <w:pStyle w:val="af1"/>
        <w:jc w:val="center"/>
        <w:rPr>
          <w:rFonts w:ascii="Times New Roman" w:hAnsi="Times New Roman"/>
          <w:b/>
          <w:sz w:val="28"/>
          <w:szCs w:val="28"/>
        </w:rPr>
      </w:pPr>
      <w:r w:rsidRPr="00014458">
        <w:rPr>
          <w:rFonts w:ascii="Times New Roman" w:hAnsi="Times New Roman"/>
          <w:b/>
          <w:sz w:val="28"/>
          <w:szCs w:val="28"/>
        </w:rPr>
        <w:t>Учебный план</w:t>
      </w:r>
      <w:r>
        <w:rPr>
          <w:rFonts w:ascii="Times New Roman" w:hAnsi="Times New Roman"/>
          <w:b/>
          <w:sz w:val="28"/>
          <w:szCs w:val="28"/>
        </w:rPr>
        <w:t xml:space="preserve"> (годовой) основного общего образования</w:t>
      </w:r>
    </w:p>
    <w:p w:rsidR="00BD088E" w:rsidRPr="00014458" w:rsidRDefault="00BD088E" w:rsidP="00BD088E">
      <w:pPr>
        <w:pStyle w:val="af1"/>
        <w:jc w:val="center"/>
        <w:rPr>
          <w:rFonts w:ascii="Times New Roman" w:hAnsi="Times New Roman"/>
        </w:rPr>
      </w:pPr>
      <w:r w:rsidRPr="00014458">
        <w:rPr>
          <w:rFonts w:ascii="Times New Roman" w:hAnsi="Times New Roman"/>
        </w:rPr>
        <w:t xml:space="preserve">для </w:t>
      </w:r>
      <w:r>
        <w:rPr>
          <w:rFonts w:ascii="Times New Roman" w:hAnsi="Times New Roman"/>
        </w:rPr>
        <w:t>9 класса</w:t>
      </w:r>
      <w:r w:rsidRPr="00014458">
        <w:rPr>
          <w:rFonts w:ascii="Times New Roman" w:hAnsi="Times New Roman"/>
        </w:rPr>
        <w:t xml:space="preserve"> на 2018/2019 учебный год</w:t>
      </w:r>
    </w:p>
    <w:p w:rsidR="00BD088E" w:rsidRDefault="00BD088E" w:rsidP="00BD088E">
      <w:pPr>
        <w:pStyle w:val="af1"/>
        <w:jc w:val="center"/>
        <w:rPr>
          <w:rFonts w:ascii="Times New Roman" w:hAnsi="Times New Roman"/>
        </w:rPr>
      </w:pPr>
      <w:r w:rsidRPr="00014458">
        <w:rPr>
          <w:rFonts w:ascii="Times New Roman" w:hAnsi="Times New Roman"/>
        </w:rPr>
        <w:t>МКОУ «Цухтамахинская СОШ» МР «Левашинский район» Республика Дагестан</w:t>
      </w:r>
    </w:p>
    <w:p w:rsidR="00BD088E" w:rsidRPr="00014458" w:rsidRDefault="00BD088E" w:rsidP="00BD088E">
      <w:pPr>
        <w:pStyle w:val="af1"/>
        <w:jc w:val="center"/>
        <w:rPr>
          <w:rFonts w:ascii="Times New Roman" w:hAnsi="Times New Roman"/>
          <w:b/>
          <w:sz w:val="28"/>
          <w:szCs w:val="28"/>
        </w:rPr>
      </w:pPr>
    </w:p>
    <w:tbl>
      <w:tblPr>
        <w:tblStyle w:val="affe"/>
        <w:tblW w:w="0" w:type="auto"/>
        <w:tblInd w:w="1463" w:type="dxa"/>
        <w:tblLayout w:type="fixed"/>
        <w:tblLook w:val="04A0"/>
      </w:tblPr>
      <w:tblGrid>
        <w:gridCol w:w="4155"/>
        <w:gridCol w:w="3712"/>
      </w:tblGrid>
      <w:tr w:rsidR="00BD088E" w:rsidTr="00BD088E">
        <w:trPr>
          <w:trHeight w:val="136"/>
        </w:trPr>
        <w:tc>
          <w:tcPr>
            <w:tcW w:w="4155" w:type="dxa"/>
            <w:vMerge w:val="restart"/>
          </w:tcPr>
          <w:p w:rsidR="00BD088E" w:rsidRPr="00014458" w:rsidRDefault="00BD088E" w:rsidP="00BD088E">
            <w:pPr>
              <w:rPr>
                <w:b/>
                <w:i/>
              </w:rPr>
            </w:pPr>
            <w:r w:rsidRPr="00014458">
              <w:rPr>
                <w:b/>
                <w:i/>
              </w:rPr>
              <w:t>Предметы</w:t>
            </w:r>
          </w:p>
        </w:tc>
        <w:tc>
          <w:tcPr>
            <w:tcW w:w="3712" w:type="dxa"/>
          </w:tcPr>
          <w:p w:rsidR="00BD088E" w:rsidRPr="00014458" w:rsidRDefault="00BD088E" w:rsidP="00BD088E">
            <w:pPr>
              <w:rPr>
                <w:sz w:val="20"/>
                <w:szCs w:val="20"/>
              </w:rPr>
            </w:pPr>
            <w:r w:rsidRPr="00014458">
              <w:rPr>
                <w:sz w:val="20"/>
                <w:szCs w:val="20"/>
              </w:rPr>
              <w:t>Классы/ Количество часов в неделю</w:t>
            </w:r>
          </w:p>
        </w:tc>
      </w:tr>
      <w:tr w:rsidR="00BD088E" w:rsidTr="00BD088E">
        <w:trPr>
          <w:trHeight w:val="136"/>
        </w:trPr>
        <w:tc>
          <w:tcPr>
            <w:tcW w:w="4155" w:type="dxa"/>
            <w:vMerge/>
          </w:tcPr>
          <w:p w:rsidR="00BD088E" w:rsidRDefault="00BD088E" w:rsidP="00BD088E">
            <w:pPr>
              <w:rPr>
                <w:b/>
                <w:i/>
              </w:rPr>
            </w:pPr>
          </w:p>
        </w:tc>
        <w:tc>
          <w:tcPr>
            <w:tcW w:w="3712" w:type="dxa"/>
          </w:tcPr>
          <w:p w:rsidR="00BD088E" w:rsidRPr="00A54472" w:rsidRDefault="00BD088E" w:rsidP="00BD088E">
            <w:pPr>
              <w:jc w:val="center"/>
              <w:rPr>
                <w:b/>
              </w:rPr>
            </w:pPr>
            <w:r>
              <w:rPr>
                <w:b/>
                <w:lang w:val="en-US"/>
              </w:rPr>
              <w:t>IX</w:t>
            </w:r>
          </w:p>
        </w:tc>
      </w:tr>
      <w:tr w:rsidR="00BD088E" w:rsidTr="00BD088E">
        <w:trPr>
          <w:trHeight w:val="272"/>
        </w:trPr>
        <w:tc>
          <w:tcPr>
            <w:tcW w:w="4155" w:type="dxa"/>
            <w:shd w:val="clear" w:color="auto" w:fill="D9D9D9" w:themeFill="background1" w:themeFillShade="D9"/>
          </w:tcPr>
          <w:p w:rsidR="00BD088E" w:rsidRPr="001678B4" w:rsidRDefault="00BD088E" w:rsidP="00BD088E">
            <w:pPr>
              <w:ind w:left="417"/>
              <w:rPr>
                <w:b/>
                <w:i/>
              </w:rPr>
            </w:pPr>
            <w:r w:rsidRPr="001678B4">
              <w:rPr>
                <w:b/>
                <w:i/>
                <w:lang w:val="en-US"/>
              </w:rPr>
              <w:t xml:space="preserve">I. </w:t>
            </w:r>
            <w:r w:rsidRPr="001678B4">
              <w:rPr>
                <w:b/>
                <w:i/>
              </w:rPr>
              <w:t>Федеральный компонент</w:t>
            </w:r>
          </w:p>
        </w:tc>
        <w:tc>
          <w:tcPr>
            <w:tcW w:w="3712" w:type="dxa"/>
            <w:shd w:val="clear" w:color="auto" w:fill="D9D9D9" w:themeFill="background1" w:themeFillShade="D9"/>
          </w:tcPr>
          <w:p w:rsidR="00BD088E" w:rsidRPr="001678B4" w:rsidRDefault="00BD088E" w:rsidP="00BD088E">
            <w:pPr>
              <w:rPr>
                <w:b/>
                <w:i/>
              </w:rPr>
            </w:pPr>
          </w:p>
        </w:tc>
      </w:tr>
      <w:tr w:rsidR="00BD088E" w:rsidTr="00BD088E">
        <w:trPr>
          <w:trHeight w:val="54"/>
        </w:trPr>
        <w:tc>
          <w:tcPr>
            <w:tcW w:w="4155" w:type="dxa"/>
          </w:tcPr>
          <w:p w:rsidR="00BD088E" w:rsidRDefault="00BD088E" w:rsidP="00BD088E">
            <w:r>
              <w:t>Русский язык</w:t>
            </w:r>
          </w:p>
        </w:tc>
        <w:tc>
          <w:tcPr>
            <w:tcW w:w="3712" w:type="dxa"/>
          </w:tcPr>
          <w:p w:rsidR="00BD088E" w:rsidRPr="00820F36" w:rsidRDefault="00BD088E" w:rsidP="00BD088E">
            <w:pPr>
              <w:jc w:val="center"/>
            </w:pPr>
            <w:r>
              <w:t>102</w:t>
            </w:r>
          </w:p>
        </w:tc>
      </w:tr>
      <w:tr w:rsidR="00BD088E" w:rsidTr="00BD088E">
        <w:trPr>
          <w:trHeight w:val="54"/>
        </w:trPr>
        <w:tc>
          <w:tcPr>
            <w:tcW w:w="4155" w:type="dxa"/>
          </w:tcPr>
          <w:p w:rsidR="00BD088E" w:rsidRDefault="00BD088E" w:rsidP="00BD088E">
            <w:r>
              <w:t>Русская литература</w:t>
            </w:r>
          </w:p>
        </w:tc>
        <w:tc>
          <w:tcPr>
            <w:tcW w:w="3712" w:type="dxa"/>
          </w:tcPr>
          <w:p w:rsidR="00BD088E" w:rsidRPr="00820F36" w:rsidRDefault="00BD088E" w:rsidP="00BD088E">
            <w:pPr>
              <w:jc w:val="center"/>
            </w:pPr>
            <w:r>
              <w:t>102</w:t>
            </w:r>
          </w:p>
        </w:tc>
      </w:tr>
      <w:tr w:rsidR="00BD088E" w:rsidTr="00BD088E">
        <w:trPr>
          <w:trHeight w:val="54"/>
        </w:trPr>
        <w:tc>
          <w:tcPr>
            <w:tcW w:w="4155" w:type="dxa"/>
          </w:tcPr>
          <w:p w:rsidR="00BD088E" w:rsidRDefault="00BD088E" w:rsidP="00BD088E">
            <w:r>
              <w:t>Иностранный язык (английский)</w:t>
            </w:r>
          </w:p>
        </w:tc>
        <w:tc>
          <w:tcPr>
            <w:tcW w:w="3712" w:type="dxa"/>
          </w:tcPr>
          <w:p w:rsidR="00BD088E" w:rsidRPr="00820F36" w:rsidRDefault="00BD088E" w:rsidP="00BD088E">
            <w:pPr>
              <w:jc w:val="center"/>
            </w:pPr>
            <w:r>
              <w:t>102</w:t>
            </w:r>
          </w:p>
        </w:tc>
      </w:tr>
      <w:tr w:rsidR="00BD088E" w:rsidTr="00BD088E">
        <w:trPr>
          <w:trHeight w:val="138"/>
        </w:trPr>
        <w:tc>
          <w:tcPr>
            <w:tcW w:w="4155" w:type="dxa"/>
          </w:tcPr>
          <w:p w:rsidR="00BD088E" w:rsidRDefault="00BD088E" w:rsidP="00BD088E">
            <w:r>
              <w:t>Алгебра</w:t>
            </w:r>
          </w:p>
        </w:tc>
        <w:tc>
          <w:tcPr>
            <w:tcW w:w="3712" w:type="dxa"/>
          </w:tcPr>
          <w:p w:rsidR="00BD088E" w:rsidRDefault="00BD088E" w:rsidP="00BD088E">
            <w:pPr>
              <w:jc w:val="center"/>
            </w:pPr>
            <w:r>
              <w:t>102</w:t>
            </w:r>
          </w:p>
        </w:tc>
      </w:tr>
      <w:tr w:rsidR="00BD088E" w:rsidTr="00BD088E">
        <w:trPr>
          <w:trHeight w:val="138"/>
        </w:trPr>
        <w:tc>
          <w:tcPr>
            <w:tcW w:w="4155" w:type="dxa"/>
          </w:tcPr>
          <w:p w:rsidR="00BD088E" w:rsidRDefault="00BD088E" w:rsidP="00BD088E">
            <w:r>
              <w:t>Геометрия</w:t>
            </w:r>
          </w:p>
        </w:tc>
        <w:tc>
          <w:tcPr>
            <w:tcW w:w="3712" w:type="dxa"/>
          </w:tcPr>
          <w:p w:rsidR="00BD088E" w:rsidRDefault="00BD088E" w:rsidP="00BD088E">
            <w:pPr>
              <w:jc w:val="center"/>
            </w:pPr>
            <w:r>
              <w:t>68</w:t>
            </w:r>
          </w:p>
        </w:tc>
      </w:tr>
      <w:tr w:rsidR="00BD088E" w:rsidTr="00BD088E">
        <w:trPr>
          <w:trHeight w:val="138"/>
        </w:trPr>
        <w:tc>
          <w:tcPr>
            <w:tcW w:w="4155" w:type="dxa"/>
          </w:tcPr>
          <w:p w:rsidR="00BD088E" w:rsidRDefault="00BD088E" w:rsidP="00BD088E">
            <w:r>
              <w:t>Информатика и ИКТ</w:t>
            </w:r>
          </w:p>
        </w:tc>
        <w:tc>
          <w:tcPr>
            <w:tcW w:w="3712" w:type="dxa"/>
          </w:tcPr>
          <w:p w:rsidR="00BD088E" w:rsidRDefault="00BD088E" w:rsidP="00BD088E">
            <w:pPr>
              <w:jc w:val="center"/>
            </w:pPr>
            <w:r>
              <w:t>68</w:t>
            </w:r>
          </w:p>
        </w:tc>
      </w:tr>
      <w:tr w:rsidR="00BD088E" w:rsidTr="00BD088E">
        <w:trPr>
          <w:trHeight w:val="111"/>
        </w:trPr>
        <w:tc>
          <w:tcPr>
            <w:tcW w:w="4155" w:type="dxa"/>
          </w:tcPr>
          <w:p w:rsidR="00BD088E" w:rsidRDefault="00BD088E" w:rsidP="00BD088E">
            <w:r>
              <w:t>История России, Всеобщая история</w:t>
            </w:r>
          </w:p>
        </w:tc>
        <w:tc>
          <w:tcPr>
            <w:tcW w:w="3712" w:type="dxa"/>
          </w:tcPr>
          <w:p w:rsidR="00BD088E" w:rsidRDefault="00BD088E" w:rsidP="00BD088E">
            <w:pPr>
              <w:jc w:val="center"/>
            </w:pPr>
            <w:r>
              <w:t>68</w:t>
            </w:r>
          </w:p>
        </w:tc>
      </w:tr>
      <w:tr w:rsidR="00BD088E" w:rsidTr="00BD088E">
        <w:trPr>
          <w:trHeight w:val="111"/>
        </w:trPr>
        <w:tc>
          <w:tcPr>
            <w:tcW w:w="4155" w:type="dxa"/>
          </w:tcPr>
          <w:p w:rsidR="00BD088E" w:rsidRDefault="00BD088E" w:rsidP="00BD088E">
            <w:r>
              <w:t>Обществознание</w:t>
            </w:r>
          </w:p>
        </w:tc>
        <w:tc>
          <w:tcPr>
            <w:tcW w:w="3712" w:type="dxa"/>
          </w:tcPr>
          <w:p w:rsidR="00BD088E" w:rsidRDefault="00BD088E" w:rsidP="00BD088E">
            <w:pPr>
              <w:jc w:val="center"/>
            </w:pPr>
            <w:r>
              <w:t>34</w:t>
            </w:r>
          </w:p>
        </w:tc>
      </w:tr>
      <w:tr w:rsidR="00BD088E" w:rsidTr="00BD088E">
        <w:trPr>
          <w:trHeight w:val="111"/>
        </w:trPr>
        <w:tc>
          <w:tcPr>
            <w:tcW w:w="4155" w:type="dxa"/>
          </w:tcPr>
          <w:p w:rsidR="00BD088E" w:rsidRDefault="00BD088E" w:rsidP="00BD088E">
            <w:r>
              <w:t>География</w:t>
            </w:r>
          </w:p>
        </w:tc>
        <w:tc>
          <w:tcPr>
            <w:tcW w:w="3712" w:type="dxa"/>
          </w:tcPr>
          <w:p w:rsidR="00BD088E" w:rsidRDefault="00BD088E" w:rsidP="00BD088E">
            <w:pPr>
              <w:jc w:val="center"/>
            </w:pPr>
            <w:r>
              <w:t>51</w:t>
            </w:r>
          </w:p>
        </w:tc>
      </w:tr>
      <w:tr w:rsidR="00BD088E" w:rsidTr="00BD088E">
        <w:trPr>
          <w:trHeight w:val="185"/>
        </w:trPr>
        <w:tc>
          <w:tcPr>
            <w:tcW w:w="4155" w:type="dxa"/>
          </w:tcPr>
          <w:p w:rsidR="00BD088E" w:rsidRDefault="00BD088E" w:rsidP="00BD088E">
            <w:r>
              <w:t>Физика</w:t>
            </w:r>
          </w:p>
        </w:tc>
        <w:tc>
          <w:tcPr>
            <w:tcW w:w="3712" w:type="dxa"/>
          </w:tcPr>
          <w:p w:rsidR="00BD088E" w:rsidRDefault="00BD088E" w:rsidP="00BD088E">
            <w:pPr>
              <w:jc w:val="center"/>
            </w:pPr>
            <w:r>
              <w:t>68</w:t>
            </w:r>
          </w:p>
        </w:tc>
      </w:tr>
      <w:tr w:rsidR="00BD088E" w:rsidTr="00BD088E">
        <w:trPr>
          <w:trHeight w:val="185"/>
        </w:trPr>
        <w:tc>
          <w:tcPr>
            <w:tcW w:w="4155" w:type="dxa"/>
          </w:tcPr>
          <w:p w:rsidR="00BD088E" w:rsidRDefault="00BD088E" w:rsidP="00BD088E">
            <w:r>
              <w:t>Химия</w:t>
            </w:r>
          </w:p>
        </w:tc>
        <w:tc>
          <w:tcPr>
            <w:tcW w:w="3712" w:type="dxa"/>
          </w:tcPr>
          <w:p w:rsidR="00BD088E" w:rsidRDefault="00BD088E" w:rsidP="00BD088E">
            <w:pPr>
              <w:jc w:val="center"/>
            </w:pPr>
            <w:r>
              <w:t>68</w:t>
            </w:r>
          </w:p>
        </w:tc>
      </w:tr>
      <w:tr w:rsidR="00BD088E" w:rsidTr="00BD088E">
        <w:trPr>
          <w:trHeight w:val="185"/>
        </w:trPr>
        <w:tc>
          <w:tcPr>
            <w:tcW w:w="4155" w:type="dxa"/>
          </w:tcPr>
          <w:p w:rsidR="00BD088E" w:rsidRDefault="00BD088E" w:rsidP="00BD088E">
            <w:r>
              <w:t>Биология</w:t>
            </w:r>
          </w:p>
        </w:tc>
        <w:tc>
          <w:tcPr>
            <w:tcW w:w="3712" w:type="dxa"/>
          </w:tcPr>
          <w:p w:rsidR="00BD088E" w:rsidRDefault="00BD088E" w:rsidP="00BD088E">
            <w:pPr>
              <w:jc w:val="center"/>
            </w:pPr>
            <w:r>
              <w:t>68</w:t>
            </w:r>
          </w:p>
        </w:tc>
      </w:tr>
      <w:tr w:rsidR="00BD088E" w:rsidTr="00BD088E">
        <w:trPr>
          <w:trHeight w:val="143"/>
        </w:trPr>
        <w:tc>
          <w:tcPr>
            <w:tcW w:w="4155" w:type="dxa"/>
          </w:tcPr>
          <w:p w:rsidR="00BD088E" w:rsidRDefault="00BD088E" w:rsidP="00BD088E">
            <w:r>
              <w:t>Искусство (музыка и ИЗО)</w:t>
            </w:r>
          </w:p>
        </w:tc>
        <w:tc>
          <w:tcPr>
            <w:tcW w:w="3712" w:type="dxa"/>
          </w:tcPr>
          <w:p w:rsidR="00BD088E" w:rsidRDefault="00BD088E" w:rsidP="00BD088E">
            <w:pPr>
              <w:jc w:val="center"/>
            </w:pPr>
            <w:r>
              <w:t>17;17</w:t>
            </w:r>
          </w:p>
        </w:tc>
      </w:tr>
      <w:tr w:rsidR="00BD088E" w:rsidTr="00BD088E">
        <w:trPr>
          <w:trHeight w:val="341"/>
        </w:trPr>
        <w:tc>
          <w:tcPr>
            <w:tcW w:w="4155" w:type="dxa"/>
          </w:tcPr>
          <w:p w:rsidR="00BD088E" w:rsidRDefault="00BD088E" w:rsidP="00BD088E">
            <w:r>
              <w:t>Физическая культура</w:t>
            </w:r>
          </w:p>
        </w:tc>
        <w:tc>
          <w:tcPr>
            <w:tcW w:w="3712" w:type="dxa"/>
          </w:tcPr>
          <w:p w:rsidR="00BD088E" w:rsidRDefault="00BD088E" w:rsidP="00BD088E">
            <w:pPr>
              <w:jc w:val="center"/>
            </w:pPr>
            <w:r>
              <w:t>102</w:t>
            </w:r>
          </w:p>
        </w:tc>
      </w:tr>
      <w:tr w:rsidR="00BD088E" w:rsidTr="00BD088E">
        <w:trPr>
          <w:trHeight w:val="287"/>
        </w:trPr>
        <w:tc>
          <w:tcPr>
            <w:tcW w:w="4155" w:type="dxa"/>
          </w:tcPr>
          <w:p w:rsidR="00BD088E" w:rsidRPr="008F66E6" w:rsidRDefault="00BD088E" w:rsidP="00BD088E">
            <w:pPr>
              <w:rPr>
                <w:b/>
              </w:rPr>
            </w:pPr>
            <w:r>
              <w:rPr>
                <w:b/>
              </w:rPr>
              <w:t>Итого:</w:t>
            </w:r>
          </w:p>
        </w:tc>
        <w:tc>
          <w:tcPr>
            <w:tcW w:w="3712" w:type="dxa"/>
          </w:tcPr>
          <w:p w:rsidR="00BD088E" w:rsidRPr="008F66E6" w:rsidRDefault="00BD088E" w:rsidP="00BD088E">
            <w:pPr>
              <w:jc w:val="center"/>
              <w:rPr>
                <w:b/>
              </w:rPr>
            </w:pPr>
            <w:r>
              <w:rPr>
                <w:b/>
              </w:rPr>
              <w:t>1037</w:t>
            </w:r>
          </w:p>
        </w:tc>
      </w:tr>
      <w:tr w:rsidR="00BD088E" w:rsidTr="00BD088E">
        <w:trPr>
          <w:trHeight w:val="584"/>
        </w:trPr>
        <w:tc>
          <w:tcPr>
            <w:tcW w:w="4155" w:type="dxa"/>
            <w:shd w:val="clear" w:color="auto" w:fill="D9D9D9" w:themeFill="background1" w:themeFillShade="D9"/>
          </w:tcPr>
          <w:p w:rsidR="00BD088E" w:rsidRPr="001678B4" w:rsidRDefault="00BD088E" w:rsidP="00BD088E">
            <w:pPr>
              <w:ind w:left="282"/>
              <w:jc w:val="center"/>
              <w:rPr>
                <w:b/>
                <w:i/>
              </w:rPr>
            </w:pPr>
            <w:r w:rsidRPr="001678B4">
              <w:rPr>
                <w:b/>
                <w:i/>
                <w:lang w:val="en-US"/>
              </w:rPr>
              <w:t>II</w:t>
            </w:r>
            <w:r w:rsidRPr="001678B4">
              <w:rPr>
                <w:b/>
                <w:i/>
              </w:rPr>
              <w:t>. Региональный компонент</w:t>
            </w:r>
          </w:p>
        </w:tc>
        <w:tc>
          <w:tcPr>
            <w:tcW w:w="3712" w:type="dxa"/>
            <w:shd w:val="clear" w:color="auto" w:fill="D9D9D9" w:themeFill="background1" w:themeFillShade="D9"/>
          </w:tcPr>
          <w:p w:rsidR="00BD088E" w:rsidRPr="00991833" w:rsidRDefault="00BD088E" w:rsidP="00BD088E">
            <w:pPr>
              <w:jc w:val="center"/>
              <w:rPr>
                <w:b/>
              </w:rPr>
            </w:pPr>
            <w:r>
              <w:rPr>
                <w:b/>
              </w:rPr>
              <w:t>119</w:t>
            </w:r>
          </w:p>
        </w:tc>
      </w:tr>
      <w:tr w:rsidR="00BD088E" w:rsidTr="00BD088E">
        <w:trPr>
          <w:trHeight w:val="71"/>
        </w:trPr>
        <w:tc>
          <w:tcPr>
            <w:tcW w:w="4155" w:type="dxa"/>
          </w:tcPr>
          <w:p w:rsidR="00BD088E" w:rsidRDefault="00BD088E" w:rsidP="00BD088E">
            <w:r>
              <w:t>Родной язык (даргинский)</w:t>
            </w:r>
          </w:p>
        </w:tc>
        <w:tc>
          <w:tcPr>
            <w:tcW w:w="3712" w:type="dxa"/>
          </w:tcPr>
          <w:p w:rsidR="00BD088E" w:rsidRDefault="00BD088E" w:rsidP="00BD088E">
            <w:pPr>
              <w:jc w:val="center"/>
            </w:pPr>
            <w:r>
              <w:t>34</w:t>
            </w:r>
          </w:p>
        </w:tc>
      </w:tr>
      <w:tr w:rsidR="00BD088E" w:rsidTr="00BD088E">
        <w:trPr>
          <w:trHeight w:val="71"/>
        </w:trPr>
        <w:tc>
          <w:tcPr>
            <w:tcW w:w="4155" w:type="dxa"/>
          </w:tcPr>
          <w:p w:rsidR="00BD088E" w:rsidRDefault="00BD088E" w:rsidP="00BD088E">
            <w:r>
              <w:t>Родная  литература  (даргинская)</w:t>
            </w:r>
          </w:p>
        </w:tc>
        <w:tc>
          <w:tcPr>
            <w:tcW w:w="3712" w:type="dxa"/>
          </w:tcPr>
          <w:p w:rsidR="00BD088E" w:rsidRDefault="00BD088E" w:rsidP="00BD088E">
            <w:pPr>
              <w:jc w:val="center"/>
            </w:pPr>
            <w:r>
              <w:t>34</w:t>
            </w:r>
          </w:p>
        </w:tc>
      </w:tr>
      <w:tr w:rsidR="00BD088E" w:rsidTr="00BD088E">
        <w:trPr>
          <w:trHeight w:val="262"/>
        </w:trPr>
        <w:tc>
          <w:tcPr>
            <w:tcW w:w="4155" w:type="dxa"/>
          </w:tcPr>
          <w:p w:rsidR="00BD088E" w:rsidRDefault="00BD088E" w:rsidP="00BD088E">
            <w:r>
              <w:t>История Дагестана</w:t>
            </w:r>
          </w:p>
        </w:tc>
        <w:tc>
          <w:tcPr>
            <w:tcW w:w="3712" w:type="dxa"/>
          </w:tcPr>
          <w:p w:rsidR="00BD088E" w:rsidRDefault="00BD088E" w:rsidP="00BD088E">
            <w:pPr>
              <w:jc w:val="center"/>
            </w:pPr>
            <w:r>
              <w:t>34</w:t>
            </w:r>
          </w:p>
          <w:p w:rsidR="00BD088E" w:rsidRDefault="00BD088E" w:rsidP="00BD088E">
            <w:pPr>
              <w:jc w:val="center"/>
            </w:pPr>
          </w:p>
        </w:tc>
      </w:tr>
      <w:tr w:rsidR="00BD088E" w:rsidTr="00BD088E">
        <w:trPr>
          <w:trHeight w:val="287"/>
        </w:trPr>
        <w:tc>
          <w:tcPr>
            <w:tcW w:w="4155" w:type="dxa"/>
          </w:tcPr>
          <w:p w:rsidR="00BD088E" w:rsidRDefault="00BD088E" w:rsidP="00BD088E">
            <w:r>
              <w:t>География Дагестана</w:t>
            </w:r>
          </w:p>
        </w:tc>
        <w:tc>
          <w:tcPr>
            <w:tcW w:w="3712" w:type="dxa"/>
          </w:tcPr>
          <w:p w:rsidR="00BD088E" w:rsidRDefault="00BD088E" w:rsidP="00BD088E">
            <w:pPr>
              <w:jc w:val="center"/>
            </w:pPr>
            <w:r>
              <w:t>17</w:t>
            </w:r>
          </w:p>
        </w:tc>
      </w:tr>
      <w:tr w:rsidR="00BD088E" w:rsidTr="00BD088E">
        <w:trPr>
          <w:trHeight w:val="287"/>
        </w:trPr>
        <w:tc>
          <w:tcPr>
            <w:tcW w:w="4155" w:type="dxa"/>
            <w:shd w:val="clear" w:color="auto" w:fill="D9D9D9" w:themeFill="background1" w:themeFillShade="D9"/>
          </w:tcPr>
          <w:p w:rsidR="00BD088E" w:rsidRPr="001678B4" w:rsidRDefault="00BD088E" w:rsidP="00BD088E">
            <w:pPr>
              <w:rPr>
                <w:b/>
                <w:i/>
              </w:rPr>
            </w:pPr>
            <w:r w:rsidRPr="001678B4">
              <w:rPr>
                <w:b/>
                <w:i/>
                <w:lang w:val="en-US"/>
              </w:rPr>
              <w:t>III</w:t>
            </w:r>
            <w:r w:rsidRPr="001678B4">
              <w:rPr>
                <w:b/>
                <w:i/>
              </w:rPr>
              <w:t>.Компонент образовательного учреждения</w:t>
            </w:r>
          </w:p>
        </w:tc>
        <w:tc>
          <w:tcPr>
            <w:tcW w:w="3712" w:type="dxa"/>
            <w:shd w:val="clear" w:color="auto" w:fill="D9D9D9" w:themeFill="background1" w:themeFillShade="D9"/>
          </w:tcPr>
          <w:p w:rsidR="00BD088E" w:rsidRPr="005174F7" w:rsidRDefault="00BD088E" w:rsidP="00BD088E">
            <w:pPr>
              <w:jc w:val="center"/>
              <w:rPr>
                <w:b/>
              </w:rPr>
            </w:pPr>
            <w:r>
              <w:rPr>
                <w:b/>
              </w:rPr>
              <w:t>68</w:t>
            </w:r>
          </w:p>
        </w:tc>
      </w:tr>
      <w:tr w:rsidR="00BD088E" w:rsidTr="00BD088E">
        <w:trPr>
          <w:trHeight w:val="287"/>
        </w:trPr>
        <w:tc>
          <w:tcPr>
            <w:tcW w:w="4155" w:type="dxa"/>
          </w:tcPr>
          <w:p w:rsidR="00BD088E" w:rsidRPr="005174F7" w:rsidRDefault="00BD088E" w:rsidP="00BD088E">
            <w:r>
              <w:t>Родной язык (даргинский)</w:t>
            </w:r>
          </w:p>
        </w:tc>
        <w:tc>
          <w:tcPr>
            <w:tcW w:w="3712" w:type="dxa"/>
          </w:tcPr>
          <w:p w:rsidR="00BD088E" w:rsidRPr="00D97269" w:rsidRDefault="00BD088E" w:rsidP="00BD088E">
            <w:pPr>
              <w:jc w:val="center"/>
            </w:pPr>
            <w:r>
              <w:t>34</w:t>
            </w:r>
          </w:p>
        </w:tc>
      </w:tr>
      <w:tr w:rsidR="00BD088E" w:rsidTr="00BD088E">
        <w:trPr>
          <w:trHeight w:val="287"/>
        </w:trPr>
        <w:tc>
          <w:tcPr>
            <w:tcW w:w="4155" w:type="dxa"/>
          </w:tcPr>
          <w:p w:rsidR="00BD088E" w:rsidRPr="00D97269" w:rsidRDefault="00BD088E" w:rsidP="00BD088E">
            <w:r>
              <w:t>Обществознание</w:t>
            </w:r>
          </w:p>
        </w:tc>
        <w:tc>
          <w:tcPr>
            <w:tcW w:w="3712" w:type="dxa"/>
          </w:tcPr>
          <w:p w:rsidR="00BD088E" w:rsidRPr="00D97269" w:rsidRDefault="00BD088E" w:rsidP="00BD088E">
            <w:pPr>
              <w:jc w:val="center"/>
            </w:pPr>
            <w:r>
              <w:t>34</w:t>
            </w:r>
          </w:p>
        </w:tc>
      </w:tr>
      <w:tr w:rsidR="00BD088E" w:rsidTr="00BD088E">
        <w:trPr>
          <w:trHeight w:val="287"/>
        </w:trPr>
        <w:tc>
          <w:tcPr>
            <w:tcW w:w="4155" w:type="dxa"/>
          </w:tcPr>
          <w:p w:rsidR="00BD088E" w:rsidRPr="00820F36" w:rsidRDefault="00BD088E" w:rsidP="00BD088E">
            <w:pPr>
              <w:rPr>
                <w:b/>
              </w:rPr>
            </w:pPr>
            <w:r>
              <w:rPr>
                <w:b/>
              </w:rPr>
              <w:t>Итого:</w:t>
            </w:r>
          </w:p>
        </w:tc>
        <w:tc>
          <w:tcPr>
            <w:tcW w:w="3712" w:type="dxa"/>
          </w:tcPr>
          <w:p w:rsidR="00BD088E" w:rsidRPr="00A54472" w:rsidRDefault="00BD088E" w:rsidP="00BD088E">
            <w:pPr>
              <w:jc w:val="center"/>
              <w:rPr>
                <w:b/>
              </w:rPr>
            </w:pPr>
            <w:r>
              <w:rPr>
                <w:b/>
              </w:rPr>
              <w:t>187</w:t>
            </w:r>
          </w:p>
        </w:tc>
      </w:tr>
      <w:tr w:rsidR="00BD088E" w:rsidTr="00BD088E">
        <w:trPr>
          <w:trHeight w:val="287"/>
        </w:trPr>
        <w:tc>
          <w:tcPr>
            <w:tcW w:w="4155" w:type="dxa"/>
          </w:tcPr>
          <w:p w:rsidR="00BD088E" w:rsidRPr="00820F36" w:rsidRDefault="00BD088E" w:rsidP="00BD088E">
            <w:pPr>
              <w:rPr>
                <w:b/>
              </w:rPr>
            </w:pPr>
            <w:r>
              <w:rPr>
                <w:b/>
              </w:rPr>
              <w:t>Всего к финансированию:</w:t>
            </w:r>
          </w:p>
        </w:tc>
        <w:tc>
          <w:tcPr>
            <w:tcW w:w="3712" w:type="dxa"/>
          </w:tcPr>
          <w:p w:rsidR="00BD088E" w:rsidRPr="00A54472" w:rsidRDefault="00BD088E" w:rsidP="00BD088E">
            <w:pPr>
              <w:jc w:val="center"/>
              <w:rPr>
                <w:b/>
              </w:rPr>
            </w:pPr>
            <w:r>
              <w:rPr>
                <w:b/>
              </w:rPr>
              <w:t>1224</w:t>
            </w:r>
          </w:p>
        </w:tc>
      </w:tr>
    </w:tbl>
    <w:p w:rsidR="00BD088E" w:rsidRDefault="00BD088E" w:rsidP="00BD088E">
      <w:pPr>
        <w:pStyle w:val="af1"/>
        <w:rPr>
          <w:b/>
        </w:rPr>
      </w:pPr>
    </w:p>
    <w:p w:rsidR="00847840" w:rsidRDefault="00847840" w:rsidP="00B35A3C">
      <w:pPr>
        <w:pStyle w:val="aff2"/>
      </w:pPr>
    </w:p>
    <w:p w:rsidR="002809A0" w:rsidRDefault="002809A0"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lastRenderedPageBreak/>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2809A0">
        <w:rPr>
          <w:rFonts w:ascii="Times New Roman" w:eastAsia="Arial" w:hAnsi="Times New Roman" w:cs="Times New Roman"/>
          <w:bCs/>
          <w:kern w:val="0"/>
          <w:lang w:eastAsia="ar-SA" w:bidi="ar-SA"/>
        </w:rPr>
        <w:t xml:space="preserve">«Цухтамахинская </w:t>
      </w:r>
      <w:r w:rsidR="00AB121C">
        <w:rPr>
          <w:rFonts w:ascii="Times New Roman" w:eastAsia="Arial" w:hAnsi="Times New Roman" w:cs="Times New Roman"/>
          <w:bCs/>
          <w:kern w:val="0"/>
          <w:lang w:eastAsia="ar-SA" w:bidi="ar-SA"/>
        </w:rPr>
        <w:t>СОШ»</w:t>
      </w:r>
      <w:r>
        <w:rPr>
          <w:rFonts w:ascii="Times New Roman" w:eastAsia="Arial" w:hAnsi="Times New Roman" w:cs="Times New Roman"/>
          <w:bCs/>
          <w:kern w:val="0"/>
          <w:lang w:eastAsia="ar-SA" w:bidi="ar-SA"/>
        </w:rPr>
        <w:t xml:space="preserve">созданы необходимые материально-технические и  информационно-методические </w:t>
      </w:r>
      <w:r>
        <w:rPr>
          <w:rFonts w:ascii="Times New Roman" w:eastAsia="Arial" w:hAnsi="Times New Roman" w:cs="Times New Roman"/>
          <w:bCs/>
          <w:kern w:val="0"/>
          <w:lang w:eastAsia="ar-SA" w:bidi="ar-SA"/>
        </w:rPr>
        <w:lastRenderedPageBreak/>
        <w:t xml:space="preserve">условия 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МКОУ «</w:t>
      </w:r>
      <w:r w:rsidR="002809A0">
        <w:rPr>
          <w:rFonts w:ascii="Times New Roman" w:eastAsia="Arial" w:hAnsi="Times New Roman" w:cs="Times New Roman"/>
          <w:bCs/>
          <w:kern w:val="0"/>
          <w:lang w:eastAsia="ar-SA" w:bidi="ar-SA"/>
        </w:rPr>
        <w:t xml:space="preserve">Цухтамахинская </w:t>
      </w:r>
      <w:r w:rsidR="007C3386">
        <w:rPr>
          <w:rFonts w:ascii="Times New Roman" w:eastAsia="Arial" w:hAnsi="Times New Roman" w:cs="Times New Roman"/>
          <w:bCs/>
          <w:kern w:val="0"/>
          <w:lang w:eastAsia="ar-SA" w:bidi="ar-SA"/>
        </w:rPr>
        <w:t xml:space="preserve"> С</w:t>
      </w:r>
      <w:r>
        <w:rPr>
          <w:rFonts w:ascii="Times New Roman" w:eastAsia="Arial" w:hAnsi="Times New Roman" w:cs="Times New Roman"/>
          <w:bCs/>
          <w:kern w:val="0"/>
          <w:lang w:eastAsia="ar-SA" w:bidi="ar-SA"/>
        </w:rPr>
        <w:t xml:space="preserve">ОШ»-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2809A0" w:rsidP="00641F72">
      <w:pPr>
        <w:autoSpaceDE w:val="0"/>
        <w:ind w:firstLine="851"/>
        <w:jc w:val="both"/>
      </w:pPr>
      <w:r>
        <w:t xml:space="preserve">Высшее образование </w:t>
      </w:r>
      <w:r w:rsidR="000A697E">
        <w:t>— 23</w:t>
      </w:r>
    </w:p>
    <w:p w:rsidR="00641F72" w:rsidRDefault="000A697E" w:rsidP="00641F72">
      <w:pPr>
        <w:autoSpaceDE w:val="0"/>
        <w:ind w:firstLine="851"/>
        <w:jc w:val="both"/>
      </w:pPr>
      <w:r>
        <w:t>Среднее специальное — 8</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педагогических работников высше</w:t>
      </w:r>
      <w:r w:rsidR="000A697E">
        <w:t>й квалификационной категории — 6</w:t>
      </w:r>
      <w:r>
        <w:t>;</w:t>
      </w:r>
    </w:p>
    <w:p w:rsidR="00641F72" w:rsidRDefault="00641F72" w:rsidP="00641F72">
      <w:pPr>
        <w:autoSpaceDE w:val="0"/>
        <w:ind w:firstLine="851"/>
        <w:jc w:val="both"/>
      </w:pPr>
      <w:r>
        <w:t>– педагогических работников перво</w:t>
      </w:r>
      <w:r w:rsidR="002809A0">
        <w:t>й</w:t>
      </w:r>
      <w:r w:rsidR="000A697E">
        <w:t xml:space="preserve"> квалификационной категории — 8</w:t>
      </w:r>
      <w:r>
        <w:t>;</w:t>
      </w:r>
    </w:p>
    <w:p w:rsidR="00641F72" w:rsidRDefault="000A697E" w:rsidP="00641F72">
      <w:pPr>
        <w:autoSpaceDE w:val="0"/>
        <w:ind w:firstLine="851"/>
        <w:jc w:val="both"/>
      </w:pPr>
      <w:r>
        <w:t>– не имеют категории – 17</w:t>
      </w:r>
      <w:r w:rsidR="00641F72">
        <w:t>.</w:t>
      </w:r>
    </w:p>
    <w:p w:rsidR="00641F72" w:rsidRDefault="00641F72" w:rsidP="00641F72">
      <w:pPr>
        <w:autoSpaceDE w:val="0"/>
        <w:ind w:firstLine="851"/>
        <w:jc w:val="both"/>
        <w:rPr>
          <w:i/>
          <w:iCs/>
        </w:rPr>
      </w:pPr>
      <w:r>
        <w:rPr>
          <w:i/>
          <w:iCs/>
        </w:rPr>
        <w:t>Награды:</w:t>
      </w:r>
    </w:p>
    <w:p w:rsidR="00641F72" w:rsidRDefault="00641F72" w:rsidP="00641F72">
      <w:pPr>
        <w:autoSpaceDE w:val="0"/>
        <w:jc w:val="both"/>
      </w:pPr>
      <w:r>
        <w:t xml:space="preserve"> «Почетный раб</w:t>
      </w:r>
      <w:r w:rsidR="002809A0">
        <w:t>отник общего образования РФ» — 2</w:t>
      </w:r>
      <w:r>
        <w:t>.</w:t>
      </w:r>
    </w:p>
    <w:p w:rsidR="00641F72" w:rsidRDefault="00641F72" w:rsidP="00641F72">
      <w:pPr>
        <w:pStyle w:val="a5"/>
        <w:spacing w:after="0"/>
        <w:jc w:val="both"/>
        <w:rPr>
          <w:rFonts w:ascii="Times New Roman" w:eastAsia="Arial" w:hAnsi="Times New Roman" w:cs="Times New Roman"/>
          <w:iCs/>
          <w:kern w:val="0"/>
          <w:lang w:eastAsia="ar-SA" w:bidi="ar-SA"/>
        </w:rPr>
      </w:pPr>
    </w:p>
    <w:p w:rsidR="00641F72" w:rsidRDefault="00641F72" w:rsidP="00641F72">
      <w:pPr>
        <w:autoSpaceDE w:val="0"/>
        <w:ind w:firstLine="851"/>
        <w:jc w:val="both"/>
        <w:rPr>
          <w:i/>
          <w:iCs/>
        </w:rPr>
      </w:pPr>
      <w:r>
        <w:rPr>
          <w:i/>
          <w:iCs/>
        </w:rPr>
        <w:t>Стаж педагогической работы:</w:t>
      </w:r>
    </w:p>
    <w:tbl>
      <w:tblPr>
        <w:tblW w:w="8803" w:type="dxa"/>
        <w:tblInd w:w="944" w:type="dxa"/>
        <w:tblLayout w:type="fixed"/>
        <w:tblLook w:val="04A0"/>
      </w:tblPr>
      <w:tblGrid>
        <w:gridCol w:w="2566"/>
        <w:gridCol w:w="2127"/>
        <w:gridCol w:w="1937"/>
        <w:gridCol w:w="2173"/>
      </w:tblGrid>
      <w:tr w:rsidR="000A697E" w:rsidTr="000A697E">
        <w:trPr>
          <w:trHeight w:val="562"/>
        </w:trPr>
        <w:tc>
          <w:tcPr>
            <w:tcW w:w="2566" w:type="dxa"/>
            <w:tcBorders>
              <w:top w:val="single" w:sz="4" w:space="0" w:color="000000"/>
              <w:left w:val="single" w:sz="4" w:space="0" w:color="000000"/>
              <w:bottom w:val="single" w:sz="4" w:space="0" w:color="000000"/>
              <w:right w:val="nil"/>
            </w:tcBorders>
            <w:hideMark/>
          </w:tcPr>
          <w:p w:rsidR="000A697E" w:rsidRPr="000A697E" w:rsidRDefault="000A697E">
            <w:pPr>
              <w:snapToGrid w:val="0"/>
              <w:spacing w:line="276" w:lineRule="auto"/>
              <w:ind w:firstLine="851"/>
              <w:jc w:val="both"/>
              <w:rPr>
                <w:b/>
                <w:sz w:val="26"/>
                <w:szCs w:val="26"/>
              </w:rPr>
            </w:pPr>
            <w:r w:rsidRPr="000A697E">
              <w:rPr>
                <w:b/>
                <w:sz w:val="26"/>
                <w:szCs w:val="26"/>
              </w:rPr>
              <w:t>1-10</w:t>
            </w:r>
          </w:p>
          <w:p w:rsidR="000A697E" w:rsidRPr="000A697E" w:rsidRDefault="000A697E">
            <w:pPr>
              <w:snapToGrid w:val="0"/>
              <w:spacing w:line="276" w:lineRule="auto"/>
              <w:jc w:val="both"/>
              <w:rPr>
                <w:b/>
                <w:sz w:val="26"/>
                <w:szCs w:val="26"/>
              </w:rPr>
            </w:pPr>
            <w:r w:rsidRPr="000A697E">
              <w:rPr>
                <w:b/>
                <w:sz w:val="26"/>
                <w:szCs w:val="26"/>
              </w:rPr>
              <w:t xml:space="preserve">         </w:t>
            </w:r>
          </w:p>
        </w:tc>
        <w:tc>
          <w:tcPr>
            <w:tcW w:w="2127" w:type="dxa"/>
            <w:tcBorders>
              <w:top w:val="single" w:sz="4" w:space="0" w:color="000000"/>
              <w:left w:val="single" w:sz="4" w:space="0" w:color="000000"/>
              <w:bottom w:val="single" w:sz="4" w:space="0" w:color="000000"/>
              <w:right w:val="nil"/>
            </w:tcBorders>
            <w:hideMark/>
          </w:tcPr>
          <w:p w:rsidR="000A697E" w:rsidRPr="000A697E" w:rsidRDefault="000A697E">
            <w:pPr>
              <w:snapToGrid w:val="0"/>
              <w:spacing w:line="276" w:lineRule="auto"/>
              <w:jc w:val="both"/>
              <w:rPr>
                <w:b/>
                <w:sz w:val="26"/>
                <w:szCs w:val="26"/>
              </w:rPr>
            </w:pPr>
            <w:r w:rsidRPr="000A697E">
              <w:rPr>
                <w:b/>
                <w:sz w:val="26"/>
                <w:szCs w:val="26"/>
              </w:rPr>
              <w:t xml:space="preserve">    10-15</w:t>
            </w:r>
          </w:p>
        </w:tc>
        <w:tc>
          <w:tcPr>
            <w:tcW w:w="1937" w:type="dxa"/>
            <w:tcBorders>
              <w:top w:val="single" w:sz="4" w:space="0" w:color="000000"/>
              <w:left w:val="single" w:sz="4" w:space="0" w:color="000000"/>
              <w:bottom w:val="single" w:sz="4" w:space="0" w:color="000000"/>
              <w:right w:val="single" w:sz="4" w:space="0" w:color="000000"/>
            </w:tcBorders>
            <w:hideMark/>
          </w:tcPr>
          <w:p w:rsidR="000A697E" w:rsidRPr="000A697E" w:rsidRDefault="000A697E">
            <w:pPr>
              <w:snapToGrid w:val="0"/>
              <w:spacing w:line="276" w:lineRule="auto"/>
              <w:jc w:val="both"/>
              <w:rPr>
                <w:b/>
                <w:sz w:val="26"/>
                <w:szCs w:val="26"/>
              </w:rPr>
            </w:pPr>
            <w:r w:rsidRPr="000A697E">
              <w:rPr>
                <w:b/>
                <w:sz w:val="26"/>
                <w:szCs w:val="26"/>
              </w:rPr>
              <w:t>15-25</w:t>
            </w:r>
          </w:p>
        </w:tc>
        <w:tc>
          <w:tcPr>
            <w:tcW w:w="2173" w:type="dxa"/>
            <w:tcBorders>
              <w:top w:val="single" w:sz="4" w:space="0" w:color="000000"/>
              <w:left w:val="single" w:sz="4" w:space="0" w:color="000000"/>
              <w:bottom w:val="single" w:sz="4" w:space="0" w:color="000000"/>
              <w:right w:val="single" w:sz="4" w:space="0" w:color="000000"/>
            </w:tcBorders>
          </w:tcPr>
          <w:p w:rsidR="000A697E" w:rsidRPr="000A697E" w:rsidRDefault="000A697E">
            <w:pPr>
              <w:snapToGrid w:val="0"/>
              <w:spacing w:line="276" w:lineRule="auto"/>
              <w:jc w:val="both"/>
              <w:rPr>
                <w:b/>
                <w:sz w:val="26"/>
                <w:szCs w:val="26"/>
              </w:rPr>
            </w:pPr>
            <w:r w:rsidRPr="000A697E">
              <w:rPr>
                <w:b/>
                <w:sz w:val="26"/>
                <w:szCs w:val="26"/>
              </w:rPr>
              <w:t>Свыше 25</w:t>
            </w:r>
          </w:p>
        </w:tc>
      </w:tr>
      <w:tr w:rsidR="000A697E" w:rsidTr="000A697E">
        <w:tc>
          <w:tcPr>
            <w:tcW w:w="2566" w:type="dxa"/>
            <w:tcBorders>
              <w:top w:val="single" w:sz="4" w:space="0" w:color="000000"/>
              <w:left w:val="single" w:sz="4" w:space="0" w:color="000000"/>
              <w:bottom w:val="single" w:sz="4" w:space="0" w:color="000000"/>
              <w:right w:val="nil"/>
            </w:tcBorders>
            <w:hideMark/>
          </w:tcPr>
          <w:p w:rsidR="000A697E" w:rsidRDefault="000A697E" w:rsidP="000A697E">
            <w:pPr>
              <w:snapToGrid w:val="0"/>
              <w:spacing w:line="276" w:lineRule="auto"/>
              <w:ind w:firstLine="851"/>
              <w:jc w:val="both"/>
              <w:rPr>
                <w:sz w:val="26"/>
                <w:szCs w:val="26"/>
              </w:rPr>
            </w:pPr>
            <w:r>
              <w:rPr>
                <w:sz w:val="26"/>
                <w:szCs w:val="26"/>
              </w:rPr>
              <w:t>12</w:t>
            </w:r>
          </w:p>
        </w:tc>
        <w:tc>
          <w:tcPr>
            <w:tcW w:w="2127" w:type="dxa"/>
            <w:tcBorders>
              <w:top w:val="single" w:sz="4" w:space="0" w:color="000000"/>
              <w:left w:val="single" w:sz="4" w:space="0" w:color="000000"/>
              <w:bottom w:val="single" w:sz="4" w:space="0" w:color="000000"/>
              <w:right w:val="nil"/>
            </w:tcBorders>
            <w:hideMark/>
          </w:tcPr>
          <w:p w:rsidR="000A697E" w:rsidRDefault="000A697E" w:rsidP="000A697E">
            <w:pPr>
              <w:snapToGrid w:val="0"/>
              <w:spacing w:line="276" w:lineRule="auto"/>
              <w:jc w:val="both"/>
              <w:rPr>
                <w:sz w:val="26"/>
                <w:szCs w:val="26"/>
              </w:rPr>
            </w:pPr>
            <w:r>
              <w:rPr>
                <w:sz w:val="26"/>
                <w:szCs w:val="26"/>
              </w:rPr>
              <w:t>2</w:t>
            </w:r>
          </w:p>
        </w:tc>
        <w:tc>
          <w:tcPr>
            <w:tcW w:w="1937" w:type="dxa"/>
            <w:tcBorders>
              <w:top w:val="single" w:sz="4" w:space="0" w:color="000000"/>
              <w:left w:val="single" w:sz="4" w:space="0" w:color="000000"/>
              <w:bottom w:val="single" w:sz="4" w:space="0" w:color="000000"/>
              <w:right w:val="single" w:sz="4" w:space="0" w:color="000000"/>
            </w:tcBorders>
            <w:hideMark/>
          </w:tcPr>
          <w:p w:rsidR="000A697E" w:rsidRDefault="000A697E" w:rsidP="002809A0">
            <w:pPr>
              <w:snapToGrid w:val="0"/>
              <w:spacing w:line="276" w:lineRule="auto"/>
              <w:jc w:val="both"/>
              <w:rPr>
                <w:sz w:val="26"/>
                <w:szCs w:val="26"/>
              </w:rPr>
            </w:pPr>
            <w:r>
              <w:rPr>
                <w:sz w:val="26"/>
                <w:szCs w:val="26"/>
              </w:rPr>
              <w:t xml:space="preserve">    3</w:t>
            </w:r>
          </w:p>
        </w:tc>
        <w:tc>
          <w:tcPr>
            <w:tcW w:w="2173" w:type="dxa"/>
            <w:tcBorders>
              <w:top w:val="single" w:sz="4" w:space="0" w:color="000000"/>
              <w:left w:val="single" w:sz="4" w:space="0" w:color="000000"/>
              <w:bottom w:val="single" w:sz="4" w:space="0" w:color="000000"/>
              <w:right w:val="single" w:sz="4" w:space="0" w:color="000000"/>
            </w:tcBorders>
          </w:tcPr>
          <w:p w:rsidR="000A697E" w:rsidRDefault="000A697E" w:rsidP="002809A0">
            <w:pPr>
              <w:snapToGrid w:val="0"/>
              <w:spacing w:line="276" w:lineRule="auto"/>
              <w:jc w:val="both"/>
              <w:rPr>
                <w:sz w:val="26"/>
                <w:szCs w:val="26"/>
              </w:rPr>
            </w:pPr>
            <w:r>
              <w:rPr>
                <w:sz w:val="26"/>
                <w:szCs w:val="26"/>
              </w:rPr>
              <w:t>14</w:t>
            </w:r>
          </w:p>
        </w:tc>
      </w:tr>
    </w:tbl>
    <w:p w:rsidR="00641F72" w:rsidRDefault="00641F72" w:rsidP="00641F72">
      <w:pPr>
        <w:autoSpaceDE w:val="0"/>
        <w:ind w:firstLine="851"/>
        <w:jc w:val="both"/>
      </w:pPr>
    </w:p>
    <w:p w:rsidR="00641F72" w:rsidRDefault="001F1166"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В школе функционируют 6</w:t>
      </w:r>
      <w:r w:rsidR="00641F72">
        <w:rPr>
          <w:rFonts w:ascii="Times New Roman" w:eastAsia="Calibri" w:hAnsi="Times New Roman" w:cs="Times New Roman"/>
          <w:lang w:eastAsia="ar-SA" w:bidi="ar-SA"/>
        </w:rPr>
        <w:t xml:space="preserve"> методических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w:t>
      </w:r>
      <w:r w:rsidR="001F1166">
        <w:rPr>
          <w:rFonts w:ascii="Times New Roman" w:eastAsia="Calibri" w:hAnsi="Times New Roman" w:cs="Times New Roman"/>
          <w:lang w:eastAsia="ar-SA" w:bidi="ar-SA"/>
        </w:rPr>
        <w:t xml:space="preserve"> филологии</w:t>
      </w:r>
      <w:r>
        <w:rPr>
          <w:rFonts w:ascii="Times New Roman" w:eastAsia="Calibri" w:hAnsi="Times New Roman" w:cs="Times New Roman"/>
          <w:lang w:eastAsia="ar-SA" w:bidi="ar-SA"/>
        </w:rPr>
        <w:t xml:space="preserve">;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w:t>
      </w:r>
      <w:r w:rsidR="001F1166">
        <w:rPr>
          <w:rFonts w:ascii="Times New Roman" w:eastAsia="Calibri" w:hAnsi="Times New Roman" w:cs="Times New Roman"/>
          <w:lang w:eastAsia="ar-SA" w:bidi="ar-SA"/>
        </w:rPr>
        <w:t xml:space="preserve"> истории, обществознания, географии, биологии и химия</w:t>
      </w:r>
      <w:r>
        <w:rPr>
          <w:rFonts w:ascii="Times New Roman" w:eastAsia="Calibri" w:hAnsi="Times New Roman" w:cs="Times New Roman"/>
          <w:lang w:eastAsia="ar-SA" w:bidi="ar-SA"/>
        </w:rPr>
        <w:t xml:space="preserve">;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p>
    <w:p w:rsidR="00641F72" w:rsidRDefault="001F1166"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1F1166" w:rsidRDefault="001F1166"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математики, физики и информатики; </w:t>
      </w:r>
    </w:p>
    <w:p w:rsidR="001F1166" w:rsidRDefault="001F1166"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физкультуры, ОБЖ, НВП, технологии, ИЗО и музыки. </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заместитель директора по АХЧ</w:t>
      </w:r>
      <w:r>
        <w:rPr>
          <w:rFonts w:ascii="Times New Roman" w:eastAsia="Arial" w:hAnsi="Times New Roman" w:cs="Times New Roman"/>
          <w:bCs/>
          <w:kern w:val="0"/>
          <w:lang w:eastAsia="ar-SA" w:bidi="ar-SA"/>
        </w:rPr>
        <w:t>,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iCs/>
          <w:kern w:val="0"/>
          <w:lang w:eastAsia="ar-SA" w:bidi="ar-SA"/>
        </w:rPr>
        <w:t xml:space="preserve">определяющего механизм формирования расходов и доведения </w:t>
      </w:r>
      <w:r>
        <w:rPr>
          <w:rFonts w:ascii="Times New Roman" w:eastAsia="Arial" w:hAnsi="Times New Roman" w:cs="Times New Roman"/>
          <w:bCs/>
          <w:iCs/>
          <w:kern w:val="0"/>
          <w:lang w:eastAsia="ar-SA" w:bidi="ar-SA"/>
        </w:rPr>
        <w:lastRenderedPageBreak/>
        <w:t>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w:t>
      </w:r>
      <w:r>
        <w:rPr>
          <w:rFonts w:ascii="Times New Roman" w:eastAsia="Arial" w:hAnsi="Times New Roman" w:cs="Times New Roman"/>
          <w:kern w:val="0"/>
          <w:lang w:eastAsia="ar-SA" w:bidi="ar-SA"/>
        </w:rPr>
        <w:lastRenderedPageBreak/>
        <w:t>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кабинет,  </w:t>
      </w:r>
      <w:r w:rsidR="001F1166">
        <w:t xml:space="preserve">1 мультимедийный </w:t>
      </w:r>
      <w:r>
        <w:t xml:space="preserve"> проект</w:t>
      </w:r>
      <w:r w:rsidR="001F1166">
        <w:t>о</w:t>
      </w:r>
      <w:r>
        <w:t xml:space="preserve">р,  штаб детской организации, библиотека . В школе имеется </w:t>
      </w:r>
      <w:r w:rsidR="001F1166">
        <w:t>19</w:t>
      </w:r>
      <w:r>
        <w:t xml:space="preserve"> компьютера,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w:t>
      </w:r>
      <w:r w:rsidR="001F1166">
        <w:rPr>
          <w:rFonts w:ascii="Times New Roman" w:eastAsia="Arial" w:hAnsi="Times New Roman" w:cs="Times New Roman"/>
          <w:kern w:val="0"/>
          <w:lang w:eastAsia="ar-SA" w:bidi="ar-SA"/>
        </w:rPr>
        <w:t xml:space="preserve">. </w:t>
      </w: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641F72" w:rsidRDefault="00641F72" w:rsidP="00641F72">
      <w:pPr>
        <w:widowControl/>
        <w:suppressAutoHyphens w:val="0"/>
        <w:rPr>
          <w:b/>
        </w:rPr>
      </w:pPr>
    </w:p>
    <w:p w:rsidR="00AF29E7" w:rsidRDefault="00AF29E7"/>
    <w:p w:rsidR="00242894" w:rsidRDefault="00242894"/>
    <w:p w:rsidR="00242894" w:rsidRDefault="00242894"/>
    <w:p w:rsidR="00242894" w:rsidRDefault="00242894"/>
    <w:p w:rsidR="00242894" w:rsidRDefault="00242894"/>
    <w:p w:rsidR="00FD2D39" w:rsidRDefault="00FD2D39" w:rsidP="00FD2D39">
      <w:pPr>
        <w:jc w:val="center"/>
      </w:pPr>
      <w:r>
        <w:lastRenderedPageBreak/>
        <w:t>Муниципальное казенное общеобразовательное учреждение</w:t>
      </w:r>
    </w:p>
    <w:p w:rsidR="00FD2D39" w:rsidRDefault="00FD2D39" w:rsidP="00FD2D39">
      <w:pPr>
        <w:jc w:val="center"/>
      </w:pPr>
      <w:r>
        <w:t>«</w:t>
      </w:r>
      <w:r w:rsidR="001F1166">
        <w:t xml:space="preserve">Цухтамахинская </w:t>
      </w:r>
      <w:r>
        <w:t>средняя общеобразовательная школа »</w:t>
      </w:r>
    </w:p>
    <w:p w:rsidR="00FD2D39" w:rsidRDefault="00FD2D39" w:rsidP="00FD2D39"/>
    <w:p w:rsidR="00FD2D39" w:rsidRDefault="00FD2D39" w:rsidP="00FD2D39"/>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FD2D39" w:rsidTr="003E0A7C">
        <w:tc>
          <w:tcPr>
            <w:tcW w:w="3402" w:type="dxa"/>
            <w:hideMark/>
          </w:tcPr>
          <w:p w:rsidR="00FD2D39" w:rsidRDefault="00FD2D39" w:rsidP="003E0A7C">
            <w:pPr>
              <w:snapToGrid w:val="0"/>
              <w:spacing w:line="276" w:lineRule="auto"/>
              <w:jc w:val="both"/>
              <w:rPr>
                <w:sz w:val="20"/>
                <w:szCs w:val="20"/>
              </w:rPr>
            </w:pPr>
            <w:r>
              <w:rPr>
                <w:sz w:val="20"/>
                <w:szCs w:val="20"/>
              </w:rPr>
              <w:t>РАССМОТРЕНА</w:t>
            </w:r>
          </w:p>
          <w:p w:rsidR="00FD2D39" w:rsidRDefault="00FD2D39" w:rsidP="003E0A7C">
            <w:pPr>
              <w:spacing w:line="276" w:lineRule="auto"/>
              <w:jc w:val="both"/>
              <w:rPr>
                <w:sz w:val="20"/>
                <w:szCs w:val="20"/>
              </w:rPr>
            </w:pPr>
            <w:r>
              <w:rPr>
                <w:sz w:val="20"/>
                <w:szCs w:val="20"/>
              </w:rPr>
              <w:t xml:space="preserve">на заседании </w:t>
            </w:r>
          </w:p>
          <w:p w:rsidR="00FD2D39" w:rsidRDefault="00FD2D39" w:rsidP="003E0A7C">
            <w:pPr>
              <w:spacing w:line="276" w:lineRule="auto"/>
              <w:jc w:val="both"/>
              <w:rPr>
                <w:sz w:val="20"/>
                <w:szCs w:val="20"/>
              </w:rPr>
            </w:pPr>
            <w:r>
              <w:rPr>
                <w:sz w:val="20"/>
                <w:szCs w:val="20"/>
              </w:rPr>
              <w:t xml:space="preserve">педагогического   совета </w:t>
            </w:r>
          </w:p>
          <w:p w:rsidR="00FD2D39" w:rsidRDefault="00FD2D39" w:rsidP="003E0A7C">
            <w:pPr>
              <w:spacing w:line="276" w:lineRule="auto"/>
              <w:rPr>
                <w:sz w:val="20"/>
                <w:szCs w:val="20"/>
              </w:rPr>
            </w:pPr>
            <w:r>
              <w:rPr>
                <w:sz w:val="20"/>
                <w:szCs w:val="20"/>
              </w:rPr>
              <w:t>МКОУ «</w:t>
            </w:r>
            <w:r w:rsidR="00D830BE">
              <w:rPr>
                <w:sz w:val="20"/>
                <w:szCs w:val="20"/>
              </w:rPr>
              <w:t xml:space="preserve">Цухтамахинская </w:t>
            </w:r>
            <w:r>
              <w:rPr>
                <w:sz w:val="20"/>
                <w:szCs w:val="20"/>
              </w:rPr>
              <w:t>СОШ»</w:t>
            </w:r>
          </w:p>
          <w:p w:rsidR="00FD2D39" w:rsidRDefault="00FD2D39" w:rsidP="003E0A7C">
            <w:pPr>
              <w:spacing w:line="276" w:lineRule="auto"/>
              <w:jc w:val="both"/>
              <w:rPr>
                <w:bCs/>
                <w:sz w:val="20"/>
                <w:szCs w:val="20"/>
              </w:rPr>
            </w:pPr>
            <w:r>
              <w:rPr>
                <w:bCs/>
                <w:sz w:val="20"/>
                <w:szCs w:val="20"/>
              </w:rPr>
              <w:t>Протокол от «2</w:t>
            </w:r>
            <w:r w:rsidR="000E73AF">
              <w:rPr>
                <w:bCs/>
                <w:sz w:val="20"/>
                <w:szCs w:val="20"/>
              </w:rPr>
              <w:t>8» августа 2018</w:t>
            </w:r>
            <w:r>
              <w:rPr>
                <w:bCs/>
                <w:sz w:val="20"/>
                <w:szCs w:val="20"/>
              </w:rPr>
              <w:t>г.</w:t>
            </w:r>
          </w:p>
          <w:p w:rsidR="00FD2D39" w:rsidRDefault="00FD2D39" w:rsidP="003E0A7C">
            <w:pPr>
              <w:spacing w:line="276" w:lineRule="auto"/>
              <w:jc w:val="both"/>
              <w:rPr>
                <w:bCs/>
                <w:sz w:val="20"/>
                <w:szCs w:val="20"/>
              </w:rPr>
            </w:pPr>
            <w:r>
              <w:rPr>
                <w:bCs/>
                <w:sz w:val="20"/>
                <w:szCs w:val="20"/>
              </w:rPr>
              <w:t xml:space="preserve"> №1</w:t>
            </w:r>
          </w:p>
        </w:tc>
        <w:tc>
          <w:tcPr>
            <w:tcW w:w="2977" w:type="dxa"/>
          </w:tcPr>
          <w:p w:rsidR="00FD2D39" w:rsidRDefault="00FD2D39" w:rsidP="003E0A7C">
            <w:pPr>
              <w:spacing w:line="276" w:lineRule="auto"/>
              <w:jc w:val="both"/>
              <w:rPr>
                <w:rFonts w:eastAsia="Arial"/>
                <w:sz w:val="20"/>
                <w:szCs w:val="20"/>
              </w:rPr>
            </w:pPr>
          </w:p>
        </w:tc>
        <w:tc>
          <w:tcPr>
            <w:tcW w:w="4142" w:type="dxa"/>
            <w:hideMark/>
          </w:tcPr>
          <w:p w:rsidR="00FD2D39" w:rsidRDefault="00FD2D39" w:rsidP="003E0A7C">
            <w:pPr>
              <w:snapToGrid w:val="0"/>
              <w:spacing w:line="276" w:lineRule="auto"/>
              <w:ind w:left="88" w:right="-220"/>
              <w:jc w:val="both"/>
              <w:rPr>
                <w:sz w:val="20"/>
                <w:szCs w:val="20"/>
              </w:rPr>
            </w:pPr>
            <w:r>
              <w:rPr>
                <w:sz w:val="20"/>
                <w:szCs w:val="20"/>
              </w:rPr>
              <w:t>УТВЕРЖДЕНА</w:t>
            </w:r>
          </w:p>
          <w:p w:rsidR="00FD2D39" w:rsidRDefault="00BD088E" w:rsidP="003E0A7C">
            <w:pPr>
              <w:snapToGrid w:val="0"/>
              <w:spacing w:line="276" w:lineRule="auto"/>
              <w:ind w:left="88" w:right="-220"/>
              <w:jc w:val="both"/>
              <w:rPr>
                <w:sz w:val="20"/>
                <w:szCs w:val="20"/>
              </w:rPr>
            </w:pPr>
            <w:r>
              <w:rPr>
                <w:sz w:val="20"/>
                <w:szCs w:val="20"/>
              </w:rPr>
              <w:t xml:space="preserve"> </w:t>
            </w:r>
            <w:r w:rsidR="00FD2D39">
              <w:rPr>
                <w:sz w:val="20"/>
                <w:szCs w:val="20"/>
              </w:rPr>
              <w:t xml:space="preserve">приказом  </w:t>
            </w:r>
          </w:p>
          <w:p w:rsidR="00FD2D39" w:rsidRDefault="00BD088E" w:rsidP="003E0A7C">
            <w:pPr>
              <w:spacing w:line="276" w:lineRule="auto"/>
              <w:rPr>
                <w:sz w:val="20"/>
                <w:szCs w:val="20"/>
              </w:rPr>
            </w:pPr>
            <w:r>
              <w:rPr>
                <w:sz w:val="20"/>
                <w:szCs w:val="20"/>
              </w:rPr>
              <w:t xml:space="preserve">   </w:t>
            </w:r>
            <w:r w:rsidR="00FD2D39">
              <w:rPr>
                <w:sz w:val="20"/>
                <w:szCs w:val="20"/>
              </w:rPr>
              <w:t>МК</w:t>
            </w:r>
            <w:r w:rsidR="00D830BE">
              <w:rPr>
                <w:sz w:val="20"/>
                <w:szCs w:val="20"/>
              </w:rPr>
              <w:t xml:space="preserve">ОУ «Цухтамахинская </w:t>
            </w:r>
            <w:r w:rsidR="00FD2D39">
              <w:rPr>
                <w:sz w:val="20"/>
                <w:szCs w:val="20"/>
              </w:rPr>
              <w:t xml:space="preserve"> СОШ»</w:t>
            </w:r>
          </w:p>
          <w:p w:rsidR="00FD2D39" w:rsidRDefault="00FD2D39" w:rsidP="003E0A7C">
            <w:pPr>
              <w:spacing w:line="276" w:lineRule="auto"/>
              <w:ind w:left="88" w:right="-220"/>
              <w:jc w:val="both"/>
              <w:rPr>
                <w:sz w:val="20"/>
                <w:szCs w:val="20"/>
              </w:rPr>
            </w:pPr>
            <w:r>
              <w:rPr>
                <w:sz w:val="20"/>
                <w:szCs w:val="20"/>
              </w:rPr>
              <w:t>от «_</w:t>
            </w:r>
            <w:r w:rsidR="00D830BE">
              <w:rPr>
                <w:sz w:val="20"/>
                <w:szCs w:val="20"/>
              </w:rPr>
              <w:t>01</w:t>
            </w:r>
            <w:r>
              <w:rPr>
                <w:sz w:val="20"/>
                <w:szCs w:val="20"/>
              </w:rPr>
              <w:t xml:space="preserve">__» </w:t>
            </w:r>
            <w:r w:rsidR="000E73AF">
              <w:rPr>
                <w:sz w:val="20"/>
                <w:szCs w:val="20"/>
              </w:rPr>
              <w:t>сентября____  2018</w:t>
            </w:r>
            <w:r>
              <w:rPr>
                <w:sz w:val="20"/>
                <w:szCs w:val="20"/>
              </w:rPr>
              <w:t xml:space="preserve"> г. </w:t>
            </w:r>
          </w:p>
          <w:p w:rsidR="00FD2D39" w:rsidRDefault="00BD088E" w:rsidP="00BD088E">
            <w:pPr>
              <w:spacing w:line="276" w:lineRule="auto"/>
              <w:ind w:left="88" w:right="-220"/>
              <w:jc w:val="both"/>
              <w:rPr>
                <w:sz w:val="20"/>
                <w:szCs w:val="20"/>
              </w:rPr>
            </w:pPr>
            <w:r>
              <w:rPr>
                <w:sz w:val="20"/>
                <w:szCs w:val="20"/>
              </w:rPr>
              <w:t xml:space="preserve"> №57 </w:t>
            </w:r>
            <w:r w:rsidR="00D830BE">
              <w:rPr>
                <w:sz w:val="20"/>
                <w:szCs w:val="20"/>
              </w:rPr>
              <w:t>§1</w:t>
            </w:r>
            <w:r w:rsidR="00FD2D39">
              <w:rPr>
                <w:sz w:val="20"/>
                <w:szCs w:val="20"/>
              </w:rPr>
              <w:t>___</w:t>
            </w:r>
          </w:p>
        </w:tc>
      </w:tr>
      <w:tr w:rsidR="00FD2D39" w:rsidTr="003E0A7C">
        <w:tc>
          <w:tcPr>
            <w:tcW w:w="3402" w:type="dxa"/>
          </w:tcPr>
          <w:p w:rsidR="00FD2D39" w:rsidRDefault="00FD2D39" w:rsidP="003E0A7C">
            <w:pPr>
              <w:spacing w:line="276" w:lineRule="auto"/>
              <w:jc w:val="both"/>
              <w:rPr>
                <w:bCs/>
                <w:sz w:val="20"/>
                <w:szCs w:val="20"/>
              </w:rPr>
            </w:pPr>
          </w:p>
        </w:tc>
        <w:tc>
          <w:tcPr>
            <w:tcW w:w="2977" w:type="dxa"/>
          </w:tcPr>
          <w:p w:rsidR="00FD2D39" w:rsidRDefault="00FD2D39" w:rsidP="003E0A7C">
            <w:pPr>
              <w:spacing w:line="276" w:lineRule="auto"/>
              <w:jc w:val="both"/>
              <w:rPr>
                <w:rFonts w:eastAsia="Arial"/>
                <w:sz w:val="20"/>
                <w:szCs w:val="20"/>
              </w:rPr>
            </w:pPr>
          </w:p>
        </w:tc>
        <w:tc>
          <w:tcPr>
            <w:tcW w:w="4142" w:type="dxa"/>
          </w:tcPr>
          <w:p w:rsidR="00FD2D39" w:rsidRDefault="00FD2D39" w:rsidP="003E0A7C">
            <w:pPr>
              <w:spacing w:line="276" w:lineRule="auto"/>
              <w:ind w:left="88" w:right="-220"/>
              <w:jc w:val="both"/>
              <w:rPr>
                <w:sz w:val="20"/>
                <w:szCs w:val="20"/>
              </w:rPr>
            </w:pPr>
          </w:p>
        </w:tc>
      </w:tr>
    </w:tbl>
    <w:p w:rsidR="00FD2D39" w:rsidRDefault="00FD2D39" w:rsidP="00FD2D39"/>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FD2D39" w:rsidRDefault="00FD2D39" w:rsidP="00FD2D39">
      <w:pPr>
        <w:jc w:val="center"/>
        <w:rPr>
          <w:b/>
          <w:sz w:val="48"/>
        </w:rPr>
      </w:pPr>
      <w:r>
        <w:rPr>
          <w:b/>
          <w:sz w:val="48"/>
        </w:rPr>
        <w:t>«</w:t>
      </w:r>
      <w:r w:rsidR="00D830BE">
        <w:rPr>
          <w:b/>
          <w:sz w:val="48"/>
        </w:rPr>
        <w:t xml:space="preserve">Цухтамахинская </w:t>
      </w:r>
      <w:r>
        <w:rPr>
          <w:b/>
          <w:sz w:val="48"/>
        </w:rPr>
        <w:t>средняя общеобразовательная школа »</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rPr>
          <w:b/>
          <w:sz w:val="40"/>
          <w:szCs w:val="40"/>
        </w:rPr>
      </w:pPr>
    </w:p>
    <w:p w:rsidR="00FD2D39" w:rsidRDefault="00FD2D39" w:rsidP="00FD2D39">
      <w:pPr>
        <w:rPr>
          <w:b/>
          <w:sz w:val="28"/>
          <w:szCs w:val="28"/>
        </w:rPr>
      </w:pPr>
    </w:p>
    <w:p w:rsidR="000E73AF" w:rsidRDefault="000E73AF" w:rsidP="00FD2D39">
      <w:pPr>
        <w:jc w:val="center"/>
        <w:rPr>
          <w:b/>
          <w:sz w:val="28"/>
          <w:szCs w:val="28"/>
        </w:rPr>
      </w:pPr>
    </w:p>
    <w:p w:rsidR="000E73AF" w:rsidRDefault="000E73AF" w:rsidP="00FD2D39">
      <w:pPr>
        <w:jc w:val="center"/>
        <w:rPr>
          <w:b/>
          <w:sz w:val="28"/>
          <w:szCs w:val="28"/>
        </w:rPr>
      </w:pPr>
    </w:p>
    <w:p w:rsidR="000E73AF" w:rsidRDefault="000E73AF" w:rsidP="00FD2D39">
      <w:pPr>
        <w:jc w:val="center"/>
        <w:rPr>
          <w:b/>
          <w:sz w:val="28"/>
          <w:szCs w:val="28"/>
        </w:rPr>
      </w:pPr>
    </w:p>
    <w:p w:rsidR="000E73AF" w:rsidRDefault="000E73AF" w:rsidP="00FD2D39">
      <w:pPr>
        <w:jc w:val="center"/>
        <w:rPr>
          <w:b/>
          <w:sz w:val="28"/>
          <w:szCs w:val="28"/>
        </w:rPr>
      </w:pPr>
    </w:p>
    <w:p w:rsidR="000E73AF" w:rsidRDefault="000E73AF" w:rsidP="00FD2D39">
      <w:pPr>
        <w:jc w:val="center"/>
        <w:rPr>
          <w:b/>
          <w:sz w:val="28"/>
          <w:szCs w:val="28"/>
        </w:rPr>
      </w:pPr>
    </w:p>
    <w:p w:rsidR="000E73AF" w:rsidRDefault="000E73AF" w:rsidP="00FD2D39">
      <w:pPr>
        <w:jc w:val="center"/>
        <w:rPr>
          <w:b/>
          <w:sz w:val="28"/>
          <w:szCs w:val="28"/>
        </w:rPr>
      </w:pPr>
    </w:p>
    <w:p w:rsidR="00FD2D39" w:rsidRDefault="00FD2D39" w:rsidP="00FD2D39">
      <w:pPr>
        <w:jc w:val="center"/>
        <w:rPr>
          <w:b/>
          <w:sz w:val="28"/>
          <w:szCs w:val="28"/>
        </w:rPr>
      </w:pPr>
      <w:r>
        <w:rPr>
          <w:b/>
          <w:sz w:val="28"/>
          <w:szCs w:val="28"/>
        </w:rPr>
        <w:t xml:space="preserve">с. </w:t>
      </w:r>
      <w:r w:rsidR="001F1166">
        <w:rPr>
          <w:b/>
          <w:sz w:val="28"/>
          <w:szCs w:val="28"/>
        </w:rPr>
        <w:t>Цухтамахи</w:t>
      </w:r>
    </w:p>
    <w:p w:rsidR="00242894" w:rsidRPr="00957518" w:rsidRDefault="000E73AF" w:rsidP="00957518">
      <w:pPr>
        <w:jc w:val="center"/>
        <w:rPr>
          <w:b/>
          <w:sz w:val="28"/>
          <w:szCs w:val="28"/>
        </w:rPr>
      </w:pPr>
      <w:r>
        <w:rPr>
          <w:b/>
          <w:sz w:val="28"/>
          <w:szCs w:val="28"/>
        </w:rPr>
        <w:t>2018</w:t>
      </w: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lastRenderedPageBreak/>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6D5205" w:rsidRPr="002657A4" w:rsidRDefault="006D5205" w:rsidP="006D5205">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2.3. Программа воспитания и социализации обучающихся</w:t>
      </w:r>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Pr="002657A4" w:rsidRDefault="006D5205" w:rsidP="006D5205">
      <w:pPr>
        <w:spacing w:line="252" w:lineRule="auto"/>
        <w:ind w:firstLine="454"/>
        <w:contextualSpacing/>
        <w:jc w:val="both"/>
      </w:pPr>
      <w:r w:rsidRPr="002657A4">
        <w:t>3.1. Учебный план среднего общего образования</w:t>
      </w:r>
    </w:p>
    <w:p w:rsidR="00242894" w:rsidRDefault="006D5205" w:rsidP="006D5205">
      <w:pPr>
        <w:spacing w:line="252" w:lineRule="auto"/>
        <w:contextualSpacing/>
        <w:jc w:val="both"/>
      </w:pPr>
      <w:r w:rsidRPr="002657A4">
        <w:t>3.2. Система условий реализации основной образовательной программы среднего общего образования</w:t>
      </w:r>
    </w:p>
    <w:p w:rsidR="006D5205" w:rsidRPr="007D0AEB" w:rsidRDefault="006D5205" w:rsidP="006D5205">
      <w:pPr>
        <w:spacing w:line="252" w:lineRule="auto"/>
        <w:contextualSpacing/>
        <w:jc w:val="both"/>
        <w:rPr>
          <w:b/>
        </w:rPr>
      </w:pPr>
    </w:p>
    <w:p w:rsidR="00242894" w:rsidRPr="000E73AF" w:rsidRDefault="00242894" w:rsidP="00242894">
      <w:pPr>
        <w:pStyle w:val="afff2"/>
        <w:spacing w:line="252" w:lineRule="auto"/>
        <w:ind w:firstLine="0"/>
        <w:contextualSpacing/>
        <w:rPr>
          <w:rStyle w:val="Zag11"/>
          <w:rFonts w:ascii="Times New Roman" w:hAnsi="Times New Roman" w:cs="Times New Roman"/>
          <w:sz w:val="24"/>
          <w:szCs w:val="24"/>
        </w:rPr>
      </w:pPr>
      <w:r w:rsidRPr="000E73AF">
        <w:rPr>
          <w:rStyle w:val="Zag11"/>
          <w:rFonts w:ascii="Times New Roman" w:hAnsi="Times New Roman" w:cs="Times New Roman"/>
          <w:b/>
          <w:sz w:val="24"/>
          <w:szCs w:val="24"/>
        </w:rPr>
        <w:t>Общие положения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 Образовательная программа среднего общего образования </w:t>
      </w:r>
      <w:r w:rsidR="003E0A7C">
        <w:rPr>
          <w:rStyle w:val="Zag11"/>
          <w:sz w:val="24"/>
          <w:szCs w:val="24"/>
        </w:rPr>
        <w:t>МКОУ «</w:t>
      </w:r>
      <w:r w:rsidR="001F1166">
        <w:rPr>
          <w:rStyle w:val="Zag11"/>
          <w:sz w:val="24"/>
          <w:szCs w:val="24"/>
        </w:rPr>
        <w:t>Цухтамахинская</w:t>
      </w:r>
      <w:r w:rsidR="003E0A7C">
        <w:rPr>
          <w:rStyle w:val="Zag11"/>
          <w:sz w:val="24"/>
          <w:szCs w:val="24"/>
        </w:rPr>
        <w:t xml:space="preserve"> СОШ»</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МКОУ «</w:t>
      </w:r>
      <w:r w:rsidR="001F1166">
        <w:rPr>
          <w:rStyle w:val="Zag11"/>
          <w:sz w:val="24"/>
          <w:szCs w:val="24"/>
        </w:rPr>
        <w:t xml:space="preserve">Цухтамахинская </w:t>
      </w:r>
      <w:r w:rsidR="003E0A7C">
        <w:rPr>
          <w:rStyle w:val="Zag11"/>
          <w:sz w:val="24"/>
          <w:szCs w:val="24"/>
        </w:rPr>
        <w:t xml:space="preserve"> СОШ»</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Основная образовательная програ</w:t>
      </w:r>
      <w:r w:rsidR="001F1166">
        <w:rPr>
          <w:rStyle w:val="Zag11"/>
          <w:sz w:val="24"/>
          <w:szCs w:val="24"/>
        </w:rPr>
        <w:t>мма среднего общего образования</w:t>
      </w:r>
      <w:r w:rsidR="003E0A7C">
        <w:rPr>
          <w:rStyle w:val="Zag11"/>
          <w:sz w:val="24"/>
          <w:szCs w:val="24"/>
        </w:rPr>
        <w:t xml:space="preserve"> МКОУ «</w:t>
      </w:r>
      <w:r w:rsidR="001F1166">
        <w:rPr>
          <w:rStyle w:val="Zag11"/>
          <w:sz w:val="24"/>
          <w:szCs w:val="24"/>
        </w:rPr>
        <w:t xml:space="preserve">Цухтамахинская </w:t>
      </w:r>
      <w:r w:rsidR="003E0A7C">
        <w:rPr>
          <w:rStyle w:val="Zag11"/>
          <w:sz w:val="24"/>
          <w:szCs w:val="24"/>
        </w:rPr>
        <w:t>СОШ»</w:t>
      </w:r>
      <w:r w:rsidRPr="007D0AEB">
        <w:rPr>
          <w:rStyle w:val="Zag11"/>
          <w:sz w:val="24"/>
          <w:szCs w:val="24"/>
        </w:rPr>
        <w:t>в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w:t>
      </w:r>
      <w:r w:rsidRPr="007D0AEB">
        <w:rPr>
          <w:rStyle w:val="dash0410005f0431005f0437005f0430005f0446005f0020005f0441005f043f005f0438005f0441005f043a005f0430005f005fchar1char1"/>
        </w:rPr>
        <w:lastRenderedPageBreak/>
        <w:t xml:space="preserve">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0E73AF">
        <w:rPr>
          <w:rStyle w:val="dash0410005f0431005f0437005f0430005f0446005f0020005f0441005f043f005f0438005f0441005f043a005f0430005f005fchar1char1"/>
        </w:rPr>
        <w:t>—</w:t>
      </w:r>
      <w:r w:rsidRPr="000E73AF">
        <w:rPr>
          <w:rStyle w:val="dash0410005f0431005f0437005f0430005f0446005f0020005f0441005f043f005f0438005f0441005f043a005f0430005f005fchar1char1"/>
          <w:lang w:val="en-US"/>
        </w:rPr>
        <w:t> </w:t>
      </w:r>
      <w:r w:rsidRPr="000E73AF">
        <w:rPr>
          <w:rStyle w:val="normal005f005f005f005fchar1005f005fchar1char1"/>
          <w:rFonts w:ascii="Times New Roman" w:hAnsi="Times New Roman" w:cs="Times New Roman"/>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обучающихся;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lastRenderedPageBreak/>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lastRenderedPageBreak/>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3E0A7C" w:rsidRPr="008A069A">
        <w:t>МКОУ «</w:t>
      </w:r>
      <w:r w:rsidR="000E73AF">
        <w:t xml:space="preserve">Цухтамахинская </w:t>
      </w:r>
      <w:r w:rsidR="003E0A7C" w:rsidRPr="008A069A">
        <w:t>СОШ»</w:t>
      </w:r>
      <w:r w:rsidRPr="008A069A">
        <w:t>являются: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 xml:space="preserve">  Министерства образования Российской Федерации №1312 от 09.03.2004г. (с  изменениями от 30.08 2010г. Приказ Минобрнауки РФ №889).</w:t>
      </w:r>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3"/>
        <w:spacing w:after="0" w:line="252" w:lineRule="auto"/>
        <w:contextualSpacing/>
        <w:jc w:val="both"/>
      </w:pPr>
      <w:r w:rsidRPr="007D0AEB">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242894" w:rsidRPr="007D0AEB" w:rsidRDefault="00242894" w:rsidP="00242894">
      <w:pPr>
        <w:pStyle w:val="23"/>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обучающихся;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Программа является основой для:</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8A069A">
        <w:t>МКОУ «</w:t>
      </w:r>
      <w:r w:rsidR="001F1166">
        <w:t>Цухтамахинска</w:t>
      </w:r>
      <w:r w:rsidR="008A069A">
        <w:t>я СОШ»</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проведения государственной итоговой и промежуточной аттестации обучающихся;</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lastRenderedPageBreak/>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242894">
      <w:pPr>
        <w:shd w:val="clear" w:color="auto" w:fill="FFFFFF"/>
        <w:tabs>
          <w:tab w:val="left" w:leader="underscore" w:pos="4354"/>
        </w:tabs>
        <w:spacing w:line="252" w:lineRule="auto"/>
        <w:contextualSpacing/>
        <w:jc w:val="both"/>
      </w:pP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связанных с:</w:t>
      </w:r>
    </w:p>
    <w:p w:rsidR="00242894" w:rsidRPr="007D0AEB" w:rsidRDefault="00242894" w:rsidP="00242894">
      <w:pPr>
        <w:spacing w:line="252" w:lineRule="auto"/>
        <w:contextualSpacing/>
        <w:jc w:val="both"/>
      </w:pPr>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242894" w:rsidRPr="007D0AEB" w:rsidRDefault="00242894" w:rsidP="00242894">
      <w:pPr>
        <w:spacing w:line="252" w:lineRule="auto"/>
        <w:contextualSpacing/>
        <w:jc w:val="both"/>
      </w:pPr>
      <w:r w:rsidRPr="007D0AEB">
        <w:rPr>
          <w:b/>
        </w:rPr>
        <w:t xml:space="preserve">метапредметными </w:t>
      </w:r>
      <w:r w:rsidRPr="007D0AEB">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42894" w:rsidRPr="007D0AEB" w:rsidRDefault="00242894" w:rsidP="00242894">
      <w:pPr>
        <w:spacing w:line="252" w:lineRule="auto"/>
        <w:contextualSpacing/>
        <w:jc w:val="both"/>
      </w:pPr>
      <w:r w:rsidRPr="007D0AEB">
        <w:rPr>
          <w:b/>
        </w:rPr>
        <w:t xml:space="preserve">предметными </w:t>
      </w:r>
      <w:r w:rsidRPr="007D0AEB">
        <w:t xml:space="preserve">результатами, включающими освоенные обучающимися в ходе изучения </w:t>
      </w:r>
      <w:r w:rsidRPr="007D0AEB">
        <w:lastRenderedPageBreak/>
        <w:t>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ответственного отношения к учению, готовности и способности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t>1.2.  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lastRenderedPageBreak/>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Default="00242894" w:rsidP="00242894">
      <w:pPr>
        <w:pStyle w:val="55"/>
        <w:shd w:val="clear" w:color="auto" w:fill="auto"/>
        <w:spacing w:line="252"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0E73AF" w:rsidRPr="007D0AEB" w:rsidRDefault="000E73AF" w:rsidP="00242894">
      <w:pPr>
        <w:pStyle w:val="55"/>
        <w:shd w:val="clear" w:color="auto" w:fill="auto"/>
        <w:spacing w:line="252" w:lineRule="auto"/>
        <w:ind w:left="20" w:right="20" w:firstLine="420"/>
        <w:contextualSpacing/>
        <w:rPr>
          <w:sz w:val="24"/>
          <w:szCs w:val="24"/>
        </w:rPr>
      </w:pPr>
    </w:p>
    <w:p w:rsidR="00242894" w:rsidRPr="000E73AF" w:rsidRDefault="00242894" w:rsidP="00242894">
      <w:pPr>
        <w:pStyle w:val="ab"/>
        <w:spacing w:line="252" w:lineRule="auto"/>
        <w:contextualSpacing/>
        <w:jc w:val="both"/>
        <w:rPr>
          <w:rStyle w:val="afffd"/>
          <w:rFonts w:ascii="Times New Roman" w:hAnsi="Times New Roman"/>
          <w:i w:val="0"/>
          <w:color w:val="auto"/>
          <w:u w:val="none"/>
        </w:rPr>
      </w:pPr>
      <w:r w:rsidRPr="000E73AF">
        <w:rPr>
          <w:rStyle w:val="afffd"/>
          <w:rFonts w:ascii="Times New Roman" w:hAnsi="Times New Roman"/>
          <w:i w:val="0"/>
          <w:color w:val="auto"/>
          <w:u w:val="none"/>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динамики развития обучающихся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 результате освоения основной образовательной программы среднего (полного)  общего образования у обучающихся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 xml:space="preserve">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w:t>
      </w:r>
      <w:r w:rsidRPr="007D0AEB">
        <w:lastRenderedPageBreak/>
        <w:t>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В результате освоения основной образовательной программы среднего (полного) общего образования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определять назначении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lastRenderedPageBreak/>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владеющий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r w:rsidRPr="007D0A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осознанно выполняющий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учебных программ по всем предметам - «Русский язык», «Литература», «Иностранный язык», «История России. Всеобщая история», «Обществознание»,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r w:rsidR="006415FB">
        <w:rPr>
          <w:sz w:val="24"/>
          <w:szCs w:val="24"/>
        </w:rPr>
        <w:t>, «Искусство».</w:t>
      </w:r>
    </w:p>
    <w:p w:rsidR="00242894" w:rsidRPr="007D0AEB" w:rsidRDefault="00242894" w:rsidP="00242894">
      <w:pPr>
        <w:keepNext/>
        <w:keepLines/>
        <w:spacing w:line="252" w:lineRule="auto"/>
        <w:ind w:left="20"/>
        <w:contextualSpacing/>
        <w:jc w:val="both"/>
        <w:rPr>
          <w:b/>
        </w:rPr>
      </w:pPr>
      <w:bookmarkStart w:id="18" w:name="bookmark12"/>
      <w:r w:rsidRPr="007D0AEB">
        <w:rPr>
          <w:b/>
        </w:rPr>
        <w:t xml:space="preserve">  1.2.2. Ведущие целевые установки и основные ожидаемые результаты</w:t>
      </w:r>
      <w:bookmarkEnd w:id="18"/>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w:t>
      </w:r>
      <w:r w:rsidRPr="007D0AEB">
        <w:rPr>
          <w:sz w:val="24"/>
          <w:szCs w:val="24"/>
        </w:rPr>
        <w:lastRenderedPageBreak/>
        <w:t>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эмоционально-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 xml:space="preserve">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w:t>
      </w:r>
      <w:r w:rsidRPr="007D0AEB">
        <w:rPr>
          <w:sz w:val="24"/>
          <w:szCs w:val="24"/>
        </w:rPr>
        <w:lastRenderedPageBreak/>
        <w:t>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практическому освоению обучающимися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lastRenderedPageBreak/>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целеполаганию, включая постановку новых целей, преобразование практической задачи в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lastRenderedPageBreak/>
        <w:t xml:space="preserve">Коммуникативные универсальные учебные действия </w:t>
      </w: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r w:rsidRPr="007D0AEB">
        <w:t>учитывать и координировать отличные от собственной позиции других людей в сотрудничестве;</w:t>
      </w:r>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w:t>
      </w:r>
      <w:r w:rsidRPr="007D0AEB">
        <w:lastRenderedPageBreak/>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строить логическое рассуждение,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(индуктивное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t xml:space="preserve">            1.2.3.2 Формирование ИКТ-компетентности обучающихся</w:t>
      </w:r>
    </w:p>
    <w:p w:rsidR="00242894" w:rsidRPr="007D0AEB" w:rsidRDefault="00242894" w:rsidP="00242894">
      <w:pPr>
        <w:keepNext/>
        <w:keepLines/>
        <w:spacing w:line="252" w:lineRule="auto"/>
        <w:ind w:left="20" w:right="5900"/>
        <w:contextualSpacing/>
        <w:jc w:val="both"/>
        <w:rPr>
          <w:b/>
          <w:i/>
        </w:rPr>
      </w:pPr>
      <w:bookmarkStart w:id="19"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rPr>
          <w:b/>
        </w:rPr>
        <w:t>Выпускник научится:</w:t>
      </w:r>
      <w:bookmarkEnd w:id="19"/>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lastRenderedPageBreak/>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20"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20"/>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21" w:name="bookmark18"/>
      <w:r w:rsidRPr="007D0AEB">
        <w:rPr>
          <w:b/>
        </w:rPr>
        <w:t>Выпускник получит возможность научиться:</w:t>
      </w:r>
      <w:bookmarkEnd w:id="21"/>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ИКТ в творческой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рамках предмета «Искусство (МХК)»,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22" w:name="bookmark23"/>
      <w:r w:rsidRPr="007D0AEB">
        <w:rPr>
          <w:b/>
          <w:i/>
        </w:rPr>
        <w:t>Создание, восприятие и использование гипермедиа сообщений</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22"/>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23" w:name="bookmark24"/>
      <w:r w:rsidRPr="007D0AEB">
        <w:rPr>
          <w:b/>
        </w:rPr>
        <w:t>Выпускник получит возможность научиться:</w:t>
      </w:r>
      <w:bookmarkEnd w:id="23"/>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24" w:name="bookmark25"/>
      <w:r w:rsidRPr="007D0AEB">
        <w:rPr>
          <w:b/>
          <w:i/>
        </w:rPr>
        <w:lastRenderedPageBreak/>
        <w:t>Коммуникация и социальное взаимодействие</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24"/>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25"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25"/>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26"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26"/>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27"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27"/>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средств программирования;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28"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28"/>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Результаты выполнения индивидуального проекта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42894" w:rsidRPr="007D0AEB" w:rsidRDefault="00242894" w:rsidP="00242894">
      <w:pPr>
        <w:keepNext/>
        <w:keepLines/>
        <w:spacing w:line="252" w:lineRule="auto"/>
        <w:ind w:left="20" w:right="2300"/>
        <w:contextualSpacing/>
        <w:jc w:val="both"/>
        <w:rPr>
          <w:b/>
        </w:rPr>
      </w:pPr>
      <w:bookmarkStart w:id="29"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прочитанного </w:t>
      </w:r>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29"/>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lastRenderedPageBreak/>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30" w:name="bookmark31"/>
      <w:r w:rsidRPr="007D0AEB">
        <w:rPr>
          <w:b/>
          <w:i/>
        </w:rPr>
        <w:t>Работа с текстом: преобразование и интерпретация информации</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30"/>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31" w:name="bookmark32"/>
      <w:r w:rsidRPr="007D0AEB">
        <w:rPr>
          <w:b/>
        </w:rPr>
        <w:t>Выпускник получит возможность научиться:</w:t>
      </w:r>
      <w:bookmarkEnd w:id="31"/>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32"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32"/>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33" w:name="bookmark34"/>
      <w:r w:rsidRPr="007D0AEB">
        <w:rPr>
          <w:b/>
        </w:rPr>
        <w:t>Выпускник получит возможность научиться:</w:t>
      </w:r>
      <w:bookmarkEnd w:id="33"/>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34" w:name="bookmark35"/>
      <w:r w:rsidRPr="007D0AEB">
        <w:rPr>
          <w:b/>
        </w:rPr>
        <w:lastRenderedPageBreak/>
        <w:t xml:space="preserve">           1.2.3.5. РУССКИЙ ЯЗЫК</w:t>
      </w:r>
      <w:bookmarkEnd w:id="3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35" w:name="bookmark36"/>
      <w:r w:rsidRPr="007D0AEB">
        <w:rPr>
          <w:b/>
        </w:rPr>
        <w:t>знать/понимать</w:t>
      </w:r>
      <w:bookmarkEnd w:id="35"/>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36" w:name="bookmark37"/>
      <w:r w:rsidRPr="007D0AEB">
        <w:t>аудирование и чтение</w:t>
      </w:r>
      <w:bookmarkEnd w:id="3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37" w:name="bookmark38"/>
      <w:r w:rsidRPr="007D0AEB">
        <w:t>говорение и письмо</w:t>
      </w:r>
      <w:bookmarkEnd w:id="3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38" w:name="bookmark39"/>
      <w:r w:rsidRPr="007D0AEB">
        <w:t>использовать приобретенные знания и умения в практической деятельности и</w:t>
      </w:r>
      <w:bookmarkStart w:id="39" w:name="bookmark40"/>
      <w:bookmarkEnd w:id="38"/>
      <w:r w:rsidRPr="007D0AEB">
        <w:t xml:space="preserve">  повседневной жизни для:</w:t>
      </w:r>
      <w:bookmarkEnd w:id="3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40" w:name="bookmark41"/>
      <w:r w:rsidRPr="007D0AEB">
        <w:rPr>
          <w:b/>
        </w:rPr>
        <w:t xml:space="preserve">         1.2.3.6. ЛИТЕРАТУРА</w:t>
      </w:r>
      <w:bookmarkEnd w:id="40"/>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учебно-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41" w:name="bookmark42"/>
      <w:r w:rsidRPr="007D0AEB">
        <w:t>использовать приобретенные знания и умения в практической деятельности и повседневной жизни для:</w:t>
      </w:r>
      <w:bookmarkEnd w:id="4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42" w:name="bookmark43"/>
    </w:p>
    <w:p w:rsidR="00242894" w:rsidRPr="007D0AEB" w:rsidRDefault="00242894" w:rsidP="00242894">
      <w:pPr>
        <w:keepNext/>
        <w:keepLines/>
        <w:spacing w:line="252" w:lineRule="auto"/>
        <w:ind w:left="20"/>
        <w:contextualSpacing/>
        <w:jc w:val="both"/>
        <w:rPr>
          <w:b/>
        </w:rPr>
      </w:pPr>
      <w:r w:rsidRPr="007D0AEB">
        <w:rPr>
          <w:b/>
        </w:rPr>
        <w:t>1.2.3.7. ИНОСТРАННЫЙ ЯЗЫК</w:t>
      </w:r>
      <w:bookmarkEnd w:id="4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43" w:name="bookmark44"/>
      <w:r w:rsidRPr="007D0AEB">
        <w:rPr>
          <w:b/>
        </w:rPr>
        <w:t>знать/понимать</w:t>
      </w:r>
      <w:bookmarkEnd w:id="43"/>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42894" w:rsidRPr="007D0AEB" w:rsidRDefault="00242894" w:rsidP="00242894">
      <w:pPr>
        <w:keepNext/>
        <w:keepLines/>
        <w:spacing w:line="252" w:lineRule="auto"/>
        <w:ind w:left="20"/>
        <w:contextualSpacing/>
        <w:jc w:val="both"/>
        <w:rPr>
          <w:b/>
        </w:rPr>
      </w:pPr>
      <w:bookmarkStart w:id="44" w:name="bookmark45"/>
      <w:r w:rsidRPr="007D0AEB">
        <w:rPr>
          <w:b/>
        </w:rPr>
        <w:t>уметь</w:t>
      </w:r>
      <w:bookmarkEnd w:id="44"/>
    </w:p>
    <w:p w:rsidR="00242894" w:rsidRPr="007D0AEB" w:rsidRDefault="00242894" w:rsidP="00242894">
      <w:pPr>
        <w:keepNext/>
        <w:keepLines/>
        <w:spacing w:line="252" w:lineRule="auto"/>
        <w:ind w:left="20"/>
        <w:contextualSpacing/>
        <w:jc w:val="both"/>
      </w:pPr>
      <w:bookmarkStart w:id="45" w:name="bookmark46"/>
      <w:r w:rsidRPr="007D0AEB">
        <w:t>говорение</w:t>
      </w:r>
      <w:bookmarkEnd w:id="45"/>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46" w:name="bookmark47"/>
      <w:r w:rsidRPr="007D0AEB">
        <w:t>аудирование</w:t>
      </w:r>
      <w:bookmarkEnd w:id="4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47" w:name="bookmark48"/>
      <w:r w:rsidRPr="007D0AEB">
        <w:t>чтение</w:t>
      </w:r>
      <w:bookmarkEnd w:id="47"/>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242894" w:rsidRPr="007D0AEB" w:rsidRDefault="00242894" w:rsidP="00242894">
      <w:pPr>
        <w:keepNext/>
        <w:keepLines/>
        <w:spacing w:line="252" w:lineRule="auto"/>
        <w:ind w:left="20"/>
        <w:contextualSpacing/>
        <w:jc w:val="both"/>
      </w:pPr>
      <w:bookmarkStart w:id="48" w:name="bookmark49"/>
      <w:r w:rsidRPr="007D0AEB">
        <w:t>письменная речь</w:t>
      </w:r>
      <w:bookmarkEnd w:id="4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49" w:name="bookmark50"/>
      <w:r w:rsidRPr="007D0AEB">
        <w:t>использовать приобретенные знания и умения в практической деятельности и</w:t>
      </w:r>
      <w:bookmarkEnd w:id="49"/>
    </w:p>
    <w:p w:rsidR="00242894" w:rsidRPr="007D0AEB" w:rsidRDefault="00242894" w:rsidP="00242894">
      <w:pPr>
        <w:keepNext/>
        <w:keepLines/>
        <w:spacing w:line="252" w:lineRule="auto"/>
        <w:ind w:left="20"/>
        <w:contextualSpacing/>
        <w:jc w:val="both"/>
      </w:pPr>
      <w:bookmarkStart w:id="50" w:name="bookmark51"/>
      <w:r w:rsidRPr="007D0AEB">
        <w:t>повседневной жизни для:</w:t>
      </w:r>
      <w:bookmarkEnd w:id="5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51" w:name="bookmark52"/>
      <w:r w:rsidRPr="007D0AEB">
        <w:rPr>
          <w:b/>
        </w:rPr>
        <w:t xml:space="preserve">          1.2.3.8. ИСТОРИЯ</w:t>
      </w:r>
      <w:bookmarkEnd w:id="5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2" w:name="bookmark53"/>
      <w:r w:rsidRPr="007D0AEB">
        <w:rPr>
          <w:b/>
        </w:rPr>
        <w:t>знать/понимать</w:t>
      </w:r>
      <w:bookmarkEnd w:id="52"/>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53" w:name="bookmark54"/>
      <w:r w:rsidRPr="007D0AEB">
        <w:t>использовать приобретенные знания и умения в практической деятельности и повседневной жизни для:</w:t>
      </w:r>
      <w:bookmarkEnd w:id="53"/>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54" w:name="bookmark55"/>
      <w:r w:rsidRPr="007D0AEB">
        <w:rPr>
          <w:b/>
        </w:rPr>
        <w:t>1.2.3.9. ОБЩЕСТВОЗНАНИЕ</w:t>
      </w:r>
      <w:bookmarkEnd w:id="5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55" w:name="bookmark56"/>
      <w:r w:rsidRPr="007D0AEB">
        <w:rPr>
          <w:b/>
        </w:rPr>
        <w:t>знать/понимать</w:t>
      </w:r>
      <w:bookmarkEnd w:id="55"/>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 ;</w:t>
      </w:r>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56" w:name="bookmark57"/>
      <w:r w:rsidRPr="007D0AEB">
        <w:lastRenderedPageBreak/>
        <w:t>уметь</w:t>
      </w:r>
      <w:bookmarkEnd w:id="56"/>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57" w:name="bookmark58"/>
      <w:r w:rsidRPr="007D0AEB">
        <w:t>использовать приобретенные знания и умения в практической деятельности и повседневной жизни для:</w:t>
      </w:r>
      <w:bookmarkEnd w:id="57"/>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3B05B0" w:rsidP="00242894">
      <w:pPr>
        <w:pStyle w:val="55"/>
        <w:shd w:val="clear" w:color="auto" w:fill="auto"/>
        <w:tabs>
          <w:tab w:val="left" w:pos="730"/>
        </w:tabs>
        <w:spacing w:line="252" w:lineRule="auto"/>
        <w:ind w:left="380" w:right="280" w:firstLine="0"/>
        <w:contextualSpacing/>
        <w:rPr>
          <w:sz w:val="24"/>
          <w:szCs w:val="24"/>
        </w:rPr>
      </w:pPr>
      <w:r>
        <w:rPr>
          <w:rStyle w:val="affd"/>
          <w:sz w:val="24"/>
          <w:szCs w:val="24"/>
        </w:rPr>
        <w:lastRenderedPageBreak/>
        <w:t>1.2.3.10</w:t>
      </w:r>
      <w:r w:rsidR="00242894"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58" w:name="bookmark62"/>
      <w:r w:rsidRPr="007D0AEB">
        <w:rPr>
          <w:b/>
        </w:rPr>
        <w:t>уметь:</w:t>
      </w:r>
      <w:bookmarkEnd w:id="5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59" w:name="bookmark63"/>
      <w:r w:rsidRPr="007D0AEB">
        <w:t>использовать приобретенные знания и умения в практической деятельности и</w:t>
      </w:r>
      <w:bookmarkEnd w:id="59"/>
    </w:p>
    <w:p w:rsidR="00242894" w:rsidRPr="007D0AEB" w:rsidRDefault="00242894" w:rsidP="00242894">
      <w:pPr>
        <w:keepNext/>
        <w:keepLines/>
        <w:spacing w:line="252" w:lineRule="auto"/>
        <w:ind w:left="740" w:hanging="360"/>
        <w:contextualSpacing/>
        <w:jc w:val="both"/>
      </w:pPr>
      <w:bookmarkStart w:id="60" w:name="bookmark64"/>
      <w:r w:rsidRPr="007D0AEB">
        <w:t>повседневной жизни для:</w:t>
      </w:r>
      <w:bookmarkEnd w:id="6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61" w:name="bookmark65"/>
      <w:r>
        <w:rPr>
          <w:b/>
        </w:rPr>
        <w:t xml:space="preserve">         1.2.3.11</w:t>
      </w:r>
      <w:r w:rsidR="00242894" w:rsidRPr="007D0AEB">
        <w:rPr>
          <w:b/>
        </w:rPr>
        <w:t>. МАТЕМАТИКА</w:t>
      </w:r>
      <w:bookmarkEnd w:id="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62" w:name="bookmark66"/>
      <w:r w:rsidRPr="007D0AEB">
        <w:rPr>
          <w:b/>
        </w:rPr>
        <w:lastRenderedPageBreak/>
        <w:t>знать/понимать</w:t>
      </w:r>
      <w:bookmarkEnd w:id="62"/>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42894">
      <w:pPr>
        <w:keepNext/>
        <w:keepLines/>
        <w:spacing w:line="252" w:lineRule="auto"/>
        <w:ind w:left="4220"/>
        <w:contextualSpacing/>
        <w:jc w:val="both"/>
        <w:rPr>
          <w:b/>
        </w:rPr>
      </w:pPr>
      <w:bookmarkStart w:id="63" w:name="bookmark67"/>
      <w:r w:rsidRPr="007D0AEB">
        <w:rPr>
          <w:b/>
        </w:rPr>
        <w:t>Алгебра</w:t>
      </w:r>
      <w:bookmarkEnd w:id="63"/>
    </w:p>
    <w:p w:rsidR="00242894" w:rsidRPr="007D0AEB" w:rsidRDefault="00242894" w:rsidP="00242894">
      <w:pPr>
        <w:keepNext/>
        <w:keepLines/>
        <w:spacing w:line="252" w:lineRule="auto"/>
        <w:ind w:left="20"/>
        <w:contextualSpacing/>
        <w:jc w:val="both"/>
        <w:rPr>
          <w:b/>
        </w:rPr>
      </w:pPr>
      <w:bookmarkStart w:id="64" w:name="bookmark68"/>
      <w:r w:rsidRPr="007D0AEB">
        <w:rPr>
          <w:b/>
        </w:rPr>
        <w:t>уметь</w:t>
      </w:r>
      <w:bookmarkEnd w:id="64"/>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65" w:name="bookmark69"/>
      <w:r w:rsidRPr="007D0AEB">
        <w:t>использовать приобретенные знания и умения в практической деятельности и повседневной жизни для:</w:t>
      </w:r>
      <w:bookmarkEnd w:id="65"/>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242894">
      <w:pPr>
        <w:keepNext/>
        <w:keepLines/>
        <w:spacing w:line="252" w:lineRule="auto"/>
        <w:ind w:left="3580"/>
        <w:contextualSpacing/>
        <w:jc w:val="both"/>
        <w:rPr>
          <w:b/>
        </w:rPr>
      </w:pPr>
      <w:bookmarkStart w:id="66" w:name="bookmark70"/>
      <w:r w:rsidRPr="007D0AEB">
        <w:rPr>
          <w:b/>
        </w:rPr>
        <w:t>Функции и графики</w:t>
      </w:r>
      <w:bookmarkEnd w:id="66"/>
    </w:p>
    <w:p w:rsidR="00242894" w:rsidRPr="007D0AEB" w:rsidRDefault="00242894" w:rsidP="00242894">
      <w:pPr>
        <w:keepNext/>
        <w:keepLines/>
        <w:spacing w:line="252" w:lineRule="auto"/>
        <w:ind w:left="20"/>
        <w:contextualSpacing/>
        <w:jc w:val="both"/>
        <w:rPr>
          <w:b/>
        </w:rPr>
      </w:pPr>
      <w:bookmarkStart w:id="67" w:name="bookmark71"/>
      <w:r w:rsidRPr="007D0AEB">
        <w:rPr>
          <w:b/>
        </w:rPr>
        <w:t>уметь</w:t>
      </w:r>
      <w:bookmarkEnd w:id="67"/>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68" w:name="bookmark72"/>
      <w:r w:rsidRPr="007D0AEB">
        <w:t>использовать приобретенные знания и умения в практической деятельности и повседневной жизни для:</w:t>
      </w:r>
      <w:bookmarkEnd w:id="68"/>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42894">
      <w:pPr>
        <w:keepNext/>
        <w:keepLines/>
        <w:spacing w:line="252" w:lineRule="auto"/>
        <w:ind w:left="2840"/>
        <w:contextualSpacing/>
        <w:jc w:val="both"/>
        <w:rPr>
          <w:b/>
        </w:rPr>
      </w:pPr>
      <w:bookmarkStart w:id="69" w:name="bookmark73"/>
      <w:r w:rsidRPr="007D0AEB">
        <w:rPr>
          <w:b/>
        </w:rPr>
        <w:t>Начала математического анализа</w:t>
      </w:r>
      <w:bookmarkEnd w:id="69"/>
    </w:p>
    <w:p w:rsidR="00242894" w:rsidRPr="007D0AEB" w:rsidRDefault="00242894" w:rsidP="00242894">
      <w:pPr>
        <w:keepNext/>
        <w:keepLines/>
        <w:spacing w:line="252" w:lineRule="auto"/>
        <w:ind w:left="20"/>
        <w:contextualSpacing/>
        <w:jc w:val="both"/>
        <w:rPr>
          <w:b/>
        </w:rPr>
      </w:pPr>
      <w:bookmarkStart w:id="70" w:name="bookmark74"/>
      <w:r w:rsidRPr="007D0AEB">
        <w:rPr>
          <w:b/>
        </w:rPr>
        <w:t>уметь</w:t>
      </w:r>
      <w:bookmarkEnd w:id="70"/>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71" w:name="bookmark75"/>
      <w:r w:rsidRPr="007D0AEB">
        <w:t>использовать приобретенные знания и умения в практической деятельности и повседневной жизни для:</w:t>
      </w:r>
      <w:bookmarkEnd w:id="71"/>
    </w:p>
    <w:p w:rsidR="00242894" w:rsidRPr="007D0AEB"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42894">
      <w:pPr>
        <w:keepNext/>
        <w:keepLines/>
        <w:spacing w:line="252" w:lineRule="auto"/>
        <w:ind w:left="3280"/>
        <w:contextualSpacing/>
        <w:jc w:val="both"/>
        <w:rPr>
          <w:b/>
        </w:rPr>
      </w:pPr>
      <w:bookmarkStart w:id="72" w:name="bookmark76"/>
      <w:r w:rsidRPr="007D0AEB">
        <w:rPr>
          <w:b/>
        </w:rPr>
        <w:lastRenderedPageBreak/>
        <w:t>Уравнения и неравенства</w:t>
      </w:r>
      <w:bookmarkEnd w:id="72"/>
    </w:p>
    <w:p w:rsidR="00242894" w:rsidRPr="007D0AEB" w:rsidRDefault="00242894" w:rsidP="00242894">
      <w:pPr>
        <w:keepNext/>
        <w:keepLines/>
        <w:spacing w:line="252" w:lineRule="auto"/>
        <w:ind w:left="20"/>
        <w:contextualSpacing/>
        <w:jc w:val="both"/>
        <w:rPr>
          <w:b/>
        </w:rPr>
      </w:pPr>
      <w:bookmarkStart w:id="73" w:name="bookmark77"/>
      <w:r w:rsidRPr="007D0AEB">
        <w:rPr>
          <w:b/>
        </w:rPr>
        <w:t>уметь</w:t>
      </w:r>
      <w:bookmarkEnd w:id="73"/>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w:t>
      </w:r>
      <w:r w:rsidR="000E73AF">
        <w:rPr>
          <w:sz w:val="24"/>
          <w:szCs w:val="24"/>
        </w:rPr>
        <w:t xml:space="preserve">ать рациональные, показательные </w:t>
      </w:r>
      <w:r w:rsidRPr="007D0AEB">
        <w:rPr>
          <w:sz w:val="24"/>
          <w:szCs w:val="24"/>
        </w:rPr>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неравенств графический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74" w:name="bookmark78"/>
      <w:r w:rsidRPr="007D0AEB">
        <w:t>использовать приобретенные знания и умения в практической деятельности и повседневной жизни для:</w:t>
      </w:r>
      <w:bookmarkEnd w:id="74"/>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42894">
      <w:pPr>
        <w:keepNext/>
        <w:keepLines/>
        <w:spacing w:line="252" w:lineRule="auto"/>
        <w:ind w:left="1300"/>
        <w:contextualSpacing/>
        <w:jc w:val="both"/>
        <w:rPr>
          <w:b/>
        </w:rPr>
      </w:pPr>
      <w:bookmarkStart w:id="75" w:name="bookmark79"/>
      <w:r w:rsidRPr="007D0AEB">
        <w:rPr>
          <w:b/>
        </w:rPr>
        <w:t>Элементы комбинаторики, статистики и теории вероятностей</w:t>
      </w:r>
      <w:bookmarkEnd w:id="75"/>
    </w:p>
    <w:p w:rsidR="00242894" w:rsidRPr="007D0AEB" w:rsidRDefault="00242894" w:rsidP="00242894">
      <w:pPr>
        <w:keepNext/>
        <w:keepLines/>
        <w:spacing w:line="252" w:lineRule="auto"/>
        <w:ind w:left="20"/>
        <w:contextualSpacing/>
        <w:jc w:val="both"/>
        <w:rPr>
          <w:b/>
        </w:rPr>
      </w:pPr>
      <w:bookmarkStart w:id="76" w:name="bookmark80"/>
      <w:r w:rsidRPr="007D0AEB">
        <w:rPr>
          <w:b/>
        </w:rPr>
        <w:t>уметь</w:t>
      </w:r>
      <w:bookmarkEnd w:id="76"/>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77" w:name="bookmark81"/>
      <w:r w:rsidRPr="007D0AEB">
        <w:t>использовать приобретенные знания и умения в практической деятельности и повседневной жизни для:</w:t>
      </w:r>
      <w:bookmarkEnd w:id="77"/>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p>
    <w:p w:rsidR="00242894" w:rsidRPr="007D0AEB" w:rsidRDefault="00242894" w:rsidP="00242894">
      <w:pPr>
        <w:keepNext/>
        <w:keepLines/>
        <w:spacing w:line="252" w:lineRule="auto"/>
        <w:ind w:left="4100"/>
        <w:contextualSpacing/>
        <w:jc w:val="both"/>
        <w:rPr>
          <w:b/>
        </w:rPr>
      </w:pPr>
      <w:bookmarkStart w:id="78" w:name="bookmark82"/>
      <w:r w:rsidRPr="007D0AEB">
        <w:rPr>
          <w:b/>
        </w:rPr>
        <w:t>Геометрия</w:t>
      </w:r>
      <w:bookmarkEnd w:id="78"/>
    </w:p>
    <w:p w:rsidR="00242894" w:rsidRPr="007D0AEB" w:rsidRDefault="00242894" w:rsidP="00242894">
      <w:pPr>
        <w:keepNext/>
        <w:keepLines/>
        <w:spacing w:line="252" w:lineRule="auto"/>
        <w:ind w:left="20"/>
        <w:contextualSpacing/>
        <w:jc w:val="both"/>
        <w:rPr>
          <w:b/>
        </w:rPr>
      </w:pPr>
      <w:bookmarkStart w:id="79" w:name="bookmark83"/>
      <w:r w:rsidRPr="007D0AEB">
        <w:rPr>
          <w:b/>
        </w:rPr>
        <w:t>уметь</w:t>
      </w:r>
      <w:bookmarkEnd w:id="79"/>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80" w:name="bookmark84"/>
      <w:r w:rsidRPr="007D0AEB">
        <w:t>использовать приобретенные знания и умения в практической деятельности и повседневной жизни для:</w:t>
      </w:r>
      <w:bookmarkEnd w:id="80"/>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81" w:name="bookmark85"/>
      <w:r w:rsidRPr="007D0AEB">
        <w:rPr>
          <w:b/>
        </w:rPr>
        <w:t xml:space="preserve">         1.2.3.14. ИНФОРМАТИКА И ИКТ</w:t>
      </w:r>
      <w:bookmarkEnd w:id="81"/>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2" w:name="bookmark86"/>
      <w:r w:rsidRPr="007D0AEB">
        <w:rPr>
          <w:b/>
        </w:rPr>
        <w:t>знать/понимать:</w:t>
      </w:r>
      <w:bookmarkEnd w:id="82"/>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83" w:name="bookmark87"/>
      <w:r w:rsidRPr="007D0AEB">
        <w:t>использовать приобретенные знания и умения в практической деятельности и повседневной жизни для:</w:t>
      </w:r>
      <w:bookmarkEnd w:id="83"/>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84" w:name="bookmark88"/>
      <w:r w:rsidRPr="007D0AEB">
        <w:rPr>
          <w:b/>
        </w:rPr>
        <w:t xml:space="preserve">         1.2.3.15. ФИЗИКА</w:t>
      </w:r>
      <w:bookmarkEnd w:id="8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85" w:name="bookmark89"/>
      <w:r w:rsidRPr="007D0AEB">
        <w:rPr>
          <w:b/>
        </w:rPr>
        <w:t>знать/понимать</w:t>
      </w:r>
      <w:bookmarkEnd w:id="85"/>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86" w:name="bookmark90"/>
      <w:r w:rsidRPr="007D0AEB">
        <w:rPr>
          <w:b/>
        </w:rPr>
        <w:t>уметь:</w:t>
      </w:r>
      <w:bookmarkEnd w:id="86"/>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использовать приобретенные знания и умения в практической деятельности и повседневной жизни для: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7" w:name="bookmark91"/>
      <w:r w:rsidRPr="007D0AEB">
        <w:rPr>
          <w:b/>
        </w:rPr>
        <w:t>знать/понимать</w:t>
      </w:r>
      <w:bookmarkEnd w:id="8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88" w:name="bookmark92"/>
      <w:r w:rsidRPr="007D0AEB">
        <w:t>использовать приобретенные знания и умения в практической деятельности и</w:t>
      </w:r>
      <w:bookmarkStart w:id="89" w:name="bookmark93"/>
      <w:bookmarkEnd w:id="88"/>
      <w:r w:rsidRPr="007D0AEB">
        <w:t xml:space="preserve">  повседневной жизни для:</w:t>
      </w:r>
      <w:bookmarkEnd w:id="8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90" w:name="bookmark94"/>
      <w:r w:rsidRPr="007D0AEB">
        <w:rPr>
          <w:b/>
        </w:rPr>
        <w:t xml:space="preserve">         1.2.3.17. ХИМИЯ</w:t>
      </w:r>
      <w:bookmarkEnd w:id="90"/>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42894" w:rsidRPr="007D0AEB" w:rsidRDefault="00242894" w:rsidP="00242894">
      <w:pPr>
        <w:keepNext/>
        <w:keepLines/>
        <w:spacing w:line="252" w:lineRule="auto"/>
        <w:ind w:left="20"/>
        <w:contextualSpacing/>
        <w:jc w:val="both"/>
        <w:rPr>
          <w:b/>
        </w:rPr>
      </w:pPr>
      <w:bookmarkStart w:id="91" w:name="bookmark96"/>
      <w:r w:rsidRPr="007D0AEB">
        <w:rPr>
          <w:b/>
        </w:rPr>
        <w:t>уметь</w:t>
      </w:r>
      <w:bookmarkEnd w:id="9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w:t>
      </w:r>
      <w:r w:rsidRPr="007D0AEB">
        <w:rPr>
          <w:sz w:val="24"/>
          <w:szCs w:val="24"/>
        </w:rPr>
        <w:lastRenderedPageBreak/>
        <w:t>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42894" w:rsidRPr="007D0AEB" w:rsidRDefault="00242894" w:rsidP="00242894">
      <w:pPr>
        <w:keepNext/>
        <w:keepLines/>
        <w:spacing w:line="252" w:lineRule="auto"/>
        <w:ind w:left="20" w:right="20"/>
        <w:contextualSpacing/>
        <w:jc w:val="both"/>
      </w:pPr>
      <w:bookmarkStart w:id="92" w:name="bookmark97"/>
      <w:r w:rsidRPr="007D0AEB">
        <w:t>использовать приобретенные знания и умения в практической деятельности и повседневной жизни для:</w:t>
      </w:r>
      <w:bookmarkEnd w:id="9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242894">
      <w:pPr>
        <w:keepNext/>
        <w:keepLines/>
        <w:spacing w:line="252" w:lineRule="auto"/>
        <w:ind w:left="20"/>
        <w:contextualSpacing/>
        <w:jc w:val="both"/>
        <w:rPr>
          <w:b/>
        </w:rPr>
      </w:pPr>
      <w:bookmarkStart w:id="93" w:name="bookmark98"/>
      <w:r w:rsidRPr="007D0AEB">
        <w:rPr>
          <w:b/>
        </w:rPr>
        <w:t xml:space="preserve">         1.2.3.18. ИСКУССТВО (МИРОВАЯ ХУДОЖЕСТВЕННАЯ КУЛЬТУРА)</w:t>
      </w:r>
      <w:bookmarkEnd w:id="9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4" w:name="bookmark99"/>
      <w:r w:rsidRPr="007D0AEB">
        <w:rPr>
          <w:b/>
        </w:rPr>
        <w:t>знать/понимать</w:t>
      </w:r>
      <w:bookmarkEnd w:id="94"/>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основные виды и жанры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изученные направления и стили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шедевры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особенности языка различных видов искусства;</w:t>
      </w:r>
    </w:p>
    <w:p w:rsidR="00242894" w:rsidRPr="007D0AEB" w:rsidRDefault="00242894" w:rsidP="00242894">
      <w:pPr>
        <w:keepNext/>
        <w:keepLines/>
        <w:spacing w:line="252" w:lineRule="auto"/>
        <w:ind w:left="20"/>
        <w:contextualSpacing/>
        <w:jc w:val="both"/>
        <w:rPr>
          <w:b/>
        </w:rPr>
      </w:pPr>
      <w:bookmarkStart w:id="95" w:name="bookmark100"/>
      <w:r w:rsidRPr="007D0AEB">
        <w:rPr>
          <w:b/>
        </w:rPr>
        <w:t>уметь</w:t>
      </w:r>
      <w:bookmarkEnd w:id="95"/>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узнавать изученные произведения и соотносить их с определенной эпохой, стилем, направлением.</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устанавливать стилевые и сюжетные связи между произведениями разных ви- дов искусства;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пользоваться различными источниками информации о мировой художественной культуре;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учебные и творческие задания (доклады, сообщения);</w:t>
      </w:r>
    </w:p>
    <w:p w:rsidR="00242894" w:rsidRPr="007D0AEB" w:rsidRDefault="00242894" w:rsidP="00242894">
      <w:pPr>
        <w:keepNext/>
        <w:keepLines/>
        <w:spacing w:line="252" w:lineRule="auto"/>
        <w:ind w:left="20" w:right="20"/>
        <w:contextualSpacing/>
        <w:jc w:val="both"/>
      </w:pPr>
      <w:bookmarkStart w:id="96" w:name="bookmark101"/>
      <w:r w:rsidRPr="007D0AEB">
        <w:t>использовать приобретенные знания и умения в практической деятельности и повседневной жизни для</w:t>
      </w:r>
      <w:bookmarkEnd w:id="96"/>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выбора путей своего культурного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организации личного и коллективного досуга;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выражения собственного суждения о произведениях классики и современного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самостоятельного художественного творчества.</w:t>
      </w:r>
    </w:p>
    <w:p w:rsidR="00242894" w:rsidRPr="007D0AEB" w:rsidRDefault="00242894" w:rsidP="00242894">
      <w:pPr>
        <w:keepNext/>
        <w:keepLines/>
        <w:tabs>
          <w:tab w:val="left" w:pos="908"/>
        </w:tabs>
        <w:spacing w:line="252" w:lineRule="auto"/>
        <w:contextualSpacing/>
        <w:jc w:val="both"/>
        <w:outlineLvl w:val="1"/>
        <w:rPr>
          <w:b/>
        </w:rPr>
      </w:pPr>
      <w:bookmarkStart w:id="97" w:name="bookmark102"/>
      <w:r w:rsidRPr="007D0AEB">
        <w:rPr>
          <w:b/>
        </w:rPr>
        <w:t xml:space="preserve">         1.2.3.19.   ФИЗИЧЕСКАЯ КУЛЬТУРА</w:t>
      </w:r>
      <w:bookmarkEnd w:id="97"/>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8" w:name="bookmark103"/>
      <w:r w:rsidRPr="007D0AEB">
        <w:rPr>
          <w:b/>
        </w:rPr>
        <w:t>знать/понимать</w:t>
      </w:r>
      <w:bookmarkEnd w:id="9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99" w:name="bookmark104"/>
      <w:r w:rsidRPr="007D0AEB">
        <w:rPr>
          <w:b/>
        </w:rPr>
        <w:lastRenderedPageBreak/>
        <w:t>уметь</w:t>
      </w:r>
      <w:bookmarkEnd w:id="9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100" w:name="bookmark105"/>
      <w:r w:rsidRPr="007D0AEB">
        <w:t>использовать приобретённые знания и умения в практической деятельности и</w:t>
      </w:r>
      <w:bookmarkEnd w:id="100"/>
    </w:p>
    <w:p w:rsidR="00242894" w:rsidRPr="007D0AEB" w:rsidRDefault="00242894" w:rsidP="00242894">
      <w:pPr>
        <w:keepNext/>
        <w:keepLines/>
        <w:spacing w:line="252" w:lineRule="auto"/>
        <w:ind w:left="20"/>
        <w:contextualSpacing/>
        <w:jc w:val="both"/>
      </w:pPr>
      <w:bookmarkStart w:id="101" w:name="bookmark106"/>
      <w:r w:rsidRPr="007D0AEB">
        <w:t>повседневной жизни для</w:t>
      </w:r>
      <w:bookmarkEnd w:id="101"/>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102" w:name="bookmark107"/>
      <w:r w:rsidRPr="007D0AEB">
        <w:rPr>
          <w:b/>
        </w:rPr>
        <w:t xml:space="preserve">        1.2.3.20. ОСНОВЫ БЕЗОПАСНОСТИ ЖИЗНЕДЕЯТЕЛЬНОСТИ</w:t>
      </w:r>
      <w:bookmarkEnd w:id="102"/>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3" w:name="bookmark108"/>
      <w:r w:rsidRPr="007D0AEB">
        <w:rPr>
          <w:b/>
        </w:rPr>
        <w:t>знать/понимать</w:t>
      </w:r>
      <w:bookmarkEnd w:id="10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04" w:name="bookmark109"/>
      <w:r w:rsidRPr="007D0AEB">
        <w:t>использовать приобретенные знания и умения в практической деятельности и повседневной жизни для:</w:t>
      </w:r>
      <w:bookmarkEnd w:id="104"/>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lastRenderedPageBreak/>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242894" w:rsidRPr="007D0AEB" w:rsidRDefault="00242894" w:rsidP="00242894">
      <w:pPr>
        <w:spacing w:line="252" w:lineRule="auto"/>
        <w:contextualSpacing/>
        <w:jc w:val="both"/>
        <w:rPr>
          <w:b/>
        </w:rPr>
      </w:pPr>
    </w:p>
    <w:p w:rsidR="00242894" w:rsidRPr="007D0AEB"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1F1166" w:rsidRDefault="001F1166" w:rsidP="00242894">
      <w:pPr>
        <w:spacing w:line="252" w:lineRule="auto"/>
        <w:ind w:firstLine="680"/>
        <w:contextualSpacing/>
        <w:jc w:val="both"/>
      </w:pPr>
    </w:p>
    <w:p w:rsidR="00242894" w:rsidRPr="007D0AEB" w:rsidRDefault="00AC236E" w:rsidP="00242894">
      <w:pPr>
        <w:spacing w:line="252" w:lineRule="auto"/>
        <w:ind w:firstLine="680"/>
        <w:contextualSpacing/>
        <w:jc w:val="both"/>
      </w:pPr>
      <w:bookmarkStart w:id="105" w:name="_GoBack"/>
      <w:bookmarkEnd w:id="105"/>
      <w:r>
        <w:rPr>
          <w:noProof/>
          <w:lang w:eastAsia="ru-RU"/>
        </w:rPr>
        <w:pict>
          <v:roundrect id="AutoShape 4" o:spid="_x0000_s1047"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rPr>
                      <w:b/>
                    </w:rPr>
                  </w:pPr>
                  <w:r>
                    <w:rPr>
                      <w:b/>
                    </w:rPr>
                    <w:t>КОМПЛЕКСНЫЙ ПОДХОД К ОЦЕНКЕ РЕЗУЛЬТАТОВ</w:t>
                  </w:r>
                </w:p>
              </w:txbxContent>
            </v:textbox>
          </v:roundrect>
        </w:pict>
      </w:r>
    </w:p>
    <w:p w:rsidR="00242894" w:rsidRPr="007D0AEB" w:rsidRDefault="00AC236E" w:rsidP="00242894">
      <w:pPr>
        <w:spacing w:line="252" w:lineRule="auto"/>
        <w:ind w:firstLine="680"/>
        <w:contextualSpacing/>
        <w:jc w:val="both"/>
      </w:pPr>
      <w:r>
        <w:rPr>
          <w:noProof/>
          <w:lang w:eastAsia="ru-RU"/>
        </w:rPr>
        <w:pict>
          <v:shapetype id="_x0000_t32" coordsize="21600,21600" o:spt="32" o:oned="t" path="m,l21600,21600e" filled="f">
            <v:path arrowok="t" fillok="f" o:connecttype="none"/>
            <o:lock v:ext="edit" shapetype="t"/>
          </v:shapetype>
          <v:shape id="AutoShape 8" o:spid="_x0000_s1046"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" strokecolor="#bc4542">
            <v:stroke endarrow="open"/>
          </v:shape>
        </w:pict>
      </w:r>
      <w:r>
        <w:rPr>
          <w:noProof/>
          <w:lang w:eastAsia="ru-RU"/>
        </w:rPr>
        <w:pict>
          <v:shape id="AutoShape 9" o:spid="_x0000_s1045"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" strokecolor="#bc4542">
            <v:stroke endarrow="open"/>
          </v:shape>
        </w:pict>
      </w:r>
      <w:r>
        <w:rPr>
          <w:noProof/>
          <w:lang w:eastAsia="ru-RU"/>
        </w:rPr>
        <w:pict>
          <v:shape id="AutoShape 10" o:spid="_x0000_s104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AC236E" w:rsidP="00242894">
      <w:pPr>
        <w:spacing w:line="252" w:lineRule="auto"/>
        <w:ind w:left="284"/>
        <w:contextualSpacing/>
        <w:jc w:val="both"/>
      </w:pPr>
      <w:r>
        <w:rPr>
          <w:noProof/>
          <w:lang w:eastAsia="ru-RU"/>
        </w:rPr>
        <w:pict>
          <v:roundrect id="AutoShape 7" o:spid="_x0000_s1027"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pPr>
                  <w:r>
                    <w:t>ПРЕДМЕТНЫЕ</w:t>
                  </w:r>
                </w:p>
              </w:txbxContent>
            </v:textbox>
          </v:roundrect>
        </w:pict>
      </w:r>
      <w:r>
        <w:rPr>
          <w:noProof/>
          <w:lang w:eastAsia="ru-RU"/>
        </w:rPr>
        <w:pict>
          <v:roundrect id="AutoShape 5" o:spid="_x0000_s1028"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pPr>
                  <w:r>
                    <w:t>ЛИЧНОСТНЫЕ</w:t>
                  </w:r>
                </w:p>
              </w:txbxContent>
            </v:textbox>
          </v:roundrect>
        </w:pict>
      </w:r>
      <w:r>
        <w:rPr>
          <w:noProof/>
          <w:lang w:eastAsia="ru-RU"/>
        </w:rPr>
        <w:pict>
          <v:roundrect id="AutoShape 6" o:spid="_x0000_s1029"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Самореализация обучающихся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уважительного отношения к иному мнению, истории и культуре других народов;</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социальных норм, правил поведения, ролей и форм социальной жизни в группах и сообщества;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морального сознания и компетентности в решении моральных проблем;</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lastRenderedPageBreak/>
        <w:t>формирование основ экологической культуры соответствующей современному  уровню экологического мышления;</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обучающихся в преобразовании социальной среды микрорайона школы;</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обучающегося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 ;</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аналогии,классифицировать;</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итоговые контрольные работы по предметам;</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AC236E" w:rsidP="00242894">
      <w:pPr>
        <w:autoSpaceDE w:val="0"/>
        <w:autoSpaceDN w:val="0"/>
        <w:adjustRightInd w:val="0"/>
        <w:spacing w:line="252" w:lineRule="auto"/>
        <w:ind w:firstLine="709"/>
        <w:contextualSpacing/>
        <w:jc w:val="both"/>
      </w:pPr>
      <w:r>
        <w:rPr>
          <w:noProof/>
          <w:lang w:eastAsia="ru-RU"/>
        </w:rPr>
        <w:lastRenderedPageBreak/>
        <w:pict>
          <v:roundrect id="AutoShape 11" o:spid="_x0000_s1030"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rPr>
                      <w:b/>
                    </w:rPr>
                  </w:pPr>
                  <w:r>
                    <w:rPr>
                      <w:b/>
                    </w:rPr>
                    <w:t>ПРЕДМЕТНЫЕ РЕЗУЛЬТАТЫ</w:t>
                  </w:r>
                </w:p>
              </w:txbxContent>
            </v:textbox>
          </v:roundrect>
        </w:pict>
      </w:r>
      <w:r>
        <w:rPr>
          <w:noProof/>
          <w:lang w:eastAsia="ru-RU"/>
        </w:rPr>
        <w:pict>
          <v:roundrect id="AutoShape 12" o:spid="_x0000_s1031"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pPr>
                  <w:r>
                    <w:t>СИСТЕМА ПРЕДМЕТНЫХ ЗНАНИЙ</w:t>
                  </w:r>
                </w:p>
              </w:txbxContent>
            </v:textbox>
          </v:roundrect>
        </w:pict>
      </w:r>
      <w:r>
        <w:rPr>
          <w:noProof/>
          <w:lang w:eastAsia="ru-RU"/>
        </w:rPr>
        <w:pict>
          <v:roundrect id="AutoShape 13" o:spid="_x0000_s1032"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pPr>
                  <w:r>
                    <w:t>СИСТЕМА ПРЕДМЕТНЫХ ДЕЙСТВИЙ</w:t>
                  </w:r>
                </w:p>
              </w:txbxContent>
            </v:textbox>
          </v:roundrect>
        </w:pict>
      </w:r>
      <w:r>
        <w:rPr>
          <w:noProof/>
          <w:lang w:eastAsia="ru-RU"/>
        </w:rPr>
        <w:pict>
          <v:shape id="AutoShape 14" o:spid="_x0000_s1043"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" strokecolor="#bc4542">
            <v:stroke endarrow="open"/>
          </v:shape>
        </w:pict>
      </w:r>
      <w:r>
        <w:rPr>
          <w:noProof/>
          <w:lang w:eastAsia="ru-RU"/>
        </w:rPr>
        <w:pict>
          <v:shape id="AutoShape 15" o:spid="_x0000_s1042"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прежде всего познавательные: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 xml:space="preserve">поиск, преобразование, представление и интерпретация информации; </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развитием личностных качеств в процессе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Формы аттестации   достижений учащихся</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lastRenderedPageBreak/>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w:t>
      </w:r>
      <w:r w:rsidRPr="007D0AEB">
        <w:rPr>
          <w:color w:val="000000"/>
        </w:rPr>
        <w:lastRenderedPageBreak/>
        <w:t>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7D0AEB" w:rsidRDefault="00242894" w:rsidP="00242894">
      <w:pPr>
        <w:spacing w:line="252" w:lineRule="auto"/>
        <w:contextualSpacing/>
        <w:jc w:val="both"/>
        <w:rPr>
          <w:b/>
        </w:rPr>
      </w:pPr>
    </w:p>
    <w:p w:rsidR="00242894" w:rsidRPr="001F1166" w:rsidRDefault="00242894" w:rsidP="00242894">
      <w:pPr>
        <w:pStyle w:val="4"/>
        <w:spacing w:before="0" w:after="0" w:line="252" w:lineRule="auto"/>
        <w:contextualSpacing/>
        <w:jc w:val="both"/>
        <w:rPr>
          <w:rStyle w:val="afffd"/>
          <w:bCs/>
          <w:color w:val="000000" w:themeColor="text1"/>
          <w:sz w:val="24"/>
          <w:szCs w:val="24"/>
        </w:rPr>
      </w:pPr>
      <w:r w:rsidRPr="001F1166">
        <w:rPr>
          <w:rStyle w:val="afffd"/>
          <w:color w:val="000000" w:themeColor="text1"/>
          <w:sz w:val="24"/>
          <w:szCs w:val="24"/>
        </w:rPr>
        <w:t>2. Содержательный раздел</w:t>
      </w:r>
    </w:p>
    <w:p w:rsidR="00242894" w:rsidRPr="001F1166" w:rsidRDefault="00242894" w:rsidP="00242894">
      <w:pPr>
        <w:pStyle w:val="4"/>
        <w:spacing w:before="0" w:after="0" w:line="252" w:lineRule="auto"/>
        <w:contextualSpacing/>
        <w:jc w:val="both"/>
        <w:rPr>
          <w:rStyle w:val="afffd"/>
          <w:b/>
          <w:bCs/>
          <w:color w:val="000000" w:themeColor="text1"/>
          <w:sz w:val="24"/>
          <w:szCs w:val="24"/>
        </w:rPr>
      </w:pPr>
    </w:p>
    <w:p w:rsidR="00242894" w:rsidRPr="001F1166" w:rsidRDefault="00242894" w:rsidP="00242894">
      <w:pPr>
        <w:pStyle w:val="4"/>
        <w:spacing w:before="0" w:after="0" w:line="252" w:lineRule="auto"/>
        <w:contextualSpacing/>
        <w:jc w:val="both"/>
        <w:rPr>
          <w:rStyle w:val="afffd"/>
          <w:b/>
          <w:bCs/>
          <w:color w:val="000000" w:themeColor="text1"/>
          <w:sz w:val="24"/>
          <w:szCs w:val="24"/>
        </w:rPr>
      </w:pPr>
      <w:r w:rsidRPr="001F1166">
        <w:rPr>
          <w:rStyle w:val="afffd"/>
          <w:color w:val="000000" w:themeColor="text1"/>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242894" w:rsidRPr="007D0AEB" w:rsidRDefault="00242894" w:rsidP="00FD2D39">
      <w:pPr>
        <w:widowControl/>
        <w:numPr>
          <w:ilvl w:val="0"/>
          <w:numId w:val="73"/>
        </w:numPr>
        <w:suppressAutoHyphens w:val="0"/>
        <w:spacing w:line="252" w:lineRule="auto"/>
        <w:contextualSpacing/>
        <w:jc w:val="both"/>
      </w:pPr>
      <w:r w:rsidRPr="007D0AEB">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FD2D39">
      <w:pPr>
        <w:widowControl/>
        <w:numPr>
          <w:ilvl w:val="0"/>
          <w:numId w:val="73"/>
        </w:numPr>
        <w:suppressAutoHyphens w:val="0"/>
        <w:spacing w:line="252" w:lineRule="auto"/>
        <w:contextualSpacing/>
        <w:jc w:val="both"/>
      </w:pPr>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242894" w:rsidRPr="007D0AEB" w:rsidRDefault="00242894" w:rsidP="00FD2D39">
      <w:pPr>
        <w:widowControl/>
        <w:numPr>
          <w:ilvl w:val="0"/>
          <w:numId w:val="73"/>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развития у обучающихся способности к самопознанию, саморазвитию, самоопределению,</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основ гражданской идентичности личности на основе</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чувства уважения истории и культуры каждого народа,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lastRenderedPageBreak/>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развития широких познавательных интересов, творческой инициативы и любознательности, мотивации к обучению;</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практическое использование приобретенных обучающимся коммуникативных навыков, навыков целеполагания, планирования и самоконтроля;</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Характеристика универсальных учебных действий</w:t>
      </w:r>
    </w:p>
    <w:p w:rsidR="00242894" w:rsidRPr="007D0AEB" w:rsidRDefault="00AC236E" w:rsidP="00242894">
      <w:pPr>
        <w:spacing w:line="252" w:lineRule="auto"/>
        <w:ind w:firstLine="709"/>
        <w:contextualSpacing/>
        <w:jc w:val="both"/>
      </w:pPr>
      <w:r>
        <w:rPr>
          <w:noProof/>
          <w:lang w:eastAsia="ru-RU"/>
        </w:rPr>
        <w:pict>
          <v:roundrect id="Скругленный прямоугольник 20" o:spid="_x0000_s1033"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bhCQMAAPc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rPr>
                      <w:b/>
                    </w:rPr>
                  </w:pPr>
                  <w:r>
                    <w:rPr>
                      <w:b/>
                    </w:rPr>
                    <w:t>УНИВЕРСАЛЬНЫЕ УЧЕБНЫЕ ДЕЙСТВИЯ</w:t>
                  </w:r>
                </w:p>
              </w:txbxContent>
            </v:textbox>
          </v:roundrect>
        </w:pict>
      </w:r>
      <w:r>
        <w:rPr>
          <w:noProof/>
          <w:lang w:eastAsia="ru-RU"/>
        </w:rPr>
        <w:pict>
          <v:roundrect id="Скругленный прямоугольник 21" o:spid="_x0000_s1034"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rPr>
                      <w:sz w:val="20"/>
                      <w:szCs w:val="20"/>
                    </w:rPr>
                  </w:pPr>
                  <w:r>
                    <w:rPr>
                      <w:sz w:val="20"/>
                      <w:szCs w:val="20"/>
                    </w:rPr>
                    <w:t>ЛИЧНОСТНЫЕ</w:t>
                  </w:r>
                </w:p>
              </w:txbxContent>
            </v:textbox>
          </v:roundrect>
        </w:pict>
      </w:r>
      <w:r>
        <w:rPr>
          <w:noProof/>
          <w:lang w:eastAsia="ru-RU"/>
        </w:rPr>
        <w:pict>
          <v:roundrect id="Скругленный прямоугольник 22" o:spid="_x0000_s1035"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rPr>
                      <w:sz w:val="20"/>
                      <w:szCs w:val="20"/>
                    </w:rPr>
                  </w:pPr>
                  <w:r>
                    <w:rPr>
                      <w:sz w:val="20"/>
                      <w:szCs w:val="20"/>
                    </w:rPr>
                    <w:t>РЕГУЛЯТИВНЫЕ</w:t>
                  </w:r>
                </w:p>
              </w:txbxContent>
            </v:textbox>
          </v:roundrect>
        </w:pict>
      </w:r>
      <w:r>
        <w:rPr>
          <w:noProof/>
          <w:lang w:eastAsia="ru-RU"/>
        </w:rPr>
        <w:pict>
          <v:roundrect id="Скругленный прямоугольник 23" o:spid="_x0000_s1036"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rPr>
                      <w:sz w:val="20"/>
                      <w:szCs w:val="20"/>
                    </w:rPr>
                  </w:pPr>
                  <w:r>
                    <w:rPr>
                      <w:sz w:val="20"/>
                      <w:szCs w:val="20"/>
                    </w:rPr>
                    <w:t>ПОЗНАВАТЕЛЬНЫЕ</w:t>
                  </w:r>
                </w:p>
              </w:txbxContent>
            </v:textbox>
          </v:roundrect>
        </w:pict>
      </w:r>
      <w:r>
        <w:rPr>
          <w:noProof/>
          <w:lang w:eastAsia="ru-RU"/>
        </w:rPr>
        <w:pict>
          <v:roundrect id="Скругленный прямоугольник 24" o:spid="_x0000_s1037"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" fillcolor="#ffa2a1" strokecolor="#bc4542">
            <v:fill color2="#ffe5e5" rotate="t" angle="180" colors="0 #ffa2a1;22938f #ffbebd;1 #ffe5e5" focus="100%" type="gradient"/>
            <v:shadow on="t" color="black" opacity="24903f" origin=",.5" offset="0,.55556mm"/>
            <v:textbox>
              <w:txbxContent>
                <w:p w:rsidR="00BD088E" w:rsidRDefault="00BD088E" w:rsidP="00242894">
                  <w:pPr>
                    <w:jc w:val="center"/>
                    <w:rPr>
                      <w:sz w:val="20"/>
                      <w:szCs w:val="20"/>
                    </w:rPr>
                  </w:pPr>
                  <w:r>
                    <w:rPr>
                      <w:sz w:val="20"/>
                      <w:szCs w:val="20"/>
                    </w:rPr>
                    <w:t>КОММУНИКАТИВНЫЕ</w:t>
                  </w:r>
                </w:p>
              </w:txbxContent>
            </v:textbox>
          </v:roundrect>
        </w:pict>
      </w:r>
      <w:r>
        <w:rPr>
          <w:noProof/>
          <w:lang w:eastAsia="ru-RU"/>
        </w:rPr>
        <w:pict>
          <v:shape id="Прямая со стрелкой 26" o:spid="_x0000_s1041"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" strokecolor="#bc4542">
            <v:stroke endarrow="open"/>
          </v:shape>
        </w:pict>
      </w:r>
      <w:r>
        <w:rPr>
          <w:noProof/>
          <w:lang w:eastAsia="ru-RU"/>
        </w:rPr>
        <w:pict>
          <v:shape id="Прямая со стрелкой 27" o:spid="_x0000_s1040"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" strokecolor="#bc4542">
            <v:stroke endarrow="open"/>
          </v:shape>
        </w:pict>
      </w:r>
      <w:r>
        <w:rPr>
          <w:noProof/>
          <w:lang w:eastAsia="ru-RU"/>
        </w:rPr>
        <w:pict>
          <v:shape id="Прямая со стрелкой 28" o:spid="_x0000_s1039"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" strokecolor="#bc4542">
            <v:stroke endarrow="open"/>
          </v:shape>
        </w:pict>
      </w:r>
      <w:r>
        <w:rPr>
          <w:noProof/>
          <w:lang w:eastAsia="ru-RU"/>
        </w:rPr>
        <w:pict>
          <v:shape id="Прямая со стрелкой 29" o:spid="_x0000_s103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" strokecolor="#bc4542">
            <v:stroke endarrow="open"/>
          </v:shape>
        </w:pict>
      </w: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r w:rsidRPr="007D0AEB">
        <w:rPr>
          <w:b/>
        </w:rPr>
        <w:lastRenderedPageBreak/>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наиболее эффективных способов решения задач в</w:t>
      </w:r>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практическая направленность проводимых исследований и индивидуальных проектов,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доказательств своей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В сфере коммуникативных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2688"/>
        <w:gridCol w:w="3682"/>
        <w:gridCol w:w="3201"/>
      </w:tblGrid>
      <w:tr w:rsidR="00242894" w:rsidRPr="007D0AEB" w:rsidTr="00490218">
        <w:tc>
          <w:tcPr>
            <w:tcW w:w="2688" w:type="dxa"/>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изобразительно-выразительных фозможностях русского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Ориентация в системе личностных смыслов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Эмоционально-действенная идентификация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Способность выражать свое отношения к проблемам, представленным в тексте в развернутых аргументированных устных и письменных высканиях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Простой , сложный, цитатный план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системе стилей языка художественной литературы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p>
        </w:tc>
        <w:tc>
          <w:tcPr>
            <w:tcW w:w="3201" w:type="dxa"/>
            <w:vAlign w:val="center"/>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Мастерские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Инсценировки, театральные зарисовки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Художественный монтаж</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Концертное исполнение поэтических произведений</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ответов на заданные вопросы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Нормы речевого поведения поведения в различных сферах и ситуациях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анализировать различные языковые явления и факты, допускающие неоднозначную интерпретацию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различными премами редактирования текстов</w:t>
            </w:r>
          </w:p>
        </w:tc>
        <w:tc>
          <w:tcPr>
            <w:tcW w:w="3201" w:type="dxa"/>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lastRenderedPageBreak/>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t>Иностранный язык</w:t>
            </w:r>
          </w:p>
        </w:tc>
        <w:tc>
          <w:tcPr>
            <w:tcW w:w="3682"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иностранного языка как средства получения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Пересказ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критического мышления, анализа, синтеза, умений оценивать исопоставлять методы исследований, характерные для общественных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Формулировка своей позиции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базовым понятийным аппаратом социальных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 xml:space="preserve">Творческие задания: </w:t>
            </w:r>
            <w:r w:rsidRPr="007D0AEB">
              <w:lastRenderedPageBreak/>
              <w:t>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Умение применять географические знания для объяснения и оценки различных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lastRenderedPageBreak/>
              <w:t>Физика</w:t>
            </w:r>
          </w:p>
        </w:tc>
        <w:tc>
          <w:tcPr>
            <w:tcW w:w="3682"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информационных технологий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Решение практических задач в повседневной жизни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физической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для объяснения условий протекания физических явлений в природе</w:t>
            </w:r>
          </w:p>
        </w:tc>
        <w:tc>
          <w:tcPr>
            <w:tcW w:w="3201"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t>Биология</w:t>
            </w:r>
          </w:p>
        </w:tc>
        <w:tc>
          <w:tcPr>
            <w:tcW w:w="3682"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Умение объяснять результаты биологического эксперимента, решать элементарные биологические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Творческие задания: </w:t>
            </w:r>
            <w:r w:rsidRPr="007D0AEB">
              <w:lastRenderedPageBreak/>
              <w:t>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lastRenderedPageBreak/>
              <w:t>Химия</w:t>
            </w:r>
          </w:p>
        </w:tc>
        <w:tc>
          <w:tcPr>
            <w:tcW w:w="3682" w:type="dxa"/>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давать количественные оценки и проводить расчеты по химическим формулам и уравнениям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t>Искусство</w:t>
            </w:r>
          </w:p>
        </w:tc>
        <w:tc>
          <w:tcPr>
            <w:tcW w:w="3682"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Восприятие духовно-нравственного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восприятия произведений искусства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Искусство сопереживания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различных источниках , в том числе в системе Интернет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полученной информации</w:t>
            </w:r>
          </w:p>
        </w:tc>
        <w:tc>
          <w:tcPr>
            <w:tcW w:w="3201"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Диалог</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работы: рисунки, стихи, плакаты, реклама и т.д.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lastRenderedPageBreak/>
              <w:t>Физическая культура</w:t>
            </w:r>
          </w:p>
        </w:tc>
        <w:tc>
          <w:tcPr>
            <w:tcW w:w="3682" w:type="dxa"/>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490218">
        <w:tc>
          <w:tcPr>
            <w:tcW w:w="2688" w:type="dxa"/>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Знание опасных и чрезвычайных ситуаций природного</w:t>
            </w:r>
          </w:p>
        </w:tc>
        <w:tc>
          <w:tcPr>
            <w:tcW w:w="3201" w:type="dxa"/>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w:t>
      </w:r>
      <w:r w:rsidRPr="007D0AEB">
        <w:rPr>
          <w:sz w:val="24"/>
          <w:szCs w:val="24"/>
        </w:rPr>
        <w:lastRenderedPageBreak/>
        <w:t>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FD2D39">
      <w:pPr>
        <w:pStyle w:val="55"/>
        <w:numPr>
          <w:ilvl w:val="1"/>
          <w:numId w:val="82"/>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FD2D39">
      <w:pPr>
        <w:pStyle w:val="55"/>
        <w:numPr>
          <w:ilvl w:val="1"/>
          <w:numId w:val="82"/>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FD2D39">
      <w:pPr>
        <w:pStyle w:val="55"/>
        <w:numPr>
          <w:ilvl w:val="1"/>
          <w:numId w:val="82"/>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FD2D39">
      <w:pPr>
        <w:pStyle w:val="55"/>
        <w:numPr>
          <w:ilvl w:val="1"/>
          <w:numId w:val="82"/>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FD2D39">
      <w:pPr>
        <w:pStyle w:val="55"/>
        <w:numPr>
          <w:ilvl w:val="1"/>
          <w:numId w:val="82"/>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242894" w:rsidRPr="007D0AEB" w:rsidRDefault="00242894" w:rsidP="00242894">
      <w:pPr>
        <w:tabs>
          <w:tab w:val="left" w:pos="2775"/>
        </w:tabs>
        <w:spacing w:line="252" w:lineRule="auto"/>
        <w:contextualSpacing/>
        <w:jc w:val="both"/>
        <w:rPr>
          <w:b/>
        </w:rPr>
      </w:pPr>
      <w:r w:rsidRPr="007D0AEB">
        <w:rPr>
          <w:b/>
        </w:rPr>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r w:rsidRPr="007D0AEB">
        <w:rPr>
          <w:sz w:val="24"/>
          <w:szCs w:val="24"/>
        </w:rPr>
        <w:lastRenderedPageBreak/>
        <w:t>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Содержание, обеспечивающее формирование языковой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 xml:space="preserve">(языковедческой) компетенций </w:t>
      </w:r>
      <w:r w:rsidRPr="007D0AEB">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FD2D39">
      <w:pPr>
        <w:pStyle w:val="55"/>
        <w:numPr>
          <w:ilvl w:val="1"/>
          <w:numId w:val="82"/>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FD2D39">
      <w:pPr>
        <w:pStyle w:val="55"/>
        <w:numPr>
          <w:ilvl w:val="1"/>
          <w:numId w:val="82"/>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FD2D39">
      <w:pPr>
        <w:pStyle w:val="55"/>
        <w:numPr>
          <w:ilvl w:val="1"/>
          <w:numId w:val="82"/>
        </w:numPr>
        <w:shd w:val="clear" w:color="auto" w:fill="auto"/>
        <w:tabs>
          <w:tab w:val="left" w:pos="289"/>
        </w:tabs>
        <w:spacing w:line="252" w:lineRule="auto"/>
        <w:ind w:left="20" w:right="4860"/>
        <w:contextualSpacing/>
        <w:rPr>
          <w:sz w:val="24"/>
          <w:szCs w:val="24"/>
        </w:rPr>
      </w:pPr>
      <w:r w:rsidRPr="007D0AEB">
        <w:rPr>
          <w:sz w:val="24"/>
          <w:szCs w:val="24"/>
        </w:rPr>
        <w:lastRenderedPageBreak/>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FD2D39">
      <w:pPr>
        <w:pStyle w:val="55"/>
        <w:numPr>
          <w:ilvl w:val="2"/>
          <w:numId w:val="82"/>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FD2D39">
      <w:pPr>
        <w:pStyle w:val="55"/>
        <w:numPr>
          <w:ilvl w:val="2"/>
          <w:numId w:val="82"/>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FD2D39">
      <w:pPr>
        <w:pStyle w:val="55"/>
        <w:numPr>
          <w:ilvl w:val="2"/>
          <w:numId w:val="82"/>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средств в соответствии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lastRenderedPageBreak/>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lastRenderedPageBreak/>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w:t>
      </w:r>
      <w:r w:rsidRPr="007D0AEB">
        <w:lastRenderedPageBreak/>
        <w:t>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tabs>
          <w:tab w:val="left" w:pos="2775"/>
        </w:tabs>
        <w:spacing w:line="252" w:lineRule="auto"/>
        <w:contextualSpacing/>
        <w:rPr>
          <w:b/>
        </w:rPr>
      </w:pPr>
      <w:bookmarkStart w:id="106" w:name="bookmark126"/>
    </w:p>
    <w:p w:rsidR="00242894" w:rsidRPr="007D0AEB" w:rsidRDefault="00242894" w:rsidP="00242894">
      <w:pPr>
        <w:tabs>
          <w:tab w:val="left" w:pos="2775"/>
        </w:tabs>
        <w:spacing w:line="252" w:lineRule="auto"/>
        <w:contextualSpacing/>
        <w:jc w:val="both"/>
      </w:pPr>
      <w:r w:rsidRPr="007D0AEB">
        <w:rPr>
          <w:b/>
        </w:rPr>
        <w:lastRenderedPageBreak/>
        <w:t>2.2.2.2. ЛИТЕРАТУРА (базовый уровень)</w:t>
      </w:r>
      <w:bookmarkEnd w:id="106"/>
    </w:p>
    <w:p w:rsidR="00242894" w:rsidRPr="007D0AEB" w:rsidRDefault="00242894" w:rsidP="00242894">
      <w:pPr>
        <w:keepNext/>
        <w:keepLines/>
        <w:spacing w:after="254" w:line="252" w:lineRule="auto"/>
        <w:ind w:left="20"/>
        <w:contextualSpacing/>
        <w:jc w:val="both"/>
      </w:pPr>
      <w:r w:rsidRPr="007D0AEB">
        <w:t>10 класс</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w:t>
      </w:r>
      <w:r w:rsidRPr="007D0AEB">
        <w:lastRenderedPageBreak/>
        <w:t xml:space="preserve">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lastRenderedPageBreak/>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w:t>
      </w:r>
      <w:r w:rsidRPr="007D0AEB">
        <w:rPr>
          <w:b/>
          <w:i/>
        </w:rPr>
        <w:lastRenderedPageBreak/>
        <w:t xml:space="preserve">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w:t>
      </w:r>
      <w:r w:rsidRPr="007D0AEB">
        <w:lastRenderedPageBreak/>
        <w:t xml:space="preserve">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lastRenderedPageBreak/>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w:t>
      </w:r>
      <w:r w:rsidRPr="007D0AEB">
        <w:lastRenderedPageBreak/>
        <w:t xml:space="preserve">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w:t>
      </w:r>
      <w:r w:rsidRPr="007D0AEB">
        <w:lastRenderedPageBreak/>
        <w:t xml:space="preserve">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покинул родимый дом...», «Собаке Качалова», «Клен ты мой опавший, клен 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lastRenderedPageBreak/>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242894">
      <w:pPr>
        <w:spacing w:after="6" w:line="252" w:lineRule="auto"/>
        <w:ind w:hanging="10"/>
        <w:contextualSpacing/>
        <w:jc w:val="both"/>
      </w:pPr>
      <w:r w:rsidRPr="007D0AEB">
        <w:rPr>
          <w:b/>
        </w:rPr>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w:t>
      </w:r>
      <w:r w:rsidRPr="007D0AEB">
        <w:lastRenderedPageBreak/>
        <w:t xml:space="preserve">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 xml:space="preserve">Гражданский пафос лирикиАхматовой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lastRenderedPageBreak/>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242894">
      <w:pPr>
        <w:spacing w:after="6" w:line="252" w:lineRule="auto"/>
        <w:ind w:hanging="10"/>
        <w:contextualSpacing/>
        <w:jc w:val="both"/>
      </w:pPr>
      <w:r w:rsidRPr="007D0AEB">
        <w:rPr>
          <w:b/>
        </w:rPr>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w:t>
      </w:r>
      <w:r w:rsidRPr="007D0AEB">
        <w:lastRenderedPageBreak/>
        <w:t xml:space="preserve">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w:t>
      </w:r>
      <w:r w:rsidRPr="007D0AEB">
        <w:lastRenderedPageBreak/>
        <w:t xml:space="preserve">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242894">
      <w:pPr>
        <w:spacing w:line="252" w:lineRule="auto"/>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w:t>
      </w:r>
      <w:r w:rsidRPr="007D0AEB">
        <w:lastRenderedPageBreak/>
        <w:t xml:space="preserve">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w:t>
      </w:r>
      <w:r w:rsidRPr="007D0AEB">
        <w:lastRenderedPageBreak/>
        <w:t xml:space="preserve">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07" w:name="bookmark179"/>
      <w:r w:rsidRPr="007D0AEB">
        <w:rPr>
          <w:b/>
        </w:rPr>
        <w:t xml:space="preserve">АНГЛИЙСКИЙ ЯЗЫК </w:t>
      </w:r>
      <w:r w:rsidRPr="007D0AEB">
        <w:t xml:space="preserve"> (базовый уровень).</w:t>
      </w:r>
      <w:bookmarkStart w:id="108" w:name="bookmark180"/>
      <w:bookmarkEnd w:id="107"/>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08"/>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 xml:space="preserve">сещение кружков, спортивных секций и клубов по интересам. Страны изучаемого языка, их </w:t>
      </w:r>
      <w:r w:rsidRPr="007D0AEB">
        <w:rPr>
          <w:sz w:val="24"/>
          <w:szCs w:val="24"/>
        </w:rPr>
        <w:lastRenderedPageBreak/>
        <w:t>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09" w:name="bookmark181"/>
      <w:r w:rsidRPr="007D0AEB">
        <w:t>РЕЧЕВЫЕ УМЕНИЯ</w:t>
      </w:r>
      <w:bookmarkEnd w:id="109"/>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участвовать в беседе/дискуссии на знакомую тему;</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кратко передавать содержание полученной информации;</w:t>
      </w:r>
    </w:p>
    <w:p w:rsidR="00242894" w:rsidRPr="007D0AEB" w:rsidRDefault="00242894" w:rsidP="00FD2D39">
      <w:pPr>
        <w:pStyle w:val="55"/>
        <w:numPr>
          <w:ilvl w:val="0"/>
          <w:numId w:val="84"/>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FD2D39">
      <w:pPr>
        <w:pStyle w:val="55"/>
        <w:numPr>
          <w:ilvl w:val="0"/>
          <w:numId w:val="84"/>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выборочного понимания необходимой информации в объявлениях и информационной рекламе;</w:t>
      </w:r>
    </w:p>
    <w:p w:rsidR="00242894" w:rsidRPr="007D0AEB" w:rsidRDefault="00242894" w:rsidP="00FD2D39">
      <w:pPr>
        <w:pStyle w:val="55"/>
        <w:numPr>
          <w:ilvl w:val="0"/>
          <w:numId w:val="84"/>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FD2D39">
      <w:pPr>
        <w:pStyle w:val="55"/>
        <w:numPr>
          <w:ilvl w:val="0"/>
          <w:numId w:val="84"/>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FD2D39">
      <w:pPr>
        <w:pStyle w:val="55"/>
        <w:numPr>
          <w:ilvl w:val="0"/>
          <w:numId w:val="84"/>
        </w:numPr>
        <w:shd w:val="clear" w:color="auto" w:fill="auto"/>
        <w:tabs>
          <w:tab w:val="left" w:pos="246"/>
        </w:tabs>
        <w:spacing w:line="252" w:lineRule="auto"/>
        <w:ind w:left="20" w:right="20"/>
        <w:contextualSpacing/>
        <w:rPr>
          <w:sz w:val="24"/>
          <w:szCs w:val="24"/>
        </w:rPr>
      </w:pPr>
      <w:r w:rsidRPr="007D0AEB">
        <w:rPr>
          <w:sz w:val="24"/>
          <w:szCs w:val="24"/>
        </w:rPr>
        <w:lastRenderedPageBreak/>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FD2D39">
      <w:pPr>
        <w:pStyle w:val="55"/>
        <w:numPr>
          <w:ilvl w:val="0"/>
          <w:numId w:val="84"/>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FD2D39">
      <w:pPr>
        <w:pStyle w:val="55"/>
        <w:numPr>
          <w:ilvl w:val="0"/>
          <w:numId w:val="84"/>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FD2D39">
      <w:pPr>
        <w:pStyle w:val="55"/>
        <w:numPr>
          <w:ilvl w:val="0"/>
          <w:numId w:val="84"/>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903C55" w:rsidRDefault="00242894" w:rsidP="00242894">
      <w:pPr>
        <w:pStyle w:val="122"/>
        <w:keepNext/>
        <w:keepLines/>
        <w:shd w:val="clear" w:color="auto" w:fill="auto"/>
        <w:spacing w:line="252" w:lineRule="auto"/>
        <w:contextualSpacing/>
        <w:rPr>
          <w:rFonts w:ascii="Times New Roman" w:hAnsi="Times New Roman" w:cs="Times New Roman"/>
          <w:b/>
          <w:i/>
          <w:sz w:val="24"/>
          <w:szCs w:val="24"/>
        </w:rPr>
      </w:pPr>
      <w:r w:rsidRPr="00903C55">
        <w:rPr>
          <w:rFonts w:ascii="Times New Roman" w:hAnsi="Times New Roman" w:cs="Times New Roman"/>
          <w:b/>
          <w:i/>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Дальнейшее развитие социокультурных умений использовать:</w:t>
      </w:r>
    </w:p>
    <w:p w:rsidR="00242894" w:rsidRPr="007D0AEB" w:rsidRDefault="00242894" w:rsidP="00FD2D39">
      <w:pPr>
        <w:pStyle w:val="55"/>
        <w:numPr>
          <w:ilvl w:val="0"/>
          <w:numId w:val="84"/>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903C55" w:rsidRDefault="00242894" w:rsidP="00242894">
      <w:pPr>
        <w:pStyle w:val="122"/>
        <w:keepNext/>
        <w:keepLines/>
        <w:shd w:val="clear" w:color="auto" w:fill="auto"/>
        <w:spacing w:line="252" w:lineRule="auto"/>
        <w:contextualSpacing/>
        <w:rPr>
          <w:rFonts w:ascii="Times New Roman" w:hAnsi="Times New Roman" w:cs="Times New Roman"/>
          <w:b/>
          <w:i/>
          <w:sz w:val="24"/>
          <w:szCs w:val="24"/>
        </w:rPr>
      </w:pPr>
      <w:bookmarkStart w:id="110" w:name="bookmark185"/>
      <w:r w:rsidRPr="00903C55">
        <w:rPr>
          <w:rFonts w:ascii="Times New Roman" w:hAnsi="Times New Roman" w:cs="Times New Roman"/>
          <w:b/>
          <w:i/>
          <w:sz w:val="24"/>
          <w:szCs w:val="24"/>
        </w:rPr>
        <w:t>ЯЗЫКОВЫЕ ЗНАНИЯ И НАВЫКИ</w:t>
      </w:r>
      <w:bookmarkEnd w:id="11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11" w:name="bookmark186"/>
      <w:r w:rsidRPr="007D0AEB">
        <w:t>Орфография</w:t>
      </w:r>
      <w:bookmarkEnd w:id="11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12" w:name="bookmark187"/>
      <w:r w:rsidRPr="007D0AEB">
        <w:rPr>
          <w:b/>
          <w:i/>
        </w:rPr>
        <w:t>Грамматическая сторона речи</w:t>
      </w:r>
      <w:bookmarkEnd w:id="11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PresentSimple</w:t>
      </w:r>
      <w:r w:rsidRPr="007D0AEB">
        <w:rPr>
          <w:sz w:val="24"/>
          <w:szCs w:val="24"/>
        </w:rPr>
        <w:t xml:space="preserve">, </w:t>
      </w:r>
      <w:r w:rsidRPr="007D0AEB">
        <w:rPr>
          <w:sz w:val="24"/>
          <w:szCs w:val="24"/>
          <w:lang w:val="en-US"/>
        </w:rPr>
        <w:t>FutureSimple</w:t>
      </w:r>
      <w:r w:rsidRPr="007D0AEB">
        <w:rPr>
          <w:sz w:val="24"/>
          <w:szCs w:val="24"/>
        </w:rPr>
        <w:t xml:space="preserve"> и </w:t>
      </w:r>
      <w:r w:rsidRPr="007D0AEB">
        <w:rPr>
          <w:sz w:val="24"/>
          <w:szCs w:val="24"/>
          <w:lang w:val="en-US"/>
        </w:rPr>
        <w:t>PastSimple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PresentPerfectContinuous</w:t>
      </w:r>
      <w:r w:rsidRPr="007D0AEB">
        <w:rPr>
          <w:sz w:val="24"/>
          <w:szCs w:val="24"/>
        </w:rPr>
        <w:t xml:space="preserve"> и </w:t>
      </w:r>
      <w:r w:rsidRPr="007D0AEB">
        <w:rPr>
          <w:sz w:val="24"/>
          <w:szCs w:val="24"/>
          <w:lang w:val="en-US"/>
        </w:rPr>
        <w:t>PastPerfectContinuous</w:t>
      </w:r>
      <w:r w:rsidRPr="007D0AEB">
        <w:rPr>
          <w:sz w:val="24"/>
          <w:szCs w:val="24"/>
        </w:rPr>
        <w:t xml:space="preserve"> и страдательного залога: </w:t>
      </w:r>
      <w:r w:rsidRPr="007D0AEB">
        <w:rPr>
          <w:sz w:val="24"/>
          <w:szCs w:val="24"/>
          <w:lang w:val="en-US"/>
        </w:rPr>
        <w:t>PresentSimplePassive</w:t>
      </w:r>
      <w:r w:rsidRPr="007D0AEB">
        <w:rPr>
          <w:sz w:val="24"/>
          <w:szCs w:val="24"/>
        </w:rPr>
        <w:t xml:space="preserve">, </w:t>
      </w:r>
      <w:r w:rsidRPr="007D0AEB">
        <w:rPr>
          <w:sz w:val="24"/>
          <w:szCs w:val="24"/>
          <w:lang w:val="en-US"/>
        </w:rPr>
        <w:t>FutureSimplePassive</w:t>
      </w:r>
      <w:r w:rsidRPr="007D0AEB">
        <w:rPr>
          <w:sz w:val="24"/>
          <w:szCs w:val="24"/>
        </w:rPr>
        <w:t xml:space="preserve">, </w:t>
      </w:r>
      <w:r w:rsidRPr="007D0AEB">
        <w:rPr>
          <w:sz w:val="24"/>
          <w:szCs w:val="24"/>
          <w:lang w:val="en-US"/>
        </w:rPr>
        <w:t>PastSimplePassive</w:t>
      </w:r>
      <w:r w:rsidRPr="007D0AEB">
        <w:rPr>
          <w:sz w:val="24"/>
          <w:szCs w:val="24"/>
        </w:rPr>
        <w:t xml:space="preserve">, </w:t>
      </w:r>
      <w:r w:rsidRPr="007D0AEB">
        <w:rPr>
          <w:sz w:val="24"/>
          <w:szCs w:val="24"/>
          <w:lang w:val="en-US"/>
        </w:rPr>
        <w:t>PresentPerfectPassive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Знание признаков и навыки распознавания при чтении глаголов в </w:t>
      </w:r>
      <w:r w:rsidRPr="007D0AEB">
        <w:rPr>
          <w:sz w:val="24"/>
          <w:szCs w:val="24"/>
          <w:lang w:val="en-US"/>
        </w:rPr>
        <w:t>PastPerfectPassive</w:t>
      </w:r>
      <w:r w:rsidRPr="007D0AEB">
        <w:rPr>
          <w:sz w:val="24"/>
          <w:szCs w:val="24"/>
        </w:rPr>
        <w:t xml:space="preserve">, </w:t>
      </w:r>
      <w:r w:rsidRPr="007D0AEB">
        <w:rPr>
          <w:sz w:val="24"/>
          <w:szCs w:val="24"/>
          <w:lang w:val="en-US"/>
        </w:rPr>
        <w:t>FuturePerfectPassive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SimpleFuture</w:t>
      </w:r>
      <w:r w:rsidRPr="007D0AEB">
        <w:rPr>
          <w:sz w:val="24"/>
          <w:szCs w:val="24"/>
        </w:rPr>
        <w:t xml:space="preserve">, </w:t>
      </w:r>
      <w:r w:rsidRPr="007D0AEB">
        <w:rPr>
          <w:sz w:val="24"/>
          <w:szCs w:val="24"/>
          <w:lang w:val="en-US"/>
        </w:rPr>
        <w:t>tobegoingto</w:t>
      </w:r>
      <w:r w:rsidRPr="007D0AEB">
        <w:rPr>
          <w:sz w:val="24"/>
          <w:szCs w:val="24"/>
        </w:rPr>
        <w:t xml:space="preserve">, </w:t>
      </w:r>
      <w:r w:rsidRPr="007D0AEB">
        <w:rPr>
          <w:sz w:val="24"/>
          <w:szCs w:val="24"/>
          <w:lang w:val="en-US"/>
        </w:rPr>
        <w:t>PresentContinuous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atlast</w:t>
      </w:r>
      <w:r w:rsidRPr="007D0AEB">
        <w:rPr>
          <w:sz w:val="24"/>
          <w:szCs w:val="24"/>
        </w:rPr>
        <w:t xml:space="preserve">, </w:t>
      </w:r>
      <w:r w:rsidRPr="007D0AEB">
        <w:rPr>
          <w:sz w:val="24"/>
          <w:szCs w:val="24"/>
          <w:lang w:val="en-US"/>
        </w:rPr>
        <w:t>intheend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13" w:name="bookmark254"/>
      <w:r w:rsidRPr="007D0AEB">
        <w:rPr>
          <w:b/>
        </w:rPr>
        <w:t>МАТЕМАТИКА</w:t>
      </w:r>
      <w:r w:rsidRPr="007D0AEB">
        <w:t xml:space="preserve"> (базовый уровень)</w:t>
      </w:r>
      <w:bookmarkEnd w:id="113"/>
    </w:p>
    <w:p w:rsidR="00242894" w:rsidRPr="007D0AEB" w:rsidRDefault="00242894" w:rsidP="00242894">
      <w:pPr>
        <w:keepNext/>
        <w:keepLines/>
        <w:spacing w:line="252" w:lineRule="auto"/>
        <w:ind w:left="4200"/>
        <w:contextualSpacing/>
        <w:jc w:val="both"/>
      </w:pPr>
      <w:bookmarkStart w:id="114" w:name="bookmark255"/>
      <w:r w:rsidRPr="007D0AEB">
        <w:t>Алгебра</w:t>
      </w:r>
      <w:bookmarkEnd w:id="11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15" w:name="bookmark256"/>
      <w:r w:rsidRPr="007D0AEB">
        <w:t>Функции</w:t>
      </w:r>
      <w:bookmarkEnd w:id="11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16" w:name="bookmark257"/>
      <w:r w:rsidRPr="007D0AEB">
        <w:t>Начала математического анализа</w:t>
      </w:r>
      <w:bookmarkEnd w:id="11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17" w:name="bookmark258"/>
      <w:r w:rsidRPr="007D0AEB">
        <w:t>Уравнения и неравенства</w:t>
      </w:r>
      <w:bookmarkEnd w:id="11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18" w:name="bookmark259"/>
      <w:r w:rsidRPr="007D0AEB">
        <w:t>Геометрия</w:t>
      </w:r>
      <w:bookmarkEnd w:id="11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w:t>
      </w:r>
      <w:r w:rsidRPr="007D0AEB">
        <w:rPr>
          <w:sz w:val="24"/>
          <w:szCs w:val="24"/>
        </w:rPr>
        <w:lastRenderedPageBreak/>
        <w:t>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19" w:name="bookmark260"/>
      <w:r w:rsidRPr="007D0AEB">
        <w:rPr>
          <w:b/>
        </w:rPr>
        <w:t>2.2.2.5. ИНФОРМАТИКА И ИКТ</w:t>
      </w:r>
      <w:r w:rsidRPr="007D0AEB">
        <w:t xml:space="preserve"> (базовый уровень)</w:t>
      </w:r>
      <w:bookmarkEnd w:id="119"/>
    </w:p>
    <w:p w:rsidR="00242894" w:rsidRPr="007D0AEB" w:rsidRDefault="00242894" w:rsidP="00242894">
      <w:pPr>
        <w:keepNext/>
        <w:keepLines/>
        <w:spacing w:line="252" w:lineRule="auto"/>
        <w:ind w:left="20" w:firstLine="720"/>
        <w:contextualSpacing/>
        <w:jc w:val="both"/>
      </w:pPr>
      <w:bookmarkStart w:id="120" w:name="bookmark261"/>
      <w:r w:rsidRPr="007D0AEB">
        <w:t>Информационные процессы, модели, объекты</w:t>
      </w:r>
      <w:bookmarkEnd w:id="1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21" w:name="bookmark262"/>
      <w:r w:rsidRPr="007D0AEB">
        <w:t>Информационная технология работы с объектами табличных процессоров в</w:t>
      </w:r>
      <w:bookmarkStart w:id="122" w:name="bookmark263"/>
      <w:bookmarkEnd w:id="121"/>
      <w:r w:rsidRPr="007D0AEB">
        <w:t xml:space="preserve"> среде </w:t>
      </w:r>
      <w:r w:rsidRPr="007D0AEB">
        <w:rPr>
          <w:lang w:val="en-US"/>
        </w:rPr>
        <w:t>Excel</w:t>
      </w:r>
      <w:r w:rsidRPr="007D0AEB">
        <w:t xml:space="preserve"> и </w:t>
      </w:r>
      <w:r w:rsidRPr="007D0AEB">
        <w:rPr>
          <w:lang w:val="en-US"/>
        </w:rPr>
        <w:t>Calc</w:t>
      </w:r>
      <w:bookmarkEnd w:id="122"/>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23" w:name="bookmark264"/>
      <w:r w:rsidRPr="007D0AEB">
        <w:t>Практические работы</w:t>
      </w:r>
      <w:bookmarkEnd w:id="123"/>
    </w:p>
    <w:p w:rsidR="00242894" w:rsidRPr="007D0AEB" w:rsidRDefault="00242894" w:rsidP="00FD2D39">
      <w:pPr>
        <w:pStyle w:val="55"/>
        <w:numPr>
          <w:ilvl w:val="0"/>
          <w:numId w:val="85"/>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FD2D39">
      <w:pPr>
        <w:pStyle w:val="55"/>
        <w:numPr>
          <w:ilvl w:val="0"/>
          <w:numId w:val="85"/>
        </w:numPr>
        <w:shd w:val="clear" w:color="auto" w:fill="auto"/>
        <w:tabs>
          <w:tab w:val="left" w:pos="1081"/>
        </w:tabs>
        <w:spacing w:line="252" w:lineRule="auto"/>
        <w:ind w:left="20" w:firstLine="720"/>
        <w:contextualSpacing/>
        <w:rPr>
          <w:sz w:val="24"/>
          <w:szCs w:val="24"/>
        </w:rPr>
      </w:pPr>
      <w:r w:rsidRPr="007D0AEB">
        <w:rPr>
          <w:sz w:val="24"/>
          <w:szCs w:val="24"/>
        </w:rPr>
        <w:lastRenderedPageBreak/>
        <w:t>Построение диаграмм.</w:t>
      </w:r>
    </w:p>
    <w:p w:rsidR="00242894" w:rsidRPr="007D0AEB" w:rsidRDefault="00242894" w:rsidP="00242894">
      <w:pPr>
        <w:keepNext/>
        <w:keepLines/>
        <w:spacing w:line="252" w:lineRule="auto"/>
        <w:ind w:right="720"/>
        <w:contextualSpacing/>
        <w:jc w:val="both"/>
      </w:pPr>
      <w:bookmarkStart w:id="124" w:name="bookmark265"/>
      <w:r w:rsidRPr="007D0AEB">
        <w:t>Алгоритмизация и основы программирования</w:t>
      </w:r>
      <w:bookmarkEnd w:id="12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1"/>
          <w:numId w:val="85"/>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FD2D39">
      <w:pPr>
        <w:pStyle w:val="55"/>
        <w:numPr>
          <w:ilvl w:val="1"/>
          <w:numId w:val="85"/>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25" w:name="bookmark266"/>
      <w:r w:rsidRPr="007D0AEB">
        <w:t>Информационно-коммуникационные технологии работы в компьютерной сети</w:t>
      </w:r>
      <w:bookmarkEnd w:id="12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26" w:name="bookmark267"/>
      <w:r w:rsidRPr="007D0AEB">
        <w:t>Практические работы</w:t>
      </w:r>
      <w:bookmarkEnd w:id="126"/>
    </w:p>
    <w:p w:rsidR="00242894" w:rsidRPr="007D0AEB" w:rsidRDefault="00242894" w:rsidP="00FD2D39">
      <w:pPr>
        <w:pStyle w:val="55"/>
        <w:numPr>
          <w:ilvl w:val="1"/>
          <w:numId w:val="85"/>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27" w:name="bookmark268"/>
      <w:r w:rsidRPr="007D0AEB">
        <w:t>Информационная технология представления информации в виде презентаций</w:t>
      </w:r>
      <w:bookmarkStart w:id="128" w:name="bookmark269"/>
      <w:bookmarkEnd w:id="127"/>
      <w:r w:rsidRPr="007D0AEB">
        <w:t xml:space="preserve"> в среде </w:t>
      </w:r>
      <w:r w:rsidRPr="007D0AEB">
        <w:rPr>
          <w:lang w:val="en-US"/>
        </w:rPr>
        <w:t>PowerPoint</w:t>
      </w:r>
      <w:r w:rsidRPr="007D0AEB">
        <w:t xml:space="preserve"> и </w:t>
      </w:r>
      <w:r w:rsidRPr="007D0AEB">
        <w:rPr>
          <w:lang w:val="en-US"/>
        </w:rPr>
        <w:t>Impress</w:t>
      </w:r>
      <w:bookmarkEnd w:id="12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29" w:name="bookmark270"/>
      <w:r w:rsidRPr="007D0AEB">
        <w:t>Практические работы</w:t>
      </w:r>
      <w:bookmarkEnd w:id="129"/>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contextualSpacing/>
        <w:jc w:val="both"/>
      </w:pPr>
      <w:bookmarkStart w:id="130" w:name="bookmark271"/>
      <w:r w:rsidRPr="007D0AEB">
        <w:t>Основы социальной информатики</w:t>
      </w:r>
      <w:bookmarkEnd w:id="13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31" w:name="bookmark272"/>
      <w:r w:rsidRPr="007D0AEB">
        <w:t>Моделирование в электронных таблицах</w:t>
      </w:r>
      <w:bookmarkEnd w:id="13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FD2D39">
      <w:pPr>
        <w:pStyle w:val="55"/>
        <w:numPr>
          <w:ilvl w:val="0"/>
          <w:numId w:val="86"/>
        </w:numPr>
        <w:shd w:val="clear" w:color="auto" w:fill="auto"/>
        <w:tabs>
          <w:tab w:val="left" w:pos="1805"/>
        </w:tabs>
        <w:spacing w:line="252"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32" w:name="bookmark273"/>
      <w:r w:rsidRPr="007D0AEB">
        <w:t>Информационная технология хранения данных</w:t>
      </w:r>
      <w:bookmarkEnd w:id="13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33" w:name="bookmark202"/>
      <w:r w:rsidRPr="007D0AEB">
        <w:rPr>
          <w:b/>
        </w:rPr>
        <w:t>2.2.2.6. ИСТОРИЯ</w:t>
      </w:r>
      <w:r w:rsidRPr="007D0AEB">
        <w:t xml:space="preserve"> (базовый уровень)</w:t>
      </w:r>
      <w:bookmarkEnd w:id="133"/>
    </w:p>
    <w:p w:rsidR="00242894" w:rsidRPr="007D0AEB" w:rsidRDefault="00242894" w:rsidP="00242894">
      <w:pPr>
        <w:keepNext/>
        <w:keepLines/>
        <w:spacing w:line="252" w:lineRule="auto"/>
        <w:contextualSpacing/>
        <w:jc w:val="both"/>
      </w:pPr>
      <w:bookmarkStart w:id="134" w:name="bookmark203"/>
      <w:r w:rsidRPr="007D0AEB">
        <w:t>История как наука</w:t>
      </w:r>
      <w:bookmarkEnd w:id="1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35" w:name="bookmark204"/>
      <w:r w:rsidRPr="007D0AEB">
        <w:t>ВСЕОБЩАЯ ИСТОРИЯ Древнейшая история человечества</w:t>
      </w:r>
      <w:bookmarkEnd w:id="1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36" w:name="bookmark205"/>
      <w:r w:rsidRPr="007D0AEB">
        <w:lastRenderedPageBreak/>
        <w:t>Цивилизации Древнего мира и Средневековья</w:t>
      </w:r>
      <w:bookmarkEnd w:id="1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w:t>
      </w:r>
      <w:r w:rsidRPr="007D0AEB">
        <w:rPr>
          <w:sz w:val="24"/>
          <w:szCs w:val="24"/>
        </w:rPr>
        <w:lastRenderedPageBreak/>
        <w:t xml:space="preserve">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w:t>
      </w:r>
      <w:r w:rsidRPr="007D0AEB">
        <w:rPr>
          <w:sz w:val="24"/>
          <w:szCs w:val="24"/>
        </w:rPr>
        <w:lastRenderedPageBreak/>
        <w:t xml:space="preserve">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37" w:name="bookmark206"/>
      <w:r w:rsidRPr="007D0AEB">
        <w:t>Народы и древнейшие государства на территории России</w:t>
      </w:r>
      <w:bookmarkEnd w:id="1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38" w:name="bookmark207"/>
      <w:r w:rsidRPr="007D0AEB">
        <w:t>Русь в IX - начале XII вв.</w:t>
      </w:r>
      <w:bookmarkEnd w:id="138"/>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39" w:name="bookmark208"/>
      <w:r w:rsidRPr="007D0AEB">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3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lastRenderedPageBreak/>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lastRenderedPageBreak/>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lang w:val="en-US"/>
        </w:rPr>
        <w:t>XIX</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40" w:name="bookmark209"/>
      <w:r w:rsidRPr="007D0AEB">
        <w:t>Революция 1917 г. и Гражданская война в России</w:t>
      </w:r>
      <w:bookmarkEnd w:id="14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41" w:name="bookmark210"/>
      <w:r w:rsidRPr="007D0AEB">
        <w:t>Советское общество в 1922-1941 гг.</w:t>
      </w:r>
      <w:bookmarkEnd w:id="1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42" w:name="bookmark211"/>
      <w:r w:rsidRPr="007D0AEB">
        <w:t>СССР в первые послевоенные десятилетия</w:t>
      </w:r>
      <w:bookmarkEnd w:id="14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w:t>
      </w:r>
      <w:r w:rsidRPr="007D0AEB">
        <w:rPr>
          <w:sz w:val="24"/>
          <w:szCs w:val="24"/>
        </w:rPr>
        <w:lastRenderedPageBreak/>
        <w:t>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43" w:name="bookmark212"/>
      <w:r w:rsidRPr="007D0AEB">
        <w:rPr>
          <w:sz w:val="24"/>
          <w:szCs w:val="24"/>
        </w:rPr>
        <w:t>Российская Федерация (1991-2003 гг.)</w:t>
      </w:r>
      <w:bookmarkEnd w:id="143"/>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lastRenderedPageBreak/>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44" w:name="bookmark213"/>
      <w:r w:rsidRPr="007D0AEB">
        <w:rPr>
          <w:b/>
          <w:sz w:val="24"/>
          <w:szCs w:val="24"/>
        </w:rPr>
        <w:t>2.2.2.7. ОБЩЕСТВОЗНАНИЕ</w:t>
      </w:r>
      <w:r w:rsidRPr="007D0AEB">
        <w:rPr>
          <w:sz w:val="24"/>
          <w:szCs w:val="24"/>
        </w:rPr>
        <w:t xml:space="preserve"> (профильный уровень)</w:t>
      </w:r>
      <w:bookmarkEnd w:id="144"/>
    </w:p>
    <w:p w:rsidR="00242894" w:rsidRPr="007D0AEB" w:rsidRDefault="00242894" w:rsidP="00242894">
      <w:pPr>
        <w:pStyle w:val="122"/>
        <w:keepNext/>
        <w:keepLines/>
        <w:shd w:val="clear" w:color="auto" w:fill="auto"/>
        <w:spacing w:line="252" w:lineRule="auto"/>
        <w:contextualSpacing/>
        <w:rPr>
          <w:sz w:val="24"/>
          <w:szCs w:val="24"/>
        </w:rPr>
      </w:pPr>
      <w:bookmarkStart w:id="145" w:name="bookmark214"/>
      <w:r w:rsidRPr="007D0AEB">
        <w:rPr>
          <w:sz w:val="24"/>
          <w:szCs w:val="24"/>
        </w:rPr>
        <w:t>СПЕЦИФИКА СОЦИАЛЬНО-ГУМАНИТАРНОГО ЗНАНИЯ</w:t>
      </w:r>
      <w:bookmarkEnd w:id="145"/>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Философия человека.</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FD2D39">
      <w:pPr>
        <w:widowControl/>
        <w:numPr>
          <w:ilvl w:val="0"/>
          <w:numId w:val="87"/>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FD2D39">
      <w:pPr>
        <w:pStyle w:val="55"/>
        <w:numPr>
          <w:ilvl w:val="0"/>
          <w:numId w:val="87"/>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46" w:name="bookmark215"/>
      <w:r w:rsidRPr="007D0AEB">
        <w:t>Знание, сознание, познание.</w:t>
      </w:r>
      <w:bookmarkEnd w:id="146"/>
    </w:p>
    <w:p w:rsidR="00242894" w:rsidRPr="007D0AEB" w:rsidRDefault="00242894" w:rsidP="00FD2D39">
      <w:pPr>
        <w:widowControl/>
        <w:numPr>
          <w:ilvl w:val="0"/>
          <w:numId w:val="87"/>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Понятие научной истины, её критерии. Относительность истины. Истина и заблуждение.</w:t>
      </w:r>
    </w:p>
    <w:p w:rsidR="00242894" w:rsidRPr="007D0AEB" w:rsidRDefault="00242894" w:rsidP="00FD2D39">
      <w:pPr>
        <w:pStyle w:val="55"/>
        <w:numPr>
          <w:ilvl w:val="0"/>
          <w:numId w:val="87"/>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FD2D39">
      <w:pPr>
        <w:widowControl/>
        <w:numPr>
          <w:ilvl w:val="0"/>
          <w:numId w:val="87"/>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47" w:name="bookmark216"/>
      <w:r w:rsidRPr="007D0AEB">
        <w:t>Социальная философия</w:t>
      </w:r>
      <w:bookmarkEnd w:id="147"/>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FD2D39">
      <w:pPr>
        <w:pStyle w:val="55"/>
        <w:numPr>
          <w:ilvl w:val="0"/>
          <w:numId w:val="87"/>
        </w:numPr>
        <w:shd w:val="clear" w:color="auto" w:fill="auto"/>
        <w:tabs>
          <w:tab w:val="left" w:pos="933"/>
        </w:tabs>
        <w:spacing w:line="252" w:lineRule="auto"/>
        <w:ind w:left="40" w:right="20" w:firstLine="540"/>
        <w:contextualSpacing/>
        <w:rPr>
          <w:sz w:val="24"/>
          <w:szCs w:val="24"/>
        </w:rPr>
      </w:pPr>
      <w:r w:rsidRPr="007D0AEB">
        <w:rPr>
          <w:rStyle w:val="affff1"/>
          <w:sz w:val="24"/>
          <w:szCs w:val="24"/>
        </w:rPr>
        <w:lastRenderedPageBreak/>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FD2D39">
      <w:pPr>
        <w:widowControl/>
        <w:numPr>
          <w:ilvl w:val="0"/>
          <w:numId w:val="87"/>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48" w:name="bookmark217"/>
      <w:r w:rsidRPr="007D0AEB">
        <w:t xml:space="preserve">                             ВВЕДЕНИЕ В СОЦИОЛОГИЮ</w:t>
      </w:r>
      <w:bookmarkEnd w:id="148"/>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49" w:name="bookmark218"/>
      <w:r w:rsidRPr="007D0AEB">
        <w:t>Общество и общественные отношения</w:t>
      </w:r>
      <w:bookmarkEnd w:id="149"/>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50" w:name="bookmark219"/>
      <w:r w:rsidRPr="007D0AEB">
        <w:t>Личность и общество</w:t>
      </w:r>
      <w:bookmarkEnd w:id="150"/>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FD2D39">
      <w:pPr>
        <w:pStyle w:val="55"/>
        <w:numPr>
          <w:ilvl w:val="0"/>
          <w:numId w:val="87"/>
        </w:numPr>
        <w:shd w:val="clear" w:color="auto" w:fill="auto"/>
        <w:tabs>
          <w:tab w:val="left" w:pos="1029"/>
        </w:tabs>
        <w:spacing w:line="252" w:lineRule="auto"/>
        <w:ind w:left="40" w:right="20" w:firstLine="540"/>
        <w:contextualSpacing/>
        <w:rPr>
          <w:sz w:val="24"/>
          <w:szCs w:val="24"/>
        </w:rPr>
      </w:pPr>
      <w:r w:rsidRPr="007D0AEB">
        <w:rPr>
          <w:sz w:val="24"/>
          <w:szCs w:val="24"/>
        </w:rPr>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rPr>
          <w:rStyle w:val="56"/>
          <w:rFonts w:eastAsia="Arial Unicode MS"/>
        </w:rPr>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51" w:name="bookmark220"/>
      <w:r w:rsidRPr="007D0AEB">
        <w:t>Виды социальных отношений</w:t>
      </w:r>
      <w:bookmarkEnd w:id="151"/>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FD2D39">
      <w:pPr>
        <w:widowControl/>
        <w:numPr>
          <w:ilvl w:val="0"/>
          <w:numId w:val="87"/>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52" w:name="bookmark221"/>
      <w:r w:rsidRPr="007D0AEB">
        <w:t>Этнические и конфессиональные отношения</w:t>
      </w:r>
      <w:bookmarkEnd w:id="152"/>
    </w:p>
    <w:p w:rsidR="00242894" w:rsidRPr="007D0AEB" w:rsidRDefault="00242894" w:rsidP="00FD2D39">
      <w:pPr>
        <w:pStyle w:val="55"/>
        <w:numPr>
          <w:ilvl w:val="0"/>
          <w:numId w:val="87"/>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lastRenderedPageBreak/>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53" w:name="bookmark222"/>
      <w:r w:rsidRPr="007D0AEB">
        <w:t>ВВЕДЕНИЕ В ПОЛИТОЛОГИЮ</w:t>
      </w:r>
      <w:bookmarkEnd w:id="153"/>
    </w:p>
    <w:p w:rsidR="00242894" w:rsidRPr="007D0AEB" w:rsidRDefault="00242894" w:rsidP="00FD2D39">
      <w:pPr>
        <w:pStyle w:val="55"/>
        <w:numPr>
          <w:ilvl w:val="0"/>
          <w:numId w:val="87"/>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54" w:name="bookmark223"/>
      <w:r w:rsidRPr="007D0AEB">
        <w:t>Политика и власть</w:t>
      </w:r>
      <w:bookmarkEnd w:id="154"/>
    </w:p>
    <w:p w:rsidR="00242894" w:rsidRPr="007D0AEB" w:rsidRDefault="00242894" w:rsidP="00FD2D39">
      <w:pPr>
        <w:pStyle w:val="55"/>
        <w:numPr>
          <w:ilvl w:val="0"/>
          <w:numId w:val="87"/>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55" w:name="bookmark224"/>
      <w:r w:rsidRPr="007D0AEB">
        <w:t>Государство в политической системе</w:t>
      </w:r>
      <w:bookmarkEnd w:id="155"/>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FD2D39">
      <w:pPr>
        <w:widowControl/>
        <w:numPr>
          <w:ilvl w:val="0"/>
          <w:numId w:val="87"/>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FD2D39">
      <w:pPr>
        <w:widowControl/>
        <w:numPr>
          <w:ilvl w:val="0"/>
          <w:numId w:val="87"/>
        </w:numPr>
        <w:tabs>
          <w:tab w:val="left" w:pos="951"/>
        </w:tabs>
        <w:suppressAutoHyphens w:val="0"/>
        <w:spacing w:line="252" w:lineRule="auto"/>
        <w:ind w:left="20" w:right="20" w:firstLine="540"/>
        <w:contextualSpacing/>
        <w:jc w:val="both"/>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56" w:name="bookmark225"/>
      <w:r w:rsidRPr="007D0AEB">
        <w:t>Гражданское общество и его институты</w:t>
      </w:r>
      <w:bookmarkEnd w:id="156"/>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Политическая идеология, ее роль в обществе. Основные идейно-политические системы, их ценности.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FD2D39">
      <w:pPr>
        <w:pStyle w:val="55"/>
        <w:numPr>
          <w:ilvl w:val="0"/>
          <w:numId w:val="87"/>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FD2D39">
      <w:pPr>
        <w:pStyle w:val="55"/>
        <w:numPr>
          <w:ilvl w:val="0"/>
          <w:numId w:val="87"/>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57" w:name="bookmark226"/>
      <w:r w:rsidRPr="007D0AEB">
        <w:t>Личность в политической жизни</w:t>
      </w:r>
      <w:bookmarkEnd w:id="157"/>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FD2D39">
      <w:pPr>
        <w:widowControl/>
        <w:numPr>
          <w:ilvl w:val="0"/>
          <w:numId w:val="87"/>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lastRenderedPageBreak/>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FD2D39">
      <w:pPr>
        <w:widowControl/>
        <w:numPr>
          <w:ilvl w:val="0"/>
          <w:numId w:val="87"/>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FD2D39">
      <w:pPr>
        <w:widowControl/>
        <w:numPr>
          <w:ilvl w:val="0"/>
          <w:numId w:val="87"/>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58" w:name="bookmark227"/>
      <w:r w:rsidRPr="007D0AEB">
        <w:t>Политический процесс</w:t>
      </w:r>
      <w:bookmarkEnd w:id="158"/>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FD2D39">
      <w:pPr>
        <w:widowControl/>
        <w:numPr>
          <w:ilvl w:val="0"/>
          <w:numId w:val="87"/>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59" w:name="bookmark228"/>
      <w:r w:rsidRPr="007D0AEB">
        <w:t>ВВЕДЕНИЕ В СОЦИАЛЬНУЮ ПСИХОЛОГИЮ</w:t>
      </w:r>
      <w:bookmarkEnd w:id="159"/>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160" w:name="bookmark229"/>
      <w:r w:rsidRPr="007D0AEB">
        <w:t>Психология социальных групп</w:t>
      </w:r>
      <w:bookmarkEnd w:id="160"/>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161" w:name="bookmark230"/>
      <w:r w:rsidRPr="007D0AEB">
        <w:rPr>
          <w:b/>
        </w:rPr>
        <w:t>2.2.2.8. ПРАВО</w:t>
      </w:r>
      <w:r w:rsidRPr="007D0AEB">
        <w:t xml:space="preserve"> (профильный уровень)</w:t>
      </w:r>
      <w:bookmarkEnd w:id="161"/>
    </w:p>
    <w:p w:rsidR="00242894" w:rsidRPr="007D0AEB" w:rsidRDefault="00242894" w:rsidP="00242894">
      <w:pPr>
        <w:keepNext/>
        <w:keepLines/>
        <w:spacing w:line="252" w:lineRule="auto"/>
        <w:contextualSpacing/>
        <w:jc w:val="both"/>
      </w:pPr>
      <w:bookmarkStart w:id="162" w:name="bookmark231"/>
      <w:r w:rsidRPr="007D0AEB">
        <w:t>ТЕОРИЯ ГОСУДАРСТВА И ПРАВА Право и государство</w:t>
      </w:r>
      <w:bookmarkEnd w:id="162"/>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163" w:name="bookmark232"/>
      <w:r w:rsidRPr="007D0AEB">
        <w:t>Система и структура права</w:t>
      </w:r>
      <w:bookmarkEnd w:id="163"/>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164" w:name="bookmark233"/>
      <w:r w:rsidRPr="007D0AEB">
        <w:t>Правотворчество и правоприменение</w:t>
      </w:r>
      <w:bookmarkEnd w:id="164"/>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165" w:name="bookmark234"/>
      <w:r w:rsidRPr="007D0AEB">
        <w:t>Право и личность</w:t>
      </w:r>
      <w:bookmarkEnd w:id="16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166" w:name="bookmark235"/>
      <w:r w:rsidRPr="007D0AEB">
        <w:t>ОТРАСЛИ ПРАВА Конституционное право</w:t>
      </w:r>
      <w:bookmarkEnd w:id="166"/>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167" w:name="bookmark236"/>
      <w:r w:rsidRPr="007D0AEB">
        <w:lastRenderedPageBreak/>
        <w:t>Гражданское право</w:t>
      </w:r>
      <w:bookmarkEnd w:id="167"/>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168" w:name="bookmark237"/>
      <w:r w:rsidRPr="007D0AEB">
        <w:t>Семейное право</w:t>
      </w:r>
      <w:bookmarkEnd w:id="168"/>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169" w:name="bookmark238"/>
      <w:r w:rsidRPr="007D0AEB">
        <w:t>Трудовое право</w:t>
      </w:r>
      <w:bookmarkEnd w:id="16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170" w:name="bookmark239"/>
      <w:r w:rsidRPr="007D0AEB">
        <w:t>Административное право</w:t>
      </w:r>
      <w:bookmarkEnd w:id="170"/>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171" w:name="bookmark240"/>
      <w:r w:rsidRPr="007D0AEB">
        <w:t>Уголовное право</w:t>
      </w:r>
      <w:bookmarkEnd w:id="171"/>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172" w:name="bookmark241"/>
      <w:r w:rsidRPr="007D0AEB">
        <w:t>Экологическое право</w:t>
      </w:r>
      <w:bookmarkEnd w:id="17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173" w:name="bookmark242"/>
      <w:r w:rsidRPr="007D0AEB">
        <w:t>ПРАВОСУДИЕ В РОССИЙСКОЙ ФЕДЕРАЦИИ Правосудие</w:t>
      </w:r>
      <w:bookmarkEnd w:id="173"/>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174" w:name="bookmark243"/>
      <w:r w:rsidRPr="007D0AEB">
        <w:t>ПРОФЕССИЯ И ПРАВО Юридическая деятельность</w:t>
      </w:r>
      <w:bookmarkEnd w:id="174"/>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175" w:name="bookmark244"/>
      <w:r w:rsidRPr="007D0AEB">
        <w:rPr>
          <w:b/>
        </w:rPr>
        <w:lastRenderedPageBreak/>
        <w:t>2.2.2.9.ГЕОГРАФИЯ</w:t>
      </w:r>
      <w:r w:rsidRPr="007D0AEB">
        <w:t xml:space="preserve"> (базовый уровень)</w:t>
      </w:r>
      <w:bookmarkEnd w:id="175"/>
    </w:p>
    <w:p w:rsidR="00843D4B" w:rsidRDefault="00242894" w:rsidP="00242894">
      <w:pPr>
        <w:keepNext/>
        <w:keepLines/>
        <w:spacing w:line="252" w:lineRule="auto"/>
        <w:ind w:left="142"/>
        <w:contextualSpacing/>
        <w:jc w:val="both"/>
      </w:pPr>
      <w:bookmarkStart w:id="176" w:name="bookmark245"/>
      <w:r w:rsidRPr="007D0AEB">
        <w:rPr>
          <w:b/>
        </w:rPr>
        <w:t>Раздел 1. Современные методы географических исследований.</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176"/>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177" w:name="bookmark246"/>
      <w:r w:rsidRPr="007D0AEB">
        <w:t>Раздел 3. Население мира</w:t>
      </w:r>
      <w:bookmarkEnd w:id="177"/>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178" w:name="bookmark247"/>
      <w:r w:rsidRPr="007D0AEB">
        <w:t>Практические работы</w:t>
      </w:r>
      <w:bookmarkEnd w:id="178"/>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lastRenderedPageBreak/>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179" w:name="bookmark248"/>
      <w:r w:rsidRPr="007D0AEB">
        <w:t>Практические работы</w:t>
      </w:r>
      <w:bookmarkEnd w:id="179"/>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180" w:name="bookmark249"/>
      <w:r w:rsidRPr="007D0AEB">
        <w:rPr>
          <w:b/>
        </w:rPr>
        <w:t>Раздел 5. Регионы и страны мира</w:t>
      </w:r>
      <w:bookmarkEnd w:id="180"/>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181" w:name="bookmark250"/>
      <w:r w:rsidRPr="007D0AEB">
        <w:t>Практические работы</w:t>
      </w:r>
      <w:bookmarkEnd w:id="181"/>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182" w:name="bookmark251"/>
      <w:r w:rsidRPr="007D0AEB">
        <w:t>Практические работы</w:t>
      </w:r>
      <w:bookmarkEnd w:id="182"/>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183" w:name="bookmark252"/>
      <w:r w:rsidRPr="007D0AEB">
        <w:rPr>
          <w:b/>
        </w:rPr>
        <w:lastRenderedPageBreak/>
        <w:t>Раздел 7. Географические аспекты современных глобальных проблем человечества</w:t>
      </w:r>
      <w:bookmarkEnd w:id="183"/>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184" w:name="bookmark253"/>
      <w:r w:rsidRPr="007D0AEB">
        <w:t>Практические работы</w:t>
      </w:r>
      <w:bookmarkEnd w:id="184"/>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185" w:name="bookmark274"/>
      <w:r w:rsidRPr="007D0AEB">
        <w:rPr>
          <w:b/>
        </w:rPr>
        <w:t>2.2.2.10. ФИЗИКА</w:t>
      </w:r>
      <w:r w:rsidRPr="007D0AEB">
        <w:t xml:space="preserve"> (базовый уровень)</w:t>
      </w:r>
      <w:bookmarkEnd w:id="185"/>
    </w:p>
    <w:p w:rsidR="00242894" w:rsidRPr="007D0AEB" w:rsidRDefault="00242894" w:rsidP="00242894">
      <w:pPr>
        <w:keepNext/>
        <w:keepLines/>
        <w:spacing w:line="252" w:lineRule="auto"/>
        <w:ind w:left="20" w:firstLine="2520"/>
        <w:contextualSpacing/>
        <w:jc w:val="both"/>
      </w:pPr>
      <w:bookmarkStart w:id="186" w:name="bookmark275"/>
      <w:r w:rsidRPr="007D0AEB">
        <w:t>Физика и методы научного познания</w:t>
      </w:r>
      <w:bookmarkEnd w:id="18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187" w:name="bookmark276"/>
      <w:r w:rsidRPr="007D0AEB">
        <w:t>Механика</w:t>
      </w:r>
      <w:bookmarkEnd w:id="18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FD2D39">
      <w:pPr>
        <w:pStyle w:val="55"/>
        <w:numPr>
          <w:ilvl w:val="0"/>
          <w:numId w:val="86"/>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Волны на поверхности воды.</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188" w:name="bookmark277"/>
      <w:r w:rsidRPr="007D0AEB">
        <w:t>Молекулярная физика и термодинамика</w:t>
      </w:r>
      <w:bookmarkEnd w:id="18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lastRenderedPageBreak/>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FD2D39">
      <w:pPr>
        <w:pStyle w:val="55"/>
        <w:numPr>
          <w:ilvl w:val="0"/>
          <w:numId w:val="86"/>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Объемные модели строения кристаллов.</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FD2D39">
      <w:pPr>
        <w:pStyle w:val="55"/>
        <w:numPr>
          <w:ilvl w:val="0"/>
          <w:numId w:val="86"/>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189" w:name="bookmark278"/>
      <w:r w:rsidRPr="007D0AEB">
        <w:t>Электродинамика</w:t>
      </w:r>
      <w:bookmarkEnd w:id="18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Магнитная запись звука.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дифракционной решетки.</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lastRenderedPageBreak/>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FD2D39">
      <w:pPr>
        <w:pStyle w:val="55"/>
        <w:numPr>
          <w:ilvl w:val="0"/>
          <w:numId w:val="86"/>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190" w:name="bookmark279"/>
      <w:r w:rsidRPr="007D0AEB">
        <w:rPr>
          <w:b/>
          <w:sz w:val="24"/>
          <w:szCs w:val="24"/>
        </w:rPr>
        <w:t>2.2.2.11. БИОЛОГИЯ</w:t>
      </w:r>
      <w:r w:rsidRPr="007D0AEB">
        <w:rPr>
          <w:sz w:val="24"/>
          <w:szCs w:val="24"/>
        </w:rPr>
        <w:t xml:space="preserve"> (базовый уровень)</w:t>
      </w:r>
      <w:bookmarkEnd w:id="190"/>
    </w:p>
    <w:p w:rsidR="00242894" w:rsidRPr="007D0AEB" w:rsidRDefault="00242894" w:rsidP="00242894">
      <w:pPr>
        <w:pStyle w:val="122"/>
        <w:keepNext/>
        <w:keepLines/>
        <w:shd w:val="clear" w:color="auto" w:fill="auto"/>
        <w:spacing w:line="252" w:lineRule="auto"/>
        <w:ind w:right="720"/>
        <w:contextualSpacing/>
        <w:rPr>
          <w:sz w:val="24"/>
          <w:szCs w:val="24"/>
        </w:rPr>
      </w:pPr>
      <w:bookmarkStart w:id="191" w:name="bookmark280"/>
      <w:r w:rsidRPr="007D0AEB">
        <w:rPr>
          <w:sz w:val="24"/>
          <w:szCs w:val="24"/>
        </w:rPr>
        <w:t>БИОЛОГИЯ КАК НАУКА. МЕТОДЫ НАУЧНОГО ПОЗНАНИЯ</w:t>
      </w:r>
      <w:bookmarkEnd w:id="191"/>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192" w:name="bookmark281"/>
      <w:r w:rsidRPr="007D0AEB">
        <w:rPr>
          <w:sz w:val="24"/>
          <w:szCs w:val="24"/>
        </w:rPr>
        <w:t>КЛЕТКА</w:t>
      </w:r>
      <w:bookmarkEnd w:id="19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193" w:name="bookmark282"/>
      <w:r w:rsidRPr="007D0AEB">
        <w:rPr>
          <w:sz w:val="24"/>
          <w:szCs w:val="24"/>
        </w:rPr>
        <w:t>ОРГАНИЗМ</w:t>
      </w:r>
      <w:bookmarkEnd w:id="193"/>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194" w:name="bookmark284"/>
      <w:r w:rsidRPr="007D0AEB">
        <w:t>ВИД</w:t>
      </w:r>
      <w:bookmarkEnd w:id="19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195" w:name="bookmark285"/>
      <w:r w:rsidRPr="007D0AEB">
        <w:t>Лабораторные работы</w:t>
      </w:r>
      <w:bookmarkEnd w:id="195"/>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196" w:name="bookmark286"/>
      <w:r w:rsidRPr="007D0AEB">
        <w:t>ЭКОСИСТЕМЫ</w:t>
      </w:r>
      <w:bookmarkEnd w:id="19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 xml:space="preserve">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w:t>
      </w:r>
      <w:r w:rsidRPr="007D0AEB">
        <w:rPr>
          <w:sz w:val="24"/>
          <w:szCs w:val="24"/>
        </w:rPr>
        <w:lastRenderedPageBreak/>
        <w:t>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197"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197"/>
    </w:p>
    <w:p w:rsidR="00242894" w:rsidRPr="007D0AEB" w:rsidRDefault="00242894" w:rsidP="00242894">
      <w:pPr>
        <w:keepNext/>
        <w:keepLines/>
        <w:spacing w:line="252" w:lineRule="auto"/>
        <w:ind w:left="3500"/>
        <w:contextualSpacing/>
        <w:jc w:val="both"/>
      </w:pPr>
      <w:bookmarkStart w:id="198" w:name="bookmark288"/>
      <w:r w:rsidRPr="007D0AEB">
        <w:t>ОРГАНИЧЕСКАЯ ХИМИЯ</w:t>
      </w:r>
      <w:bookmarkEnd w:id="198"/>
    </w:p>
    <w:p w:rsidR="00242894" w:rsidRPr="007D0AEB" w:rsidRDefault="00242894" w:rsidP="00242894">
      <w:pPr>
        <w:keepNext/>
        <w:keepLines/>
        <w:spacing w:line="252" w:lineRule="auto"/>
        <w:ind w:firstLine="720"/>
        <w:contextualSpacing/>
        <w:jc w:val="both"/>
      </w:pPr>
      <w:bookmarkStart w:id="199" w:name="bookmark289"/>
      <w:r w:rsidRPr="007D0AEB">
        <w:t>Введение</w:t>
      </w:r>
      <w:bookmarkEnd w:id="19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200" w:name="bookmark290"/>
      <w:r w:rsidRPr="007D0AEB">
        <w:t>Демонстрации.</w:t>
      </w:r>
      <w:bookmarkEnd w:id="200"/>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201" w:name="bookmark291"/>
      <w:r w:rsidRPr="007D0AEB">
        <w:lastRenderedPageBreak/>
        <w:t>Лабораторные опыты.</w:t>
      </w:r>
      <w:bookmarkEnd w:id="201"/>
    </w:p>
    <w:p w:rsidR="00242894" w:rsidRPr="007D0AEB" w:rsidRDefault="00242894" w:rsidP="00FD2D39">
      <w:pPr>
        <w:pStyle w:val="55"/>
        <w:numPr>
          <w:ilvl w:val="0"/>
          <w:numId w:val="88"/>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FD2D39">
      <w:pPr>
        <w:pStyle w:val="55"/>
        <w:numPr>
          <w:ilvl w:val="0"/>
          <w:numId w:val="88"/>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202" w:name="bookmark292"/>
      <w:r w:rsidRPr="007D0AEB">
        <w:t>Кислородсодержащие органические соединения и их природные источники</w:t>
      </w:r>
      <w:bookmarkEnd w:id="20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203" w:name="bookmark293"/>
      <w:r w:rsidRPr="007D0AEB">
        <w:t>Демонстрации.</w:t>
      </w:r>
      <w:bookmarkEnd w:id="20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lastRenderedPageBreak/>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04" w:name="bookmark294"/>
      <w:r w:rsidRPr="007D0AEB">
        <w:t>Лабораторные опыты.</w:t>
      </w:r>
      <w:bookmarkEnd w:id="204"/>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жиров.</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05" w:name="bookmark295"/>
      <w:r w:rsidRPr="007D0AEB">
        <w:t>Азотсодержащие соединения и их нахождение в живой природе</w:t>
      </w:r>
      <w:bookmarkEnd w:id="20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06" w:name="bookmark296"/>
      <w:r w:rsidRPr="007D0AEB">
        <w:t>Демонстрации.</w:t>
      </w:r>
      <w:bookmarkEnd w:id="206"/>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07" w:name="bookmark297"/>
      <w:r w:rsidRPr="007D0AEB">
        <w:t>Лабораторные опыты.</w:t>
      </w:r>
      <w:bookmarkEnd w:id="207"/>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08" w:name="bookmark298"/>
      <w:r w:rsidRPr="007D0AEB">
        <w:t>Биологически активные органические соединения</w:t>
      </w:r>
      <w:bookmarkEnd w:id="20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09" w:name="bookmark299"/>
      <w:r w:rsidRPr="007D0AEB">
        <w:t>Демонстрации.</w:t>
      </w:r>
      <w:bookmarkEnd w:id="20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10" w:name="bookmark300"/>
      <w:r w:rsidRPr="007D0AEB">
        <w:t>Искусственные и синтетические полимеры</w:t>
      </w:r>
      <w:bookmarkEnd w:id="21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11" w:name="bookmark301"/>
      <w:r w:rsidRPr="007D0AEB">
        <w:t>Демонстрации.</w:t>
      </w:r>
      <w:bookmarkEnd w:id="21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12" w:name="bookmark302"/>
      <w:r w:rsidRPr="007D0AEB">
        <w:t>Лабораторные опыты.</w:t>
      </w:r>
      <w:bookmarkEnd w:id="212"/>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13"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13"/>
    </w:p>
    <w:p w:rsidR="00242894" w:rsidRPr="007D0AEB" w:rsidRDefault="00242894" w:rsidP="00242894">
      <w:pPr>
        <w:keepNext/>
        <w:keepLines/>
        <w:spacing w:line="252" w:lineRule="auto"/>
        <w:ind w:left="4080"/>
        <w:contextualSpacing/>
        <w:jc w:val="both"/>
      </w:pPr>
      <w:bookmarkStart w:id="214" w:name="bookmark304"/>
      <w:r w:rsidRPr="007D0AEB">
        <w:t>ОБЩАЯ ХИМИЯ</w:t>
      </w:r>
      <w:bookmarkEnd w:id="214"/>
    </w:p>
    <w:p w:rsidR="00242894" w:rsidRPr="007D0AEB" w:rsidRDefault="00242894" w:rsidP="00242894">
      <w:pPr>
        <w:keepNext/>
        <w:keepLines/>
        <w:spacing w:line="252" w:lineRule="auto"/>
        <w:ind w:left="20" w:firstLine="720"/>
        <w:contextualSpacing/>
        <w:jc w:val="both"/>
      </w:pPr>
      <w:bookmarkStart w:id="215" w:name="bookmark305"/>
      <w:r w:rsidRPr="007D0AEB">
        <w:t>Строение атома и периодический закон Д. И. Менделеева</w:t>
      </w:r>
      <w:bookmarkEnd w:id="21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16" w:name="bookmark306"/>
      <w:r w:rsidRPr="007D0AEB">
        <w:lastRenderedPageBreak/>
        <w:t>Демонстрации.</w:t>
      </w:r>
      <w:bookmarkEnd w:id="21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17" w:name="bookmark307"/>
      <w:r w:rsidRPr="007D0AEB">
        <w:t>Лабораторный опыт.</w:t>
      </w:r>
      <w:bookmarkEnd w:id="21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18" w:name="bookmark308"/>
      <w:r w:rsidRPr="007D0AEB">
        <w:t>Строение вещества</w:t>
      </w:r>
      <w:bookmarkEnd w:id="21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19" w:name="bookmark309"/>
      <w:r w:rsidRPr="007D0AEB">
        <w:t>Демонстрации.</w:t>
      </w:r>
      <w:bookmarkEnd w:id="21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20" w:name="bookmark310"/>
      <w:r w:rsidRPr="007D0AEB">
        <w:t>Лабораторные опыты.</w:t>
      </w:r>
      <w:bookmarkEnd w:id="220"/>
    </w:p>
    <w:p w:rsidR="00242894" w:rsidRPr="007D0AEB" w:rsidRDefault="00242894" w:rsidP="00FD2D39">
      <w:pPr>
        <w:pStyle w:val="55"/>
        <w:numPr>
          <w:ilvl w:val="1"/>
          <w:numId w:val="89"/>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21" w:name="bookmark311"/>
      <w:r w:rsidRPr="007D0AEB">
        <w:t>Химические реакции</w:t>
      </w:r>
      <w:bookmarkEnd w:id="22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22" w:name="bookmark312"/>
      <w:r w:rsidRPr="007D0AEB">
        <w:t>Демонстрации.</w:t>
      </w:r>
      <w:bookmarkEnd w:id="22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23" w:name="bookmark313"/>
      <w:r w:rsidRPr="007D0AEB">
        <w:t>Лабораторные опыты.</w:t>
      </w:r>
      <w:bookmarkEnd w:id="22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FD2D39">
      <w:pPr>
        <w:pStyle w:val="55"/>
        <w:numPr>
          <w:ilvl w:val="2"/>
          <w:numId w:val="89"/>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FD2D39">
      <w:pPr>
        <w:pStyle w:val="55"/>
        <w:numPr>
          <w:ilvl w:val="2"/>
          <w:numId w:val="89"/>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24" w:name="bookmark314"/>
      <w:r w:rsidRPr="007D0AEB">
        <w:t>Вещества и их свойства</w:t>
      </w:r>
      <w:bookmarkEnd w:id="22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w:t>
      </w:r>
      <w:r w:rsidRPr="007D0AEB">
        <w:rPr>
          <w:sz w:val="24"/>
          <w:szCs w:val="24"/>
        </w:rPr>
        <w:lastRenderedPageBreak/>
        <w:t>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25" w:name="bookmark315"/>
      <w:r w:rsidRPr="007D0AEB">
        <w:t>Демонстрации.</w:t>
      </w:r>
      <w:bookmarkEnd w:id="22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26" w:name="bookmark316"/>
      <w:r w:rsidRPr="007D0AEB">
        <w:t>Лабораторные опыты.</w:t>
      </w:r>
      <w:bookmarkEnd w:id="226"/>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основаниями.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FD2D39">
      <w:pPr>
        <w:pStyle w:val="55"/>
        <w:numPr>
          <w:ilvl w:val="2"/>
          <w:numId w:val="89"/>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lastRenderedPageBreak/>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27" w:name="bookmark323"/>
      <w:r>
        <w:rPr>
          <w:b/>
        </w:rPr>
        <w:t>2.2.2.13</w:t>
      </w:r>
      <w:r w:rsidR="00242894" w:rsidRPr="007D0AEB">
        <w:rPr>
          <w:b/>
        </w:rPr>
        <w:t>. ФИЗИЧЕСКАЯ КУЛЬТУРА</w:t>
      </w:r>
      <w:r w:rsidR="00242894" w:rsidRPr="007D0AEB">
        <w:t xml:space="preserve"> (базовый уровень)</w:t>
      </w:r>
      <w:bookmarkEnd w:id="227"/>
    </w:p>
    <w:p w:rsidR="00242894" w:rsidRPr="007D0AEB" w:rsidRDefault="00242894" w:rsidP="00242894">
      <w:pPr>
        <w:keepNext/>
        <w:keepLines/>
        <w:spacing w:line="252" w:lineRule="auto"/>
        <w:ind w:left="20" w:firstLine="2160"/>
        <w:contextualSpacing/>
        <w:jc w:val="both"/>
      </w:pPr>
      <w:bookmarkStart w:id="228" w:name="bookmark324"/>
      <w:r w:rsidRPr="007D0AEB">
        <w:t>Физкультурно-оздоровительная деятельность</w:t>
      </w:r>
      <w:bookmarkEnd w:id="228"/>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 xml:space="preserve">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w:t>
      </w:r>
      <w:r w:rsidRPr="007D0AEB">
        <w:rPr>
          <w:sz w:val="24"/>
          <w:szCs w:val="24"/>
        </w:rPr>
        <w:lastRenderedPageBreak/>
        <w:t>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29" w:name="bookmark325"/>
      <w:r w:rsidRPr="007D0AEB">
        <w:t>Спортивно-оздоровительная деятельность с прикладно-ориентированной</w:t>
      </w:r>
      <w:bookmarkEnd w:id="229"/>
    </w:p>
    <w:p w:rsidR="00242894" w:rsidRPr="007D0AEB" w:rsidRDefault="00242894" w:rsidP="00242894">
      <w:pPr>
        <w:keepNext/>
        <w:keepLines/>
        <w:spacing w:line="252" w:lineRule="auto"/>
        <w:ind w:left="20"/>
        <w:contextualSpacing/>
        <w:jc w:val="both"/>
      </w:pPr>
      <w:bookmarkStart w:id="230" w:name="bookmark326"/>
      <w:r w:rsidRPr="007D0AEB">
        <w:t>физической подготовкой Знания о спортивно-оздоровительной деятельности с прикладно-ориентированной</w:t>
      </w:r>
      <w:bookmarkEnd w:id="230"/>
    </w:p>
    <w:p w:rsidR="00242894" w:rsidRPr="007D0AEB" w:rsidRDefault="00242894" w:rsidP="00242894">
      <w:pPr>
        <w:keepNext/>
        <w:keepLines/>
        <w:spacing w:line="252" w:lineRule="auto"/>
        <w:ind w:left="20"/>
        <w:contextualSpacing/>
        <w:jc w:val="both"/>
      </w:pPr>
      <w:bookmarkStart w:id="231" w:name="bookmark327"/>
      <w:r w:rsidRPr="007D0AEB">
        <w:t>фи</w:t>
      </w:r>
      <w:r w:rsidRPr="007D0AEB">
        <w:softHyphen/>
        <w:t>зической подготовкой</w:t>
      </w:r>
      <w:bookmarkEnd w:id="2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32" w:name="bookmark328"/>
      <w:r w:rsidRPr="007D0AEB">
        <w:t>Способы физкультурно-оздоровительной деятельности</w:t>
      </w:r>
      <w:bookmarkEnd w:id="2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88"/>
        </w:tabs>
        <w:spacing w:line="252" w:lineRule="auto"/>
        <w:ind w:left="20" w:right="20"/>
        <w:contextualSpacing/>
        <w:rPr>
          <w:sz w:val="24"/>
          <w:szCs w:val="24"/>
        </w:rPr>
      </w:pPr>
      <w:r w:rsidRPr="007D0AEB">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FD2D39">
      <w:pPr>
        <w:pStyle w:val="55"/>
        <w:numPr>
          <w:ilvl w:val="0"/>
          <w:numId w:val="90"/>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FD2D39">
      <w:pPr>
        <w:pStyle w:val="55"/>
        <w:numPr>
          <w:ilvl w:val="0"/>
          <w:numId w:val="90"/>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78"/>
        </w:tabs>
        <w:spacing w:line="252" w:lineRule="auto"/>
        <w:ind w:left="20" w:right="20"/>
        <w:contextualSpacing/>
        <w:rPr>
          <w:sz w:val="24"/>
          <w:szCs w:val="24"/>
        </w:rPr>
      </w:pPr>
      <w:r w:rsidRPr="007D0AEB">
        <w:rPr>
          <w:sz w:val="24"/>
          <w:szCs w:val="24"/>
        </w:rPr>
        <w:lastRenderedPageBreak/>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FD2D39">
      <w:pPr>
        <w:pStyle w:val="55"/>
        <w:numPr>
          <w:ilvl w:val="0"/>
          <w:numId w:val="90"/>
        </w:numPr>
        <w:shd w:val="clear" w:color="auto" w:fill="auto"/>
        <w:tabs>
          <w:tab w:val="left" w:pos="284"/>
        </w:tabs>
        <w:spacing w:line="252"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FD2D39">
      <w:pPr>
        <w:pStyle w:val="55"/>
        <w:numPr>
          <w:ilvl w:val="0"/>
          <w:numId w:val="90"/>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33" w:name="bookmark329"/>
      <w:r>
        <w:rPr>
          <w:b/>
        </w:rPr>
        <w:t>2.2.2.14</w:t>
      </w:r>
      <w:r w:rsidR="00242894" w:rsidRPr="007D0AEB">
        <w:rPr>
          <w:b/>
        </w:rPr>
        <w:t>. ОСНОВЫ БЕЗОПАСНОСТИ ЖИЗНЕДЕЯТЕЛЬНОСТИ</w:t>
      </w:r>
      <w:r w:rsidR="00242894" w:rsidRPr="007D0AEB">
        <w:t xml:space="preserve"> (базовый уровень)</w:t>
      </w:r>
      <w:bookmarkEnd w:id="233"/>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34" w:name="bookmark330"/>
      <w:r w:rsidRPr="007D0AEB">
        <w:t>1. Безопасность и защита человека в среде обитания</w:t>
      </w:r>
      <w:bookmarkEnd w:id="234"/>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5" w:name="bookmark331"/>
      <w:r w:rsidRPr="007D0AEB">
        <w:t>Правила безопасного поведения в социальной среде</w:t>
      </w:r>
      <w:bookmarkEnd w:id="2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6" w:name="bookmark332"/>
      <w:r w:rsidRPr="007D0AEB">
        <w:t>Правила безопасного поведения в чрезвычайных ситуациях</w:t>
      </w:r>
      <w:bookmarkEnd w:id="2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7" w:name="bookmark333"/>
      <w:r w:rsidRPr="007D0AEB">
        <w:t>Основы медицинских знаний</w:t>
      </w:r>
      <w:bookmarkEnd w:id="2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 xml:space="preserve">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w:t>
      </w:r>
      <w:r w:rsidRPr="007D0AEB">
        <w:rPr>
          <w:sz w:val="24"/>
          <w:szCs w:val="24"/>
        </w:rPr>
        <w:lastRenderedPageBreak/>
        <w:t>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8" w:name="bookmark334"/>
      <w:r w:rsidRPr="007D0AEB">
        <w:t>Основы здорового образа жизни</w:t>
      </w:r>
      <w:bookmarkEnd w:id="2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7D0AEB" w:rsidRDefault="00242894" w:rsidP="00242894">
      <w:pPr>
        <w:keepNext/>
        <w:keepLines/>
        <w:spacing w:line="252" w:lineRule="auto"/>
        <w:ind w:left="20" w:right="3660"/>
        <w:contextualSpacing/>
        <w:jc w:val="both"/>
      </w:pPr>
      <w:bookmarkStart w:id="239" w:name="bookmark335"/>
      <w:r w:rsidRPr="007D0AEB">
        <w:t>3. Основы военной службы 3.1. Основы обороны государства</w:t>
      </w:r>
      <w:bookmarkEnd w:id="2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40" w:name="bookmark336"/>
      <w:r w:rsidRPr="007D0AEB">
        <w:lastRenderedPageBreak/>
        <w:t>1. Безопасность и защита человека в среде обитания</w:t>
      </w:r>
      <w:bookmarkEnd w:id="240"/>
    </w:p>
    <w:p w:rsidR="00242894" w:rsidRPr="007D0AEB" w:rsidRDefault="00242894" w:rsidP="00242894">
      <w:pPr>
        <w:keepNext/>
        <w:keepLines/>
        <w:spacing w:line="252" w:lineRule="auto"/>
        <w:ind w:left="20"/>
        <w:contextualSpacing/>
        <w:jc w:val="both"/>
      </w:pPr>
      <w:bookmarkStart w:id="241" w:name="bookmark337"/>
      <w:r w:rsidRPr="007D0AEB">
        <w:t>1.1. Государственная система защиты и обеспечения безопасности населения</w:t>
      </w:r>
      <w:bookmarkEnd w:id="2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отчрезвычайных ситуаций природного и техногенного характера», «О безопасности дорожного движения», «О пожарной безопасности», «Об обороне», «О гражданскойобороне». Основные права и обязанности граждан, предусмотренные этими законами.Государственные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42" w:name="bookmark338"/>
      <w:r w:rsidRPr="007D0AEB">
        <w:t>2. Основы медицинских знаний и здорового образа жизни</w:t>
      </w:r>
      <w:bookmarkEnd w:id="242"/>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3" w:name="bookmark339"/>
      <w:r w:rsidRPr="007D0AEB">
        <w:t>Основы медицинских знаний</w:t>
      </w:r>
      <w:bookmarkEnd w:id="2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w:t>
      </w:r>
      <w:r w:rsidRPr="007D0AEB">
        <w:rPr>
          <w:sz w:val="24"/>
          <w:szCs w:val="24"/>
        </w:rPr>
        <w:lastRenderedPageBreak/>
        <w:t>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4" w:name="bookmark340"/>
      <w:r w:rsidRPr="007D0AEB">
        <w:t>Основы здорового образа жизни</w:t>
      </w:r>
      <w:bookmarkEnd w:id="24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45" w:name="bookmark341"/>
      <w:r w:rsidRPr="007D0AEB">
        <w:t>3. Основы военной службы. Воинская обязанность</w:t>
      </w:r>
      <w:bookmarkEnd w:id="24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w:t>
      </w:r>
      <w:r w:rsidRPr="007D0AEB">
        <w:rPr>
          <w:sz w:val="24"/>
          <w:szCs w:val="24"/>
        </w:rPr>
        <w:lastRenderedPageBreak/>
        <w:t>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D830BE" w:rsidRDefault="00242894" w:rsidP="00242894">
      <w:pPr>
        <w:pStyle w:val="4"/>
        <w:spacing w:before="0" w:after="0" w:line="252" w:lineRule="auto"/>
        <w:contextualSpacing/>
        <w:jc w:val="both"/>
        <w:rPr>
          <w:smallCaps/>
          <w:spacing w:val="5"/>
          <w:sz w:val="24"/>
          <w:szCs w:val="24"/>
        </w:rPr>
      </w:pPr>
      <w:r w:rsidRPr="00843D4B">
        <w:rPr>
          <w:rStyle w:val="afffd"/>
          <w:sz w:val="24"/>
          <w:szCs w:val="24"/>
        </w:rPr>
        <w:t xml:space="preserve">2.3. </w:t>
      </w:r>
      <w:bookmarkStart w:id="246" w:name="bookmark342"/>
      <w:bookmarkStart w:id="247" w:name="bookmark385"/>
      <w:r w:rsidRPr="00D830BE">
        <w:rPr>
          <w:sz w:val="24"/>
          <w:szCs w:val="24"/>
        </w:rPr>
        <w:t>Программа воспитания и социализации обучающихся на уровне среднего общего</w:t>
      </w:r>
      <w:bookmarkStart w:id="248" w:name="bookmark343"/>
      <w:bookmarkEnd w:id="246"/>
      <w:r w:rsidRPr="00D830BE">
        <w:rPr>
          <w:sz w:val="24"/>
          <w:szCs w:val="24"/>
        </w:rPr>
        <w:t xml:space="preserve"> образования</w:t>
      </w:r>
      <w:bookmarkStart w:id="249" w:name="bookmark344"/>
      <w:bookmarkEnd w:id="248"/>
    </w:p>
    <w:p w:rsidR="00242894" w:rsidRPr="007D0AEB" w:rsidRDefault="00242894" w:rsidP="00242894">
      <w:pPr>
        <w:spacing w:line="252" w:lineRule="auto"/>
        <w:contextualSpacing/>
        <w:jc w:val="both"/>
        <w:rPr>
          <w:b/>
        </w:rPr>
      </w:pPr>
      <w:r w:rsidRPr="00D830BE">
        <w:rPr>
          <w:b/>
        </w:rPr>
        <w:t>Введение</w:t>
      </w:r>
      <w:bookmarkEnd w:id="24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социализации обучающихся </w:t>
      </w:r>
      <w:r w:rsidR="003E0A7C">
        <w:rPr>
          <w:sz w:val="24"/>
          <w:szCs w:val="24"/>
        </w:rPr>
        <w:t>МКОУ «</w:t>
      </w:r>
      <w:r w:rsidR="00D830BE">
        <w:rPr>
          <w:sz w:val="24"/>
          <w:szCs w:val="24"/>
        </w:rPr>
        <w:t xml:space="preserve">Цухтамахинская </w:t>
      </w:r>
      <w:r w:rsidR="003E0A7C">
        <w:rPr>
          <w:sz w:val="24"/>
          <w:szCs w:val="24"/>
        </w:rPr>
        <w:t>СОШ»</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FD2D39">
      <w:pPr>
        <w:pStyle w:val="55"/>
        <w:numPr>
          <w:ilvl w:val="0"/>
          <w:numId w:val="92"/>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FD2D39">
      <w:pPr>
        <w:pStyle w:val="55"/>
        <w:numPr>
          <w:ilvl w:val="0"/>
          <w:numId w:val="92"/>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воспитания и социализации обучающихся </w:t>
      </w:r>
      <w:r w:rsidR="00772530">
        <w:rPr>
          <w:sz w:val="24"/>
          <w:szCs w:val="24"/>
        </w:rPr>
        <w:t>МКОУ «</w:t>
      </w:r>
      <w:r w:rsidR="00D830BE">
        <w:rPr>
          <w:sz w:val="24"/>
          <w:szCs w:val="24"/>
        </w:rPr>
        <w:t xml:space="preserve">Цухтамахинская </w:t>
      </w:r>
      <w:r w:rsidR="00772530">
        <w:rPr>
          <w:sz w:val="24"/>
          <w:szCs w:val="24"/>
        </w:rPr>
        <w:t>СОШ»</w:t>
      </w:r>
      <w:r w:rsidRPr="007D0AEB">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D830BE">
        <w:rPr>
          <w:sz w:val="24"/>
          <w:szCs w:val="24"/>
        </w:rPr>
        <w:t xml:space="preserve">Цухтамахинская </w:t>
      </w:r>
      <w:r w:rsidR="008A069A">
        <w:rPr>
          <w:sz w:val="24"/>
          <w:szCs w:val="24"/>
        </w:rPr>
        <w:t>СОШ»</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lastRenderedPageBreak/>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FD2D39">
      <w:pPr>
        <w:pStyle w:val="55"/>
        <w:numPr>
          <w:ilvl w:val="0"/>
          <w:numId w:val="93"/>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FD2D39">
      <w:pPr>
        <w:pStyle w:val="55"/>
        <w:numPr>
          <w:ilvl w:val="0"/>
          <w:numId w:val="93"/>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FD2D39">
      <w:pPr>
        <w:pStyle w:val="55"/>
        <w:numPr>
          <w:ilvl w:val="0"/>
          <w:numId w:val="93"/>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FD2D39">
      <w:pPr>
        <w:pStyle w:val="55"/>
        <w:numPr>
          <w:ilvl w:val="0"/>
          <w:numId w:val="93"/>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FD2D39">
      <w:pPr>
        <w:pStyle w:val="55"/>
        <w:numPr>
          <w:ilvl w:val="0"/>
          <w:numId w:val="93"/>
        </w:numPr>
        <w:shd w:val="clear" w:color="auto" w:fill="auto"/>
        <w:tabs>
          <w:tab w:val="left" w:pos="284"/>
        </w:tabs>
        <w:spacing w:line="252" w:lineRule="auto"/>
        <w:ind w:left="142" w:right="20" w:hanging="142"/>
        <w:contextualSpacing/>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FD2D39">
      <w:pPr>
        <w:pStyle w:val="55"/>
        <w:numPr>
          <w:ilvl w:val="0"/>
          <w:numId w:val="93"/>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FD2D39">
      <w:pPr>
        <w:pStyle w:val="55"/>
        <w:numPr>
          <w:ilvl w:val="0"/>
          <w:numId w:val="93"/>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FD2D39">
      <w:pPr>
        <w:pStyle w:val="55"/>
        <w:numPr>
          <w:ilvl w:val="0"/>
          <w:numId w:val="93"/>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FD2D39">
      <w:pPr>
        <w:pStyle w:val="55"/>
        <w:numPr>
          <w:ilvl w:val="0"/>
          <w:numId w:val="93"/>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FD2D39">
      <w:pPr>
        <w:pStyle w:val="55"/>
        <w:numPr>
          <w:ilvl w:val="0"/>
          <w:numId w:val="93"/>
        </w:numPr>
        <w:shd w:val="clear" w:color="auto" w:fill="auto"/>
        <w:tabs>
          <w:tab w:val="left" w:pos="361"/>
        </w:tabs>
        <w:spacing w:line="252" w:lineRule="auto"/>
        <w:ind w:left="142" w:right="20" w:hanging="142"/>
        <w:contextualSpacing/>
        <w:rPr>
          <w:sz w:val="24"/>
          <w:szCs w:val="24"/>
        </w:rPr>
      </w:pPr>
      <w:r w:rsidRPr="007D0AEB">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FD2D39">
      <w:pPr>
        <w:pStyle w:val="55"/>
        <w:numPr>
          <w:ilvl w:val="0"/>
          <w:numId w:val="93"/>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50" w:name="bookmark345"/>
      <w:r w:rsidRPr="007D0AEB">
        <w:rPr>
          <w:rStyle w:val="2fe"/>
          <w:rFonts w:eastAsia="Arial Unicode MS"/>
        </w:rPr>
        <w:t>В</w:t>
      </w:r>
      <w:r w:rsidRPr="007D0AEB">
        <w:t xml:space="preserve"> области формирования социальной культуры:</w:t>
      </w:r>
      <w:bookmarkEnd w:id="250"/>
    </w:p>
    <w:p w:rsidR="00242894" w:rsidRPr="007D0AEB" w:rsidRDefault="00242894" w:rsidP="00FD2D39">
      <w:pPr>
        <w:pStyle w:val="55"/>
        <w:numPr>
          <w:ilvl w:val="0"/>
          <w:numId w:val="93"/>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FD2D39">
      <w:pPr>
        <w:pStyle w:val="55"/>
        <w:numPr>
          <w:ilvl w:val="0"/>
          <w:numId w:val="93"/>
        </w:numPr>
        <w:shd w:val="clear" w:color="auto" w:fill="auto"/>
        <w:tabs>
          <w:tab w:val="left" w:pos="212"/>
        </w:tabs>
        <w:spacing w:line="252" w:lineRule="auto"/>
        <w:ind w:left="142" w:right="20" w:hanging="142"/>
        <w:contextualSpacing/>
        <w:rPr>
          <w:sz w:val="24"/>
          <w:szCs w:val="24"/>
        </w:rPr>
      </w:pPr>
      <w:r w:rsidRPr="007D0AEB">
        <w:rPr>
          <w:sz w:val="24"/>
          <w:szCs w:val="24"/>
        </w:rPr>
        <w:lastRenderedPageBreak/>
        <w:t>укрепление веры в Россию, чувства личной ответственности за Отечество, заботы о процветании своей страны;</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FD2D39">
      <w:pPr>
        <w:pStyle w:val="55"/>
        <w:numPr>
          <w:ilvl w:val="0"/>
          <w:numId w:val="93"/>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FD2D39">
      <w:pPr>
        <w:pStyle w:val="55"/>
        <w:numPr>
          <w:ilvl w:val="0"/>
          <w:numId w:val="93"/>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FD2D39">
      <w:pPr>
        <w:pStyle w:val="55"/>
        <w:numPr>
          <w:ilvl w:val="0"/>
          <w:numId w:val="93"/>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FD2D39">
      <w:pPr>
        <w:pStyle w:val="55"/>
        <w:numPr>
          <w:ilvl w:val="0"/>
          <w:numId w:val="93"/>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51" w:name="bookmark346"/>
      <w:r w:rsidRPr="007D0AEB">
        <w:t>В области формирования семейной культуры:</w:t>
      </w:r>
      <w:bookmarkEnd w:id="251"/>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FD2D39">
      <w:pPr>
        <w:pStyle w:val="55"/>
        <w:numPr>
          <w:ilvl w:val="0"/>
          <w:numId w:val="93"/>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FD2D39">
      <w:pPr>
        <w:pStyle w:val="55"/>
        <w:numPr>
          <w:ilvl w:val="0"/>
          <w:numId w:val="93"/>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FD2D39">
      <w:pPr>
        <w:pStyle w:val="55"/>
        <w:numPr>
          <w:ilvl w:val="0"/>
          <w:numId w:val="93"/>
        </w:numPr>
        <w:shd w:val="clear" w:color="auto" w:fill="auto"/>
        <w:tabs>
          <w:tab w:val="left" w:pos="264"/>
        </w:tabs>
        <w:spacing w:line="252" w:lineRule="auto"/>
        <w:ind w:left="142" w:right="140" w:hanging="142"/>
        <w:contextualSpacing/>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FD2D39">
      <w:pPr>
        <w:pStyle w:val="55"/>
        <w:numPr>
          <w:ilvl w:val="0"/>
          <w:numId w:val="93"/>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52"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52"/>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3"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5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w:t>
      </w:r>
      <w:r w:rsidRPr="007D0AEB">
        <w:rPr>
          <w:sz w:val="24"/>
          <w:szCs w:val="24"/>
        </w:rPr>
        <w:lastRenderedPageBreak/>
        <w:t>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w:t>
      </w:r>
      <w:r w:rsidRPr="007D0AEB">
        <w:rPr>
          <w:sz w:val="24"/>
          <w:szCs w:val="24"/>
        </w:rPr>
        <w:lastRenderedPageBreak/>
        <w:t>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4"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4"/>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одобрение правил поведения в обществе, уважение органов и лиц, охраняющих общественный порядок;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5"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5"/>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FD2D39">
      <w:pPr>
        <w:pStyle w:val="55"/>
        <w:numPr>
          <w:ilvl w:val="0"/>
          <w:numId w:val="95"/>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FD2D39">
      <w:pPr>
        <w:pStyle w:val="55"/>
        <w:numPr>
          <w:ilvl w:val="0"/>
          <w:numId w:val="95"/>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6"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6"/>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7"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57"/>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FD2D39">
      <w:pPr>
        <w:pStyle w:val="55"/>
        <w:numPr>
          <w:ilvl w:val="0"/>
          <w:numId w:val="94"/>
        </w:numPr>
        <w:shd w:val="clear" w:color="auto" w:fill="auto"/>
        <w:tabs>
          <w:tab w:val="left" w:pos="142"/>
          <w:tab w:val="left" w:pos="654"/>
        </w:tabs>
        <w:spacing w:line="252" w:lineRule="auto"/>
        <w:ind w:left="20" w:right="20" w:hanging="20"/>
        <w:contextualSpacing/>
        <w:rPr>
          <w:sz w:val="24"/>
          <w:szCs w:val="24"/>
        </w:rPr>
      </w:pPr>
      <w:r w:rsidRPr="007D0AEB">
        <w:rPr>
          <w:sz w:val="24"/>
          <w:szCs w:val="24"/>
        </w:rPr>
        <w:lastRenderedPageBreak/>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8" w:name="bookmark354"/>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8"/>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нравственных основ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w:t>
      </w:r>
      <w:r w:rsidRPr="007D0AEB">
        <w:rPr>
          <w:sz w:val="24"/>
          <w:szCs w:val="24"/>
        </w:rPr>
        <w:lastRenderedPageBreak/>
        <w:t>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59"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9"/>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94"/>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260"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261" w:name="bookmark357"/>
      <w:bookmarkEnd w:id="260"/>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62" w:name="bookmark358"/>
      <w:bookmarkEnd w:id="261"/>
      <w:r w:rsidRPr="007D0AEB">
        <w:rPr>
          <w:i/>
          <w:sz w:val="24"/>
          <w:szCs w:val="24"/>
        </w:rPr>
        <w:t xml:space="preserve"> обязанностям человека</w:t>
      </w:r>
      <w:bookmarkEnd w:id="2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3"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6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4"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5"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w:t>
      </w:r>
      <w:r w:rsidRPr="007D0AEB">
        <w:rPr>
          <w:sz w:val="24"/>
          <w:szCs w:val="24"/>
        </w:rPr>
        <w:lastRenderedPageBreak/>
        <w:t>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6"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7"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7"/>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8"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FD2D39">
      <w:pPr>
        <w:pStyle w:val="55"/>
        <w:numPr>
          <w:ilvl w:val="0"/>
          <w:numId w:val="96"/>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lastRenderedPageBreak/>
        <w:t>Организационно-педагогический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9"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e"/>
          <w:rFonts w:eastAsia="Arial Unicode MS"/>
          <w:sz w:val="24"/>
          <w:szCs w:val="24"/>
        </w:rPr>
        <w:t xml:space="preserve"> включает:</w:t>
      </w:r>
      <w:bookmarkEnd w:id="269"/>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FD2D39">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0" w:name="bookmark366"/>
    </w:p>
    <w:bookmarkEnd w:id="270"/>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w:t>
      </w:r>
      <w:r w:rsidRPr="007D0AEB">
        <w:rPr>
          <w:sz w:val="24"/>
          <w:szCs w:val="24"/>
        </w:rPr>
        <w:lastRenderedPageBreak/>
        <w:t>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FD2D39">
      <w:pPr>
        <w:pStyle w:val="55"/>
        <w:numPr>
          <w:ilvl w:val="0"/>
          <w:numId w:val="96"/>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FD2D39">
      <w:pPr>
        <w:pStyle w:val="55"/>
        <w:numPr>
          <w:ilvl w:val="0"/>
          <w:numId w:val="96"/>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FD2D39">
      <w:pPr>
        <w:pStyle w:val="55"/>
        <w:numPr>
          <w:ilvl w:val="0"/>
          <w:numId w:val="96"/>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1"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Организация работы по формированию экологически целесообразного, здорового и безопасного образа жизни</w:t>
      </w:r>
      <w:bookmarkEnd w:id="271"/>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lastRenderedPageBreak/>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FD2D39">
      <w:pPr>
        <w:pStyle w:val="55"/>
        <w:numPr>
          <w:ilvl w:val="0"/>
          <w:numId w:val="96"/>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FD2D39">
      <w:pPr>
        <w:pStyle w:val="55"/>
        <w:numPr>
          <w:ilvl w:val="0"/>
          <w:numId w:val="96"/>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72"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3" w:name="bookmark369"/>
      <w:bookmarkEnd w:id="272"/>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e"/>
          <w:rFonts w:eastAsia="Arial Unicode MS"/>
          <w:sz w:val="24"/>
          <w:szCs w:val="24"/>
        </w:rPr>
        <w:t xml:space="preserve"> включает:</w:t>
      </w:r>
      <w:bookmarkEnd w:id="273"/>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4"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4"/>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w:t>
      </w:r>
      <w:r w:rsidRPr="007D0AEB">
        <w:rPr>
          <w:sz w:val="24"/>
          <w:szCs w:val="24"/>
        </w:rPr>
        <w:lastRenderedPageBreak/>
        <w:t>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5"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e"/>
          <w:rFonts w:eastAsia="Arial Unicode MS"/>
          <w:sz w:val="24"/>
          <w:szCs w:val="24"/>
        </w:rPr>
        <w:t xml:space="preserve"> включает:</w:t>
      </w:r>
      <w:bookmarkEnd w:id="275"/>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Программа предусматривают разные формы организации занятий:</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FD2D39">
      <w:pPr>
        <w:pStyle w:val="55"/>
        <w:numPr>
          <w:ilvl w:val="0"/>
          <w:numId w:val="97"/>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276" w:name="bookmark372"/>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e"/>
          <w:rFonts w:eastAsia="Arial Unicode MS"/>
          <w:sz w:val="24"/>
          <w:szCs w:val="24"/>
        </w:rPr>
        <w:t xml:space="preserve"> включает:</w:t>
      </w:r>
      <w:bookmarkEnd w:id="276"/>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содействие в приобретении для родителей (законных представителей) необходимой научно-методической литературы;</w:t>
      </w:r>
    </w:p>
    <w:p w:rsidR="00242894" w:rsidRPr="004A5BCF" w:rsidRDefault="00242894" w:rsidP="00FD2D39">
      <w:pPr>
        <w:pStyle w:val="55"/>
        <w:numPr>
          <w:ilvl w:val="0"/>
          <w:numId w:val="96"/>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7"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78" w:name="bookmark374"/>
      <w:bookmarkEnd w:id="277"/>
      <w:r w:rsidRPr="007D0AEB">
        <w:rPr>
          <w:b/>
          <w:sz w:val="24"/>
          <w:szCs w:val="24"/>
        </w:rPr>
        <w:t xml:space="preserve"> обучающихся</w:t>
      </w:r>
      <w:bookmarkEnd w:id="278"/>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lastRenderedPageBreak/>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FD2D39">
      <w:pPr>
        <w:pStyle w:val="55"/>
        <w:numPr>
          <w:ilvl w:val="0"/>
          <w:numId w:val="98"/>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FD2D39">
      <w:pPr>
        <w:pStyle w:val="55"/>
        <w:numPr>
          <w:ilvl w:val="0"/>
          <w:numId w:val="98"/>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9"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7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0"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lastRenderedPageBreak/>
        <w:t>Воспитание гражданственности, патриотизма, уважения к правам, свободам и обязанностям человека:</w:t>
      </w:r>
      <w:bookmarkEnd w:id="280"/>
    </w:p>
    <w:p w:rsidR="00242894" w:rsidRPr="007D0AEB" w:rsidRDefault="00242894" w:rsidP="00FD2D39">
      <w:pPr>
        <w:pStyle w:val="55"/>
        <w:numPr>
          <w:ilvl w:val="0"/>
          <w:numId w:val="99"/>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81"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281"/>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2"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нравственных чувств, убеждений, этического сознания:</w:t>
      </w:r>
      <w:bookmarkEnd w:id="282"/>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lastRenderedPageBreak/>
        <w:t>знание традиций своей семьи и школы, бережное отношение к ним;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3"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83"/>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основных социальных моделей, правил экологического поведения, вариантов здорового образа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устанавливать причинно-следственные связи возникновения и развития явлений в экосистемах;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4"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4"/>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применять знания, умения и навыки для решения проектных и учебно- исследовательских задач;</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285"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5"/>
      <w:r w:rsidRPr="007D0AEB">
        <w:rPr>
          <w:i/>
          <w:sz w:val="24"/>
          <w:szCs w:val="24"/>
        </w:rPr>
        <w:t>:</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FD2D39">
      <w:pPr>
        <w:pStyle w:val="55"/>
        <w:numPr>
          <w:ilvl w:val="0"/>
          <w:numId w:val="100"/>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6"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lastRenderedPageBreak/>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7"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8"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e"/>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lastRenderedPageBreak/>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47"/>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lastRenderedPageBreak/>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FD2D39">
      <w:pPr>
        <w:pStyle w:val="55"/>
        <w:numPr>
          <w:ilvl w:val="0"/>
          <w:numId w:val="103"/>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FD2D39">
      <w:pPr>
        <w:pStyle w:val="55"/>
        <w:numPr>
          <w:ilvl w:val="0"/>
          <w:numId w:val="103"/>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289" w:name="bookmark386"/>
      <w:r w:rsidRPr="007D0AEB">
        <w:t>Цели программы:</w:t>
      </w:r>
      <w:bookmarkEnd w:id="289"/>
    </w:p>
    <w:p w:rsidR="00242894" w:rsidRPr="007D0AEB" w:rsidRDefault="00242894" w:rsidP="00FD2D39">
      <w:pPr>
        <w:pStyle w:val="55"/>
        <w:numPr>
          <w:ilvl w:val="0"/>
          <w:numId w:val="103"/>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FD2D39">
      <w:pPr>
        <w:pStyle w:val="55"/>
        <w:numPr>
          <w:ilvl w:val="0"/>
          <w:numId w:val="103"/>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290" w:name="bookmark387"/>
      <w:r w:rsidRPr="007D0AEB">
        <w:t>Задачи программы:</w:t>
      </w:r>
      <w:bookmarkEnd w:id="290"/>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lastRenderedPageBreak/>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FD2D39">
      <w:pPr>
        <w:pStyle w:val="55"/>
        <w:numPr>
          <w:ilvl w:val="0"/>
          <w:numId w:val="103"/>
        </w:numPr>
        <w:shd w:val="clear" w:color="auto" w:fill="auto"/>
        <w:tabs>
          <w:tab w:val="left" w:pos="313"/>
        </w:tabs>
        <w:spacing w:line="252" w:lineRule="auto"/>
        <w:ind w:left="20" w:firstLine="440"/>
        <w:contextualSpacing/>
        <w:rPr>
          <w:sz w:val="24"/>
          <w:szCs w:val="24"/>
        </w:rPr>
      </w:pPr>
      <w:r w:rsidRPr="007D0AEB">
        <w:rPr>
          <w:rStyle w:val="affff1"/>
          <w:sz w:val="24"/>
          <w:szCs w:val="24"/>
        </w:rPr>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FD2D39">
      <w:pPr>
        <w:pStyle w:val="55"/>
        <w:numPr>
          <w:ilvl w:val="0"/>
          <w:numId w:val="103"/>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291" w:name="bookmark388"/>
      <w:r w:rsidRPr="007D0AEB">
        <w:t>Направления работы</w:t>
      </w:r>
      <w:bookmarkEnd w:id="291"/>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292" w:name="bookmark389"/>
      <w:r w:rsidRPr="007D0AEB">
        <w:t>Характеристика содержания</w:t>
      </w:r>
      <w:bookmarkEnd w:id="292"/>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lastRenderedPageBreak/>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t>Консультативная работа включает:</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w:t>
      </w:r>
      <w:r w:rsidRPr="007D0AEB">
        <w:rPr>
          <w:sz w:val="24"/>
          <w:szCs w:val="24"/>
        </w:rPr>
        <w:lastRenderedPageBreak/>
        <w:t>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293" w:name="bookmark390"/>
      <w:r w:rsidRPr="007D0AEB">
        <w:t>Механизмы реализации программы</w:t>
      </w:r>
      <w:bookmarkEnd w:id="293"/>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3E0A7C">
        <w:rPr>
          <w:sz w:val="24"/>
          <w:szCs w:val="24"/>
        </w:rPr>
        <w:t>МКОУ «</w:t>
      </w:r>
      <w:r w:rsidR="00C018C1">
        <w:rPr>
          <w:sz w:val="24"/>
          <w:szCs w:val="24"/>
        </w:rPr>
        <w:t xml:space="preserve">Цухтамахинская </w:t>
      </w:r>
      <w:r w:rsidR="003E0A7C">
        <w:rPr>
          <w:sz w:val="24"/>
          <w:szCs w:val="24"/>
        </w:rPr>
        <w:t>СОШ»</w:t>
      </w:r>
      <w:r w:rsidRPr="007D0AEB">
        <w:rPr>
          <w:sz w:val="24"/>
          <w:szCs w:val="24"/>
        </w:rPr>
        <w:t xml:space="preserve"> на уровне среднего общего образования 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FD2D39">
      <w:pPr>
        <w:pStyle w:val="55"/>
        <w:numPr>
          <w:ilvl w:val="0"/>
          <w:numId w:val="103"/>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FD2D39">
      <w:pPr>
        <w:pStyle w:val="55"/>
        <w:numPr>
          <w:ilvl w:val="0"/>
          <w:numId w:val="103"/>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294" w:name="bookmark392"/>
      <w:r w:rsidRPr="007D0AEB">
        <w:t>Содержание работы психолого-педагогической службы</w:t>
      </w:r>
      <w:bookmarkEnd w:id="294"/>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психопрофилактика школьной и социальной дезадаптации;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FD2D39">
      <w:pPr>
        <w:pStyle w:val="55"/>
        <w:numPr>
          <w:ilvl w:val="0"/>
          <w:numId w:val="104"/>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903C55" w:rsidRDefault="00903C55" w:rsidP="00242894">
      <w:pPr>
        <w:spacing w:line="252" w:lineRule="auto"/>
        <w:ind w:firstLine="454"/>
        <w:contextualSpacing/>
        <w:jc w:val="both"/>
        <w:rPr>
          <w:b/>
        </w:rPr>
      </w:pPr>
    </w:p>
    <w:p w:rsidR="00903C55" w:rsidRDefault="00903C55" w:rsidP="00242894">
      <w:pPr>
        <w:spacing w:line="252" w:lineRule="auto"/>
        <w:ind w:firstLine="454"/>
        <w:contextualSpacing/>
        <w:jc w:val="both"/>
        <w:rPr>
          <w:b/>
        </w:rPr>
      </w:pPr>
    </w:p>
    <w:p w:rsidR="00903C55" w:rsidRDefault="00903C55" w:rsidP="00242894">
      <w:pPr>
        <w:spacing w:line="252" w:lineRule="auto"/>
        <w:ind w:firstLine="454"/>
        <w:contextualSpacing/>
        <w:jc w:val="both"/>
        <w:rPr>
          <w:b/>
        </w:rPr>
      </w:pPr>
    </w:p>
    <w:p w:rsidR="00903C55" w:rsidRDefault="00903C55" w:rsidP="00242894">
      <w:pPr>
        <w:spacing w:line="252" w:lineRule="auto"/>
        <w:ind w:firstLine="454"/>
        <w:contextualSpacing/>
        <w:jc w:val="both"/>
        <w:rPr>
          <w:b/>
        </w:rPr>
      </w:pPr>
    </w:p>
    <w:p w:rsidR="00242894" w:rsidRPr="007D0AEB" w:rsidRDefault="00242894" w:rsidP="00242894">
      <w:pPr>
        <w:spacing w:line="252" w:lineRule="auto"/>
        <w:ind w:firstLine="454"/>
        <w:contextualSpacing/>
        <w:jc w:val="both"/>
        <w:rPr>
          <w:b/>
        </w:rPr>
      </w:pPr>
      <w:r w:rsidRPr="007D0AEB">
        <w:rPr>
          <w:b/>
        </w:rPr>
        <w:lastRenderedPageBreak/>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3190"/>
        <w:gridCol w:w="6274"/>
      </w:tblGrid>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w:t>
                  </w:r>
                  <w:r w:rsidRPr="007D0AEB">
                    <w:rPr>
                      <w:b/>
                      <w:bCs/>
                      <w:sz w:val="24"/>
                      <w:szCs w:val="24"/>
                    </w:rPr>
                    <w:lastRenderedPageBreak/>
                    <w:t>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625F8D">
        <w:tc>
          <w:tcPr>
            <w:tcW w:w="3190" w:type="dxa"/>
          </w:tcPr>
          <w:p w:rsidR="00242894" w:rsidRPr="007D0AEB" w:rsidRDefault="00242894" w:rsidP="00242894">
            <w:pPr>
              <w:pStyle w:val="a6"/>
              <w:spacing w:line="252" w:lineRule="auto"/>
              <w:contextualSpacing/>
              <w:jc w:val="both"/>
              <w:rPr>
                <w:b/>
                <w:bCs/>
                <w:sz w:val="24"/>
                <w:szCs w:val="24"/>
              </w:rPr>
            </w:pPr>
          </w:p>
        </w:tc>
        <w:tc>
          <w:tcPr>
            <w:tcW w:w="6274" w:type="dxa"/>
          </w:tcPr>
          <w:p w:rsidR="00242894" w:rsidRPr="007D0AEB" w:rsidRDefault="00242894" w:rsidP="00242894">
            <w:pPr>
              <w:pStyle w:val="a6"/>
              <w:spacing w:line="252" w:lineRule="auto"/>
              <w:contextualSpacing/>
              <w:jc w:val="both"/>
              <w:rPr>
                <w:sz w:val="24"/>
                <w:szCs w:val="24"/>
              </w:rPr>
            </w:pPr>
          </w:p>
        </w:tc>
      </w:tr>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Физическая культура</w:t>
            </w:r>
          </w:p>
        </w:tc>
        <w:tc>
          <w:tcPr>
            <w:tcW w:w="6274" w:type="dxa"/>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Искусство</w:t>
            </w:r>
          </w:p>
        </w:tc>
        <w:tc>
          <w:tcPr>
            <w:tcW w:w="6274" w:type="dxa"/>
          </w:tcPr>
          <w:p w:rsidR="00242894" w:rsidRPr="007D0AEB" w:rsidRDefault="00242894" w:rsidP="00242894">
            <w:pPr>
              <w:pStyle w:val="a6"/>
              <w:spacing w:line="252" w:lineRule="auto"/>
              <w:contextualSpacing/>
              <w:jc w:val="both"/>
              <w:rPr>
                <w:sz w:val="24"/>
                <w:szCs w:val="24"/>
              </w:rPr>
            </w:pPr>
            <w:r w:rsidRPr="007D0AEB">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42894" w:rsidRPr="007D0AEB" w:rsidRDefault="00242894" w:rsidP="00242894">
            <w:pPr>
              <w:pStyle w:val="a6"/>
              <w:spacing w:line="252" w:lineRule="auto"/>
              <w:contextualSpacing/>
              <w:jc w:val="both"/>
              <w:rPr>
                <w:sz w:val="24"/>
                <w:szCs w:val="24"/>
              </w:rPr>
            </w:pPr>
          </w:p>
        </w:tc>
      </w:tr>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7D0AEB">
              <w:rPr>
                <w:sz w:val="24"/>
                <w:szCs w:val="24"/>
              </w:rPr>
              <w:br/>
            </w:r>
          </w:p>
        </w:tc>
      </w:tr>
      <w:tr w:rsidR="00242894" w:rsidRPr="007D0AEB" w:rsidTr="00625F8D">
        <w:tc>
          <w:tcPr>
            <w:tcW w:w="3190" w:type="dxa"/>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Элективные курсы</w:t>
            </w:r>
          </w:p>
        </w:tc>
        <w:tc>
          <w:tcPr>
            <w:tcW w:w="6274" w:type="dxa"/>
          </w:tcPr>
          <w:p w:rsidR="00242894" w:rsidRPr="007D0AEB" w:rsidRDefault="00242894" w:rsidP="00242894">
            <w:pPr>
              <w:pStyle w:val="a6"/>
              <w:spacing w:line="252" w:lineRule="auto"/>
              <w:contextualSpacing/>
              <w:jc w:val="both"/>
              <w:rPr>
                <w:sz w:val="24"/>
                <w:szCs w:val="24"/>
              </w:rPr>
            </w:pPr>
            <w:r w:rsidRPr="007D0AEB">
              <w:rPr>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242894" w:rsidRPr="007D0AEB" w:rsidRDefault="00242894" w:rsidP="00242894">
            <w:pPr>
              <w:pStyle w:val="a6"/>
              <w:spacing w:line="252" w:lineRule="auto"/>
              <w:contextualSpacing/>
              <w:jc w:val="both"/>
              <w:rPr>
                <w:sz w:val="24"/>
                <w:szCs w:val="24"/>
              </w:rPr>
            </w:pP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lastRenderedPageBreak/>
        <w:t>Продолжительность учебного года – 34 недели.</w:t>
      </w:r>
    </w:p>
    <w:p w:rsidR="00242894" w:rsidRPr="00EE7F50" w:rsidRDefault="00242894" w:rsidP="00242894">
      <w:pPr>
        <w:pStyle w:val="a6"/>
        <w:spacing w:line="252" w:lineRule="auto"/>
        <w:ind w:firstLine="709"/>
        <w:contextualSpacing/>
        <w:jc w:val="both"/>
        <w:rPr>
          <w:sz w:val="24"/>
          <w:szCs w:val="24"/>
        </w:rPr>
      </w:pPr>
      <w:r w:rsidRPr="007D0AEB">
        <w:rPr>
          <w:sz w:val="24"/>
          <w:szCs w:val="24"/>
        </w:rPr>
        <w:t>Прод</w:t>
      </w:r>
      <w:r w:rsidR="00C018C1">
        <w:rPr>
          <w:sz w:val="24"/>
          <w:szCs w:val="24"/>
        </w:rPr>
        <w:t>олжительность урока  – 45</w:t>
      </w:r>
      <w:r>
        <w:rPr>
          <w:sz w:val="24"/>
          <w:szCs w:val="24"/>
        </w:rPr>
        <w:t xml:space="preserve"> минут</w:t>
      </w:r>
    </w:p>
    <w:p w:rsidR="00242894" w:rsidRPr="007D0AEB" w:rsidRDefault="00242894" w:rsidP="00242894">
      <w:pPr>
        <w:spacing w:line="252" w:lineRule="auto"/>
        <w:ind w:firstLine="708"/>
        <w:contextualSpacing/>
        <w:jc w:val="center"/>
        <w:rPr>
          <w:b/>
        </w:rPr>
      </w:pPr>
    </w:p>
    <w:p w:rsidR="00242894" w:rsidRPr="007D0AEB" w:rsidRDefault="00242894" w:rsidP="00242894">
      <w:pPr>
        <w:spacing w:line="252" w:lineRule="auto"/>
        <w:ind w:firstLine="708"/>
        <w:contextualSpacing/>
        <w:jc w:val="center"/>
        <w:rPr>
          <w:b/>
        </w:rPr>
      </w:pPr>
      <w:r w:rsidRPr="007D0AEB">
        <w:rPr>
          <w:b/>
        </w:rPr>
        <w:t>Учебный план   10  класса</w:t>
      </w:r>
    </w:p>
    <w:p w:rsidR="00242894" w:rsidRPr="007D0AEB" w:rsidRDefault="00242894" w:rsidP="00242894">
      <w:pPr>
        <w:spacing w:line="252" w:lineRule="auto"/>
        <w:contextualSpacing/>
        <w:jc w:val="center"/>
        <w:rPr>
          <w:b/>
        </w:rPr>
      </w:pPr>
      <w:r w:rsidRPr="007D0AEB">
        <w:rPr>
          <w:b/>
        </w:rPr>
        <w:t xml:space="preserve">           М</w:t>
      </w:r>
      <w:r w:rsidR="000A3B02">
        <w:rPr>
          <w:b/>
        </w:rPr>
        <w:t>К</w:t>
      </w:r>
      <w:r w:rsidRPr="007D0AEB">
        <w:rPr>
          <w:b/>
        </w:rPr>
        <w:t xml:space="preserve">ОУ   </w:t>
      </w:r>
      <w:r w:rsidR="00E93A86">
        <w:rPr>
          <w:b/>
        </w:rPr>
        <w:t xml:space="preserve">Цухтамахинской </w:t>
      </w:r>
      <w:r w:rsidRPr="007D0AEB">
        <w:rPr>
          <w:b/>
        </w:rPr>
        <w:t xml:space="preserve">  СОШ</w:t>
      </w:r>
    </w:p>
    <w:p w:rsidR="00772530" w:rsidRDefault="00772530" w:rsidP="00772530">
      <w:pPr>
        <w:jc w:val="center"/>
        <w:rPr>
          <w:b/>
          <w:sz w:val="32"/>
          <w:szCs w:val="32"/>
        </w:rPr>
      </w:pPr>
      <w:r>
        <w:rPr>
          <w:b/>
          <w:sz w:val="32"/>
          <w:szCs w:val="32"/>
          <w:lang w:val="en-US"/>
        </w:rPr>
        <w:t>III</w:t>
      </w:r>
      <w:r>
        <w:rPr>
          <w:b/>
          <w:sz w:val="32"/>
          <w:szCs w:val="32"/>
        </w:rPr>
        <w:t>. Среднее общее образование</w:t>
      </w:r>
    </w:p>
    <w:p w:rsidR="00772530" w:rsidRPr="00060218" w:rsidRDefault="00772530" w:rsidP="00772530">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772530">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772530">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772530">
      <w:pPr>
        <w:ind w:firstLine="539"/>
        <w:jc w:val="both"/>
        <w:rPr>
          <w:szCs w:val="28"/>
        </w:rPr>
      </w:pPr>
      <w:r w:rsidRPr="00060218">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060218" w:rsidRDefault="00772530" w:rsidP="00772530">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772530">
      <w:pPr>
        <w:pStyle w:val="17"/>
        <w:shd w:val="clear" w:color="auto" w:fill="auto"/>
        <w:tabs>
          <w:tab w:val="left" w:pos="150"/>
        </w:tabs>
        <w:spacing w:line="240" w:lineRule="auto"/>
        <w:ind w:left="20"/>
        <w:rPr>
          <w:rFonts w:ascii="Calibri" w:eastAsia="Calibri" w:hAnsi="Calibri" w:cs="Times New Roman"/>
          <w:sz w:val="24"/>
          <w:szCs w:val="28"/>
        </w:rPr>
      </w:pPr>
    </w:p>
    <w:p w:rsidR="00772530" w:rsidRPr="00060218" w:rsidRDefault="00772530" w:rsidP="00772530">
      <w:pPr>
        <w:jc w:val="both"/>
        <w:rPr>
          <w:szCs w:val="28"/>
        </w:rPr>
      </w:pPr>
      <w:r w:rsidRPr="00060218">
        <w:rPr>
          <w:szCs w:val="28"/>
        </w:rPr>
        <w:t>-Учебный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w:t>
      </w:r>
      <w:r w:rsidR="00C018C1">
        <w:rPr>
          <w:szCs w:val="28"/>
        </w:rPr>
        <w:t xml:space="preserve">Цухтамахинская </w:t>
      </w:r>
      <w:r w:rsidRPr="00060218">
        <w:rPr>
          <w:szCs w:val="28"/>
        </w:rPr>
        <w:t>СОШ »в 10 - 11 классах обучение осуществляется на русском  языке (родной язык изучается как предмет).</w:t>
      </w:r>
    </w:p>
    <w:p w:rsidR="00772530" w:rsidRPr="00060218" w:rsidRDefault="00772530" w:rsidP="00772530">
      <w:pPr>
        <w:shd w:val="clear" w:color="auto" w:fill="FFFFFF"/>
        <w:spacing w:line="317" w:lineRule="exact"/>
        <w:ind w:left="19" w:right="48" w:firstLine="528"/>
        <w:jc w:val="both"/>
        <w:rPr>
          <w:szCs w:val="28"/>
        </w:rPr>
      </w:pPr>
      <w:r w:rsidRPr="00060218">
        <w:rPr>
          <w:spacing w:val="-2"/>
          <w:szCs w:val="28"/>
        </w:rPr>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Pr>
          <w:szCs w:val="28"/>
        </w:rPr>
        <w:t xml:space="preserve"> 2312</w:t>
      </w:r>
      <w:r w:rsidRPr="00060218">
        <w:rPr>
          <w:szCs w:val="28"/>
        </w:rPr>
        <w:t>.часов.</w:t>
      </w:r>
    </w:p>
    <w:p w:rsidR="00772530" w:rsidRPr="00903C55" w:rsidRDefault="00772530" w:rsidP="00772530">
      <w:pPr>
        <w:ind w:firstLine="540"/>
        <w:jc w:val="both"/>
        <w:rPr>
          <w:rStyle w:val="FontStyle11"/>
          <w:rFonts w:ascii="Times New Roman" w:hAnsi="Times New Roman" w:cs="Times New Roman"/>
          <w:sz w:val="24"/>
          <w:szCs w:val="24"/>
        </w:rPr>
      </w:pPr>
      <w:r w:rsidRPr="00903C55">
        <w:rPr>
          <w:rStyle w:val="FontStyle11"/>
          <w:rFonts w:ascii="Times New Roman" w:hAnsi="Times New Roman" w:cs="Times New Roman"/>
          <w:sz w:val="24"/>
          <w:szCs w:val="24"/>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903C55" w:rsidRDefault="00772530" w:rsidP="00772530">
      <w:pPr>
        <w:ind w:firstLine="540"/>
        <w:jc w:val="both"/>
        <w:rPr>
          <w:rStyle w:val="FontStyle11"/>
          <w:rFonts w:ascii="Times New Roman" w:hAnsi="Times New Roman" w:cs="Times New Roman"/>
          <w:sz w:val="24"/>
          <w:szCs w:val="24"/>
        </w:rPr>
      </w:pPr>
      <w:r w:rsidRPr="00903C55">
        <w:rPr>
          <w:rStyle w:val="FontStyle11"/>
          <w:rFonts w:ascii="Times New Roman" w:hAnsi="Times New Roman" w:cs="Times New Roman"/>
          <w:sz w:val="24"/>
          <w:szCs w:val="24"/>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903C55" w:rsidRDefault="00772530" w:rsidP="00772530">
      <w:pPr>
        <w:ind w:firstLine="540"/>
        <w:jc w:val="both"/>
        <w:rPr>
          <w:rStyle w:val="FontStyle11"/>
          <w:rFonts w:ascii="Times New Roman" w:hAnsi="Times New Roman" w:cs="Times New Roman"/>
          <w:sz w:val="24"/>
          <w:szCs w:val="24"/>
        </w:rPr>
      </w:pPr>
      <w:r w:rsidRPr="00903C55">
        <w:rPr>
          <w:rStyle w:val="FontStyle11"/>
          <w:rFonts w:ascii="Times New Roman" w:hAnsi="Times New Roman" w:cs="Times New Roman"/>
          <w:sz w:val="24"/>
          <w:szCs w:val="24"/>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903C55" w:rsidRDefault="00772530" w:rsidP="00772530">
      <w:pPr>
        <w:ind w:firstLine="540"/>
        <w:jc w:val="both"/>
        <w:rPr>
          <w:rStyle w:val="FontStyle11"/>
          <w:rFonts w:ascii="Times New Roman" w:hAnsi="Times New Roman" w:cs="Times New Roman"/>
          <w:sz w:val="24"/>
          <w:szCs w:val="24"/>
        </w:rPr>
      </w:pPr>
      <w:r w:rsidRPr="00903C55">
        <w:rPr>
          <w:rStyle w:val="FontStyle11"/>
          <w:rFonts w:ascii="Times New Roman" w:hAnsi="Times New Roman" w:cs="Times New Roman"/>
          <w:sz w:val="24"/>
          <w:szCs w:val="24"/>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903C55" w:rsidRDefault="00772530" w:rsidP="00772530">
      <w:pPr>
        <w:ind w:firstLine="540"/>
        <w:jc w:val="both"/>
        <w:rPr>
          <w:rStyle w:val="FontStyle11"/>
          <w:rFonts w:ascii="Times New Roman" w:hAnsi="Times New Roman" w:cs="Times New Roman"/>
          <w:sz w:val="24"/>
          <w:szCs w:val="24"/>
        </w:rPr>
      </w:pPr>
      <w:r w:rsidRPr="00903C55">
        <w:rPr>
          <w:rStyle w:val="FontStyle11"/>
          <w:rFonts w:ascii="Times New Roman" w:hAnsi="Times New Roman" w:cs="Times New Roman"/>
          <w:sz w:val="24"/>
          <w:szCs w:val="24"/>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903C55" w:rsidRDefault="00772530" w:rsidP="00772530">
      <w:pPr>
        <w:ind w:firstLine="540"/>
        <w:jc w:val="both"/>
      </w:pPr>
      <w:r w:rsidRPr="00903C55">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60218" w:rsidRDefault="00772530" w:rsidP="00772530">
      <w:pPr>
        <w:pStyle w:val="af1"/>
        <w:ind w:firstLine="567"/>
        <w:jc w:val="both"/>
        <w:rPr>
          <w:rFonts w:ascii="Times New Roman" w:hAnsi="Times New Roman"/>
          <w:sz w:val="24"/>
          <w:szCs w:val="28"/>
        </w:rPr>
      </w:pPr>
      <w:r w:rsidRPr="00060218">
        <w:rPr>
          <w:rFonts w:ascii="Times New Roman" w:hAnsi="Times New Roman"/>
          <w:sz w:val="24"/>
          <w:szCs w:val="28"/>
        </w:rPr>
        <w:t>Учебный план МКОУ «</w:t>
      </w:r>
      <w:r w:rsidR="00C018C1">
        <w:rPr>
          <w:rFonts w:ascii="Times New Roman" w:hAnsi="Times New Roman"/>
          <w:sz w:val="24"/>
          <w:szCs w:val="28"/>
        </w:rPr>
        <w:t xml:space="preserve">Цухтамахинская </w:t>
      </w:r>
      <w:r w:rsidRPr="00060218">
        <w:rPr>
          <w:rFonts w:ascii="Times New Roman" w:hAnsi="Times New Roman"/>
          <w:sz w:val="24"/>
          <w:szCs w:val="28"/>
        </w:rPr>
        <w:t xml:space="preserve">СОШ» состоит из двух частей: инвариантной </w:t>
      </w:r>
      <w:r w:rsidRPr="00060218">
        <w:rPr>
          <w:rFonts w:ascii="Times New Roman" w:hAnsi="Times New Roman"/>
          <w:sz w:val="24"/>
          <w:szCs w:val="28"/>
        </w:rPr>
        <w:lastRenderedPageBreak/>
        <w:t>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772530">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772530">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формирование гражданской идентичности обучающихся;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060218" w:rsidRDefault="00772530" w:rsidP="00772530">
      <w:pPr>
        <w:ind w:firstLine="567"/>
        <w:rPr>
          <w:b/>
          <w:szCs w:val="28"/>
        </w:rPr>
      </w:pPr>
      <w:r w:rsidRPr="00060218">
        <w:rPr>
          <w:b/>
          <w:szCs w:val="28"/>
          <w:u w:val="single"/>
        </w:rPr>
        <w:t>Региональный компонент представлен учебными предметами:</w:t>
      </w:r>
    </w:p>
    <w:p w:rsidR="00772530" w:rsidRPr="00060218" w:rsidRDefault="00976A71" w:rsidP="00772530">
      <w:pPr>
        <w:rPr>
          <w:szCs w:val="28"/>
        </w:rPr>
      </w:pPr>
      <w:r w:rsidRPr="00060218">
        <w:rPr>
          <w:b/>
          <w:i/>
          <w:szCs w:val="28"/>
        </w:rPr>
        <w:t xml:space="preserve"> </w:t>
      </w:r>
      <w:r w:rsidR="00772530" w:rsidRPr="00060218">
        <w:rPr>
          <w:b/>
          <w:i/>
          <w:szCs w:val="28"/>
        </w:rPr>
        <w:t>«Родной язык</w:t>
      </w:r>
      <w:r>
        <w:rPr>
          <w:b/>
          <w:i/>
          <w:szCs w:val="28"/>
        </w:rPr>
        <w:t>(даргинский)</w:t>
      </w:r>
      <w:r w:rsidR="00772530" w:rsidRPr="00060218">
        <w:rPr>
          <w:b/>
          <w:i/>
          <w:szCs w:val="28"/>
        </w:rPr>
        <w:t>»  10,11</w:t>
      </w:r>
      <w:r>
        <w:rPr>
          <w:szCs w:val="28"/>
        </w:rPr>
        <w:t xml:space="preserve"> кл.</w:t>
      </w:r>
      <w:r w:rsidR="00772530" w:rsidRPr="00060218">
        <w:rPr>
          <w:szCs w:val="28"/>
        </w:rPr>
        <w:t xml:space="preserve"> в объеме по 1 час</w:t>
      </w:r>
      <w:r>
        <w:rPr>
          <w:szCs w:val="28"/>
        </w:rPr>
        <w:t>у</w:t>
      </w:r>
      <w:r w:rsidR="00772530" w:rsidRPr="00060218">
        <w:rPr>
          <w:szCs w:val="28"/>
        </w:rPr>
        <w:t xml:space="preserve"> в неделю.</w:t>
      </w:r>
    </w:p>
    <w:p w:rsidR="00772530" w:rsidRPr="00060218" w:rsidRDefault="00976A71" w:rsidP="00772530">
      <w:pPr>
        <w:rPr>
          <w:szCs w:val="28"/>
        </w:rPr>
      </w:pPr>
      <w:r>
        <w:rPr>
          <w:b/>
          <w:szCs w:val="28"/>
        </w:rPr>
        <w:t xml:space="preserve">«Родная </w:t>
      </w:r>
      <w:r w:rsidR="00772530" w:rsidRPr="00060218">
        <w:rPr>
          <w:b/>
          <w:szCs w:val="28"/>
        </w:rPr>
        <w:t>литература</w:t>
      </w:r>
      <w:r>
        <w:rPr>
          <w:b/>
          <w:szCs w:val="28"/>
        </w:rPr>
        <w:t xml:space="preserve"> (даргинская)</w:t>
      </w:r>
      <w:r w:rsidR="00772530" w:rsidRPr="00060218">
        <w:rPr>
          <w:b/>
          <w:szCs w:val="28"/>
        </w:rPr>
        <w:t>»</w:t>
      </w:r>
      <w:r>
        <w:rPr>
          <w:szCs w:val="28"/>
        </w:rPr>
        <w:t xml:space="preserve"> 10,11кл. в объеме по 1 часу</w:t>
      </w:r>
      <w:r w:rsidR="00772530" w:rsidRPr="00060218">
        <w:rPr>
          <w:szCs w:val="28"/>
        </w:rPr>
        <w:t xml:space="preserve"> в неделю</w:t>
      </w:r>
    </w:p>
    <w:p w:rsidR="00772530" w:rsidRPr="00060218" w:rsidRDefault="00772530" w:rsidP="00772530">
      <w:pPr>
        <w:rPr>
          <w:szCs w:val="28"/>
        </w:rPr>
      </w:pPr>
      <w:r w:rsidRPr="00060218">
        <w:rPr>
          <w:b/>
          <w:i/>
          <w:szCs w:val="28"/>
        </w:rPr>
        <w:t>«</w:t>
      </w:r>
      <w:r w:rsidR="00976A71">
        <w:rPr>
          <w:b/>
          <w:i/>
          <w:szCs w:val="28"/>
        </w:rPr>
        <w:t xml:space="preserve">Искуство (МХК)» в  10,11 </w:t>
      </w:r>
      <w:r w:rsidR="00976A71">
        <w:rPr>
          <w:szCs w:val="28"/>
        </w:rPr>
        <w:t>кл.</w:t>
      </w:r>
      <w:r w:rsidRPr="00060218">
        <w:rPr>
          <w:szCs w:val="28"/>
        </w:rPr>
        <w:t>в объеме по 1 ча</w:t>
      </w:r>
      <w:r w:rsidR="00976A71">
        <w:rPr>
          <w:szCs w:val="28"/>
        </w:rPr>
        <w:t>чу</w:t>
      </w:r>
      <w:r w:rsidRPr="00060218">
        <w:rPr>
          <w:szCs w:val="28"/>
        </w:rPr>
        <w:t xml:space="preserve"> в неделю.</w:t>
      </w:r>
    </w:p>
    <w:p w:rsidR="00772530" w:rsidRPr="004B1FDA" w:rsidRDefault="00772530" w:rsidP="00772530">
      <w:pPr>
        <w:ind w:firstLine="567"/>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772530" w:rsidRPr="00060218" w:rsidRDefault="00772530" w:rsidP="00772530">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772530" w:rsidRPr="00060218" w:rsidRDefault="00772530" w:rsidP="00772530">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w:t>
      </w:r>
      <w:r w:rsidR="00976A71">
        <w:rPr>
          <w:szCs w:val="28"/>
        </w:rPr>
        <w:t>изучается  в 10,11 классе – по 1</w:t>
      </w:r>
      <w:r w:rsidRPr="00060218">
        <w:rPr>
          <w:szCs w:val="28"/>
        </w:rPr>
        <w:t xml:space="preserve">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772530" w:rsidRPr="00060218" w:rsidRDefault="00772530" w:rsidP="00772530">
      <w:pPr>
        <w:shd w:val="clear" w:color="auto" w:fill="FFFFFF"/>
        <w:ind w:right="36" w:firstLine="540"/>
        <w:jc w:val="both"/>
        <w:rPr>
          <w:szCs w:val="28"/>
        </w:rPr>
      </w:pPr>
      <w:r w:rsidRPr="00060218">
        <w:rPr>
          <w:szCs w:val="28"/>
        </w:rPr>
        <w:t xml:space="preserve">Учебный предмет </w:t>
      </w:r>
      <w:r w:rsidRPr="00060218">
        <w:rPr>
          <w:b/>
          <w:szCs w:val="28"/>
        </w:rPr>
        <w:t>«Алгебра и начала анализа» в 10,11 кл. по 2 часа в неделю и предмет «Геометрия» по 2 часа в неделю</w:t>
      </w:r>
    </w:p>
    <w:p w:rsidR="00772530" w:rsidRPr="00060218"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sidRPr="00060218">
        <w:rPr>
          <w:szCs w:val="28"/>
        </w:rPr>
        <w:t xml:space="preserve">  в 10,11 классе в объеме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«Биология»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«Физика»</w:t>
      </w:r>
      <w:r w:rsidRPr="00060218">
        <w:rPr>
          <w:szCs w:val="28"/>
        </w:rPr>
        <w:t xml:space="preserve"> в  10,11классе – в объеме  по 2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«Химия»</w:t>
      </w:r>
      <w:r w:rsidRPr="00060218">
        <w:rPr>
          <w:szCs w:val="28"/>
        </w:rPr>
        <w:t xml:space="preserve"> в 10,11классе – в объеме  по </w:t>
      </w:r>
      <w:r w:rsidR="00976A71">
        <w:rPr>
          <w:szCs w:val="28"/>
        </w:rPr>
        <w:t>2</w:t>
      </w:r>
      <w:r w:rsidRPr="00060218">
        <w:rPr>
          <w:szCs w:val="28"/>
        </w:rPr>
        <w:t xml:space="preserve">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772530" w:rsidRDefault="00772530" w:rsidP="00772530">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976A71" w:rsidRPr="00060218" w:rsidRDefault="00976A71" w:rsidP="00772530">
      <w:pPr>
        <w:ind w:firstLine="567"/>
        <w:rPr>
          <w:szCs w:val="28"/>
        </w:rPr>
      </w:pPr>
      <w:r>
        <w:rPr>
          <w:szCs w:val="28"/>
        </w:rPr>
        <w:t>Учебный предмет «История Россия. Всеобщая история» в 10,11кл. в объеме по 2 часа в неделю</w:t>
      </w:r>
    </w:p>
    <w:p w:rsidR="00772530" w:rsidRPr="00060218" w:rsidRDefault="00772530" w:rsidP="00772530">
      <w:pPr>
        <w:pStyle w:val="af8"/>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Default="00772530" w:rsidP="00772530">
      <w:pPr>
        <w:autoSpaceDE w:val="0"/>
        <w:ind w:firstLine="540"/>
        <w:jc w:val="both"/>
        <w:rPr>
          <w:szCs w:val="28"/>
        </w:rPr>
      </w:pPr>
      <w:r w:rsidRPr="00060218">
        <w:rPr>
          <w:szCs w:val="28"/>
        </w:rPr>
        <w:t xml:space="preserve">Учебный предмет </w:t>
      </w:r>
      <w:r w:rsidRPr="00060218">
        <w:rPr>
          <w:b/>
          <w:szCs w:val="28"/>
        </w:rPr>
        <w:t>"Основы безопасности жизнедеятельности</w:t>
      </w:r>
      <w:r w:rsidRPr="00060218">
        <w:rPr>
          <w:szCs w:val="28"/>
        </w:rPr>
        <w:t>" вводится для изучения на 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772530" w:rsidRPr="007E6049" w:rsidRDefault="00772530" w:rsidP="00772530">
      <w:pPr>
        <w:pStyle w:val="aff2"/>
      </w:pPr>
      <w:r w:rsidRPr="00060218">
        <w:t>Учебный план (недельный) среднего общего образования</w:t>
      </w:r>
    </w:p>
    <w:p w:rsidR="00772530" w:rsidRDefault="00772530" w:rsidP="00772530">
      <w:pPr>
        <w:pStyle w:val="1"/>
      </w:pPr>
    </w:p>
    <w:p w:rsidR="00976A71" w:rsidRDefault="00976A71" w:rsidP="00976A71">
      <w:pPr>
        <w:pStyle w:val="af1"/>
        <w:jc w:val="center"/>
        <w:rPr>
          <w:rFonts w:ascii="Times New Roman" w:hAnsi="Times New Roman"/>
          <w:b/>
          <w:sz w:val="28"/>
          <w:szCs w:val="28"/>
        </w:rPr>
      </w:pPr>
      <w:r w:rsidRPr="00014458">
        <w:rPr>
          <w:rFonts w:ascii="Times New Roman" w:hAnsi="Times New Roman"/>
          <w:b/>
          <w:sz w:val="28"/>
          <w:szCs w:val="28"/>
        </w:rPr>
        <w:t>Учебный план</w:t>
      </w:r>
      <w:r>
        <w:rPr>
          <w:rFonts w:ascii="Times New Roman" w:hAnsi="Times New Roman"/>
          <w:b/>
          <w:sz w:val="28"/>
          <w:szCs w:val="28"/>
        </w:rPr>
        <w:t>(недельный) среднего общего образования</w:t>
      </w:r>
    </w:p>
    <w:p w:rsidR="00976A71" w:rsidRPr="00014458" w:rsidRDefault="00976A71" w:rsidP="00976A71">
      <w:pPr>
        <w:pStyle w:val="af1"/>
        <w:jc w:val="center"/>
        <w:rPr>
          <w:rFonts w:ascii="Times New Roman" w:hAnsi="Times New Roman"/>
        </w:rPr>
      </w:pPr>
      <w:r w:rsidRPr="00014458">
        <w:rPr>
          <w:rFonts w:ascii="Times New Roman" w:hAnsi="Times New Roman"/>
        </w:rPr>
        <w:t xml:space="preserve">для </w:t>
      </w:r>
      <w:r>
        <w:rPr>
          <w:rFonts w:ascii="Times New Roman" w:hAnsi="Times New Roman"/>
        </w:rPr>
        <w:t xml:space="preserve">10-11 классов </w:t>
      </w:r>
      <w:r w:rsidRPr="00014458">
        <w:rPr>
          <w:rFonts w:ascii="Times New Roman" w:hAnsi="Times New Roman"/>
        </w:rPr>
        <w:t xml:space="preserve"> на 2018/2019 учебный год</w:t>
      </w:r>
    </w:p>
    <w:p w:rsidR="00976A71" w:rsidRDefault="00976A71" w:rsidP="00976A71">
      <w:pPr>
        <w:pStyle w:val="af1"/>
        <w:jc w:val="center"/>
        <w:rPr>
          <w:rFonts w:ascii="Times New Roman" w:hAnsi="Times New Roman"/>
        </w:rPr>
      </w:pPr>
      <w:r w:rsidRPr="00014458">
        <w:rPr>
          <w:rFonts w:ascii="Times New Roman" w:hAnsi="Times New Roman"/>
        </w:rPr>
        <w:t>МКОУ «Цухтамахинская СОШ» МР «Левашинский район» Республика Дагестан</w:t>
      </w:r>
    </w:p>
    <w:p w:rsidR="00976A71" w:rsidRPr="00014458" w:rsidRDefault="00976A71" w:rsidP="00976A71">
      <w:pPr>
        <w:pStyle w:val="af1"/>
        <w:jc w:val="center"/>
        <w:rPr>
          <w:rFonts w:ascii="Times New Roman" w:hAnsi="Times New Roman"/>
          <w:b/>
          <w:sz w:val="28"/>
          <w:szCs w:val="28"/>
        </w:rPr>
      </w:pPr>
    </w:p>
    <w:tbl>
      <w:tblPr>
        <w:tblStyle w:val="affe"/>
        <w:tblW w:w="0" w:type="auto"/>
        <w:tblInd w:w="1043" w:type="dxa"/>
        <w:tblLayout w:type="fixed"/>
        <w:tblLook w:val="04A0"/>
      </w:tblPr>
      <w:tblGrid>
        <w:gridCol w:w="5386"/>
        <w:gridCol w:w="1701"/>
        <w:gridCol w:w="1616"/>
      </w:tblGrid>
      <w:tr w:rsidR="00976A71" w:rsidTr="009356AB">
        <w:trPr>
          <w:trHeight w:val="136"/>
        </w:trPr>
        <w:tc>
          <w:tcPr>
            <w:tcW w:w="5386" w:type="dxa"/>
            <w:vMerge w:val="restart"/>
          </w:tcPr>
          <w:p w:rsidR="00976A71" w:rsidRPr="00014458" w:rsidRDefault="00976A71" w:rsidP="009356AB">
            <w:pPr>
              <w:rPr>
                <w:b/>
                <w:i/>
              </w:rPr>
            </w:pPr>
            <w:r w:rsidRPr="00014458">
              <w:rPr>
                <w:b/>
                <w:i/>
              </w:rPr>
              <w:t>Предметы</w:t>
            </w:r>
          </w:p>
        </w:tc>
        <w:tc>
          <w:tcPr>
            <w:tcW w:w="3317" w:type="dxa"/>
            <w:gridSpan w:val="2"/>
          </w:tcPr>
          <w:p w:rsidR="00976A71" w:rsidRPr="00014458" w:rsidRDefault="00976A71" w:rsidP="009356AB">
            <w:pPr>
              <w:rPr>
                <w:sz w:val="20"/>
                <w:szCs w:val="20"/>
              </w:rPr>
            </w:pPr>
            <w:r w:rsidRPr="00014458">
              <w:rPr>
                <w:sz w:val="20"/>
                <w:szCs w:val="20"/>
              </w:rPr>
              <w:t>Классы/ Количество часов в неделю</w:t>
            </w:r>
          </w:p>
        </w:tc>
      </w:tr>
      <w:tr w:rsidR="00976A71" w:rsidTr="009356AB">
        <w:trPr>
          <w:trHeight w:val="136"/>
        </w:trPr>
        <w:tc>
          <w:tcPr>
            <w:tcW w:w="5386" w:type="dxa"/>
            <w:vMerge/>
          </w:tcPr>
          <w:p w:rsidR="00976A71" w:rsidRDefault="00976A71" w:rsidP="009356AB">
            <w:pPr>
              <w:rPr>
                <w:b/>
                <w:i/>
              </w:rPr>
            </w:pPr>
          </w:p>
        </w:tc>
        <w:tc>
          <w:tcPr>
            <w:tcW w:w="1701" w:type="dxa"/>
          </w:tcPr>
          <w:p w:rsidR="00976A71" w:rsidRPr="00A54472" w:rsidRDefault="00976A71" w:rsidP="009356AB">
            <w:pPr>
              <w:jc w:val="center"/>
              <w:rPr>
                <w:b/>
              </w:rPr>
            </w:pPr>
            <w:r>
              <w:rPr>
                <w:b/>
                <w:lang w:val="en-US"/>
              </w:rPr>
              <w:t>X</w:t>
            </w:r>
          </w:p>
        </w:tc>
        <w:tc>
          <w:tcPr>
            <w:tcW w:w="1616" w:type="dxa"/>
          </w:tcPr>
          <w:p w:rsidR="00976A71" w:rsidRPr="00D97269" w:rsidRDefault="00976A71" w:rsidP="009356AB">
            <w:pPr>
              <w:jc w:val="center"/>
              <w:rPr>
                <w:b/>
              </w:rPr>
            </w:pPr>
            <w:r>
              <w:rPr>
                <w:b/>
                <w:lang w:val="en-US"/>
              </w:rPr>
              <w:t>XI</w:t>
            </w:r>
          </w:p>
        </w:tc>
      </w:tr>
      <w:tr w:rsidR="00976A71" w:rsidTr="009356AB">
        <w:trPr>
          <w:trHeight w:val="272"/>
        </w:trPr>
        <w:tc>
          <w:tcPr>
            <w:tcW w:w="5386" w:type="dxa"/>
            <w:shd w:val="clear" w:color="auto" w:fill="D9D9D9" w:themeFill="background1" w:themeFillShade="D9"/>
          </w:tcPr>
          <w:p w:rsidR="00976A71" w:rsidRPr="00971655" w:rsidRDefault="00976A71" w:rsidP="009356AB">
            <w:pPr>
              <w:ind w:left="1257"/>
              <w:rPr>
                <w:b/>
                <w:i/>
                <w:sz w:val="28"/>
                <w:szCs w:val="28"/>
              </w:rPr>
            </w:pPr>
            <w:r w:rsidRPr="00971655">
              <w:rPr>
                <w:b/>
                <w:i/>
                <w:sz w:val="28"/>
                <w:szCs w:val="28"/>
                <w:lang w:val="en-US"/>
              </w:rPr>
              <w:t xml:space="preserve">I. </w:t>
            </w:r>
            <w:r>
              <w:rPr>
                <w:b/>
                <w:i/>
                <w:sz w:val="28"/>
                <w:szCs w:val="28"/>
              </w:rPr>
              <w:t>Федеральный компонент</w:t>
            </w:r>
          </w:p>
        </w:tc>
        <w:tc>
          <w:tcPr>
            <w:tcW w:w="3317" w:type="dxa"/>
            <w:gridSpan w:val="2"/>
            <w:shd w:val="clear" w:color="auto" w:fill="D9D9D9" w:themeFill="background1" w:themeFillShade="D9"/>
          </w:tcPr>
          <w:p w:rsidR="00976A71" w:rsidRPr="00971655" w:rsidRDefault="00976A71" w:rsidP="009356AB">
            <w:pPr>
              <w:rPr>
                <w:b/>
                <w:i/>
                <w:sz w:val="28"/>
                <w:szCs w:val="28"/>
              </w:rPr>
            </w:pPr>
          </w:p>
        </w:tc>
      </w:tr>
      <w:tr w:rsidR="00976A71" w:rsidTr="009356AB">
        <w:trPr>
          <w:trHeight w:val="54"/>
        </w:trPr>
        <w:tc>
          <w:tcPr>
            <w:tcW w:w="5386" w:type="dxa"/>
          </w:tcPr>
          <w:p w:rsidR="00976A71" w:rsidRDefault="00976A71" w:rsidP="009356AB">
            <w:r>
              <w:t>Русский язык</w:t>
            </w:r>
          </w:p>
        </w:tc>
        <w:tc>
          <w:tcPr>
            <w:tcW w:w="1701" w:type="dxa"/>
          </w:tcPr>
          <w:p w:rsidR="00976A71" w:rsidRPr="00820F36" w:rsidRDefault="00976A71" w:rsidP="009356AB">
            <w:pPr>
              <w:jc w:val="center"/>
            </w:pPr>
            <w:r>
              <w:t>1</w:t>
            </w:r>
          </w:p>
        </w:tc>
        <w:tc>
          <w:tcPr>
            <w:tcW w:w="1616" w:type="dxa"/>
          </w:tcPr>
          <w:p w:rsidR="00976A71" w:rsidRPr="00820F36" w:rsidRDefault="00976A71" w:rsidP="009356AB">
            <w:pPr>
              <w:jc w:val="center"/>
            </w:pPr>
            <w:r>
              <w:t>1</w:t>
            </w:r>
          </w:p>
        </w:tc>
      </w:tr>
      <w:tr w:rsidR="00976A71" w:rsidTr="009356AB">
        <w:trPr>
          <w:trHeight w:val="54"/>
        </w:trPr>
        <w:tc>
          <w:tcPr>
            <w:tcW w:w="5386" w:type="dxa"/>
          </w:tcPr>
          <w:p w:rsidR="00976A71" w:rsidRDefault="00976A71" w:rsidP="009356AB">
            <w:r>
              <w:t>Русская литература</w:t>
            </w:r>
          </w:p>
        </w:tc>
        <w:tc>
          <w:tcPr>
            <w:tcW w:w="1701" w:type="dxa"/>
          </w:tcPr>
          <w:p w:rsidR="00976A71" w:rsidRPr="00820F36" w:rsidRDefault="00976A71" w:rsidP="009356AB">
            <w:pPr>
              <w:jc w:val="center"/>
            </w:pPr>
            <w:r>
              <w:t>3</w:t>
            </w:r>
          </w:p>
        </w:tc>
        <w:tc>
          <w:tcPr>
            <w:tcW w:w="1616" w:type="dxa"/>
          </w:tcPr>
          <w:p w:rsidR="00976A71" w:rsidRPr="00820F36" w:rsidRDefault="00976A71" w:rsidP="009356AB">
            <w:pPr>
              <w:jc w:val="center"/>
            </w:pPr>
            <w:r>
              <w:t>3</w:t>
            </w:r>
          </w:p>
        </w:tc>
      </w:tr>
      <w:tr w:rsidR="00976A71" w:rsidTr="009356AB">
        <w:trPr>
          <w:trHeight w:val="54"/>
        </w:trPr>
        <w:tc>
          <w:tcPr>
            <w:tcW w:w="5386" w:type="dxa"/>
          </w:tcPr>
          <w:p w:rsidR="00976A71" w:rsidRDefault="00976A71" w:rsidP="009356AB">
            <w:r>
              <w:t>Иностранный язык (английский)</w:t>
            </w:r>
          </w:p>
        </w:tc>
        <w:tc>
          <w:tcPr>
            <w:tcW w:w="1701" w:type="dxa"/>
          </w:tcPr>
          <w:p w:rsidR="00976A71" w:rsidRPr="00820F36" w:rsidRDefault="00976A71" w:rsidP="009356AB">
            <w:pPr>
              <w:jc w:val="center"/>
            </w:pPr>
            <w:r>
              <w:t>3</w:t>
            </w:r>
          </w:p>
        </w:tc>
        <w:tc>
          <w:tcPr>
            <w:tcW w:w="1616" w:type="dxa"/>
          </w:tcPr>
          <w:p w:rsidR="00976A71" w:rsidRPr="00820F36" w:rsidRDefault="00976A71" w:rsidP="009356AB">
            <w:pPr>
              <w:jc w:val="center"/>
            </w:pPr>
            <w:r>
              <w:t>3</w:t>
            </w:r>
          </w:p>
        </w:tc>
      </w:tr>
      <w:tr w:rsidR="00976A71" w:rsidTr="009356AB">
        <w:trPr>
          <w:trHeight w:val="138"/>
        </w:trPr>
        <w:tc>
          <w:tcPr>
            <w:tcW w:w="5386" w:type="dxa"/>
          </w:tcPr>
          <w:p w:rsidR="00976A71" w:rsidRDefault="00976A71" w:rsidP="009356AB">
            <w:r>
              <w:t>Алгебра</w:t>
            </w:r>
          </w:p>
        </w:tc>
        <w:tc>
          <w:tcPr>
            <w:tcW w:w="1701" w:type="dxa"/>
          </w:tcPr>
          <w:p w:rsidR="00976A71" w:rsidRDefault="00976A71" w:rsidP="009356AB">
            <w:pPr>
              <w:jc w:val="center"/>
            </w:pPr>
            <w:r>
              <w:t>2</w:t>
            </w:r>
          </w:p>
        </w:tc>
        <w:tc>
          <w:tcPr>
            <w:tcW w:w="1616" w:type="dxa"/>
          </w:tcPr>
          <w:p w:rsidR="00976A71" w:rsidRDefault="00976A71" w:rsidP="009356AB">
            <w:pPr>
              <w:jc w:val="center"/>
            </w:pPr>
            <w:r>
              <w:t>2</w:t>
            </w:r>
          </w:p>
        </w:tc>
      </w:tr>
      <w:tr w:rsidR="00976A71" w:rsidTr="009356AB">
        <w:trPr>
          <w:trHeight w:val="138"/>
        </w:trPr>
        <w:tc>
          <w:tcPr>
            <w:tcW w:w="5386" w:type="dxa"/>
          </w:tcPr>
          <w:p w:rsidR="00976A71" w:rsidRDefault="00976A71" w:rsidP="009356AB">
            <w:r>
              <w:t>Геометрия</w:t>
            </w:r>
          </w:p>
        </w:tc>
        <w:tc>
          <w:tcPr>
            <w:tcW w:w="1701" w:type="dxa"/>
          </w:tcPr>
          <w:p w:rsidR="00976A71" w:rsidRDefault="00976A71" w:rsidP="009356AB">
            <w:pPr>
              <w:jc w:val="center"/>
            </w:pPr>
            <w:r>
              <w:t>2</w:t>
            </w:r>
          </w:p>
        </w:tc>
        <w:tc>
          <w:tcPr>
            <w:tcW w:w="1616" w:type="dxa"/>
          </w:tcPr>
          <w:p w:rsidR="00976A71" w:rsidRDefault="00976A71" w:rsidP="009356AB">
            <w:pPr>
              <w:jc w:val="center"/>
            </w:pPr>
            <w:r>
              <w:t>2</w:t>
            </w:r>
          </w:p>
        </w:tc>
      </w:tr>
      <w:tr w:rsidR="00976A71" w:rsidTr="009356AB">
        <w:trPr>
          <w:trHeight w:val="138"/>
        </w:trPr>
        <w:tc>
          <w:tcPr>
            <w:tcW w:w="5386" w:type="dxa"/>
          </w:tcPr>
          <w:p w:rsidR="00976A71" w:rsidRDefault="00976A71" w:rsidP="009356AB">
            <w:r>
              <w:t>Информатика и ИКТ</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111"/>
        </w:trPr>
        <w:tc>
          <w:tcPr>
            <w:tcW w:w="5386" w:type="dxa"/>
          </w:tcPr>
          <w:p w:rsidR="00976A71" w:rsidRDefault="00976A71" w:rsidP="009356AB">
            <w:r>
              <w:t>История России, Всеобщая история</w:t>
            </w:r>
          </w:p>
        </w:tc>
        <w:tc>
          <w:tcPr>
            <w:tcW w:w="1701" w:type="dxa"/>
          </w:tcPr>
          <w:p w:rsidR="00976A71" w:rsidRDefault="00976A71" w:rsidP="009356AB">
            <w:pPr>
              <w:jc w:val="center"/>
            </w:pPr>
            <w:r>
              <w:t>2</w:t>
            </w:r>
          </w:p>
        </w:tc>
        <w:tc>
          <w:tcPr>
            <w:tcW w:w="1616" w:type="dxa"/>
          </w:tcPr>
          <w:p w:rsidR="00976A71" w:rsidRDefault="00976A71" w:rsidP="009356AB">
            <w:pPr>
              <w:jc w:val="center"/>
            </w:pPr>
            <w:r>
              <w:t>2</w:t>
            </w:r>
          </w:p>
        </w:tc>
      </w:tr>
      <w:tr w:rsidR="00976A71" w:rsidTr="009356AB">
        <w:trPr>
          <w:trHeight w:val="111"/>
        </w:trPr>
        <w:tc>
          <w:tcPr>
            <w:tcW w:w="5386" w:type="dxa"/>
          </w:tcPr>
          <w:p w:rsidR="00976A71" w:rsidRDefault="00976A71" w:rsidP="009356AB">
            <w:r>
              <w:t>Обществознание</w:t>
            </w:r>
          </w:p>
        </w:tc>
        <w:tc>
          <w:tcPr>
            <w:tcW w:w="1701" w:type="dxa"/>
          </w:tcPr>
          <w:p w:rsidR="00976A71" w:rsidRDefault="00976A71" w:rsidP="009356AB">
            <w:pPr>
              <w:jc w:val="center"/>
            </w:pPr>
            <w:r>
              <w:t>2</w:t>
            </w:r>
          </w:p>
        </w:tc>
        <w:tc>
          <w:tcPr>
            <w:tcW w:w="1616" w:type="dxa"/>
          </w:tcPr>
          <w:p w:rsidR="00976A71" w:rsidRDefault="00976A71" w:rsidP="009356AB">
            <w:pPr>
              <w:jc w:val="center"/>
            </w:pPr>
            <w:r>
              <w:t>2</w:t>
            </w:r>
          </w:p>
        </w:tc>
      </w:tr>
      <w:tr w:rsidR="00976A71" w:rsidTr="009356AB">
        <w:trPr>
          <w:trHeight w:val="111"/>
        </w:trPr>
        <w:tc>
          <w:tcPr>
            <w:tcW w:w="5386" w:type="dxa"/>
          </w:tcPr>
          <w:p w:rsidR="00976A71" w:rsidRDefault="00976A71" w:rsidP="009356AB">
            <w:r>
              <w:t>География</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185"/>
        </w:trPr>
        <w:tc>
          <w:tcPr>
            <w:tcW w:w="5386" w:type="dxa"/>
          </w:tcPr>
          <w:p w:rsidR="00976A71" w:rsidRDefault="00976A71" w:rsidP="009356AB">
            <w:r>
              <w:t>Физика</w:t>
            </w:r>
          </w:p>
        </w:tc>
        <w:tc>
          <w:tcPr>
            <w:tcW w:w="1701" w:type="dxa"/>
          </w:tcPr>
          <w:p w:rsidR="00976A71" w:rsidRDefault="00976A71" w:rsidP="009356AB">
            <w:pPr>
              <w:jc w:val="center"/>
            </w:pPr>
            <w:r>
              <w:t>2</w:t>
            </w:r>
          </w:p>
        </w:tc>
        <w:tc>
          <w:tcPr>
            <w:tcW w:w="1616" w:type="dxa"/>
          </w:tcPr>
          <w:p w:rsidR="00976A71" w:rsidRDefault="00976A71" w:rsidP="009356AB">
            <w:pPr>
              <w:jc w:val="center"/>
            </w:pPr>
            <w:r>
              <w:t>2</w:t>
            </w:r>
          </w:p>
        </w:tc>
      </w:tr>
      <w:tr w:rsidR="00976A71" w:rsidTr="009356AB">
        <w:trPr>
          <w:trHeight w:val="185"/>
        </w:trPr>
        <w:tc>
          <w:tcPr>
            <w:tcW w:w="5386" w:type="dxa"/>
          </w:tcPr>
          <w:p w:rsidR="00976A71" w:rsidRDefault="00976A71" w:rsidP="009356AB">
            <w:r>
              <w:t>Химия</w:t>
            </w:r>
          </w:p>
        </w:tc>
        <w:tc>
          <w:tcPr>
            <w:tcW w:w="1701" w:type="dxa"/>
          </w:tcPr>
          <w:p w:rsidR="00976A71" w:rsidRDefault="00976A71" w:rsidP="009356AB">
            <w:pPr>
              <w:jc w:val="center"/>
            </w:pPr>
            <w:r>
              <w:t>2</w:t>
            </w:r>
          </w:p>
        </w:tc>
        <w:tc>
          <w:tcPr>
            <w:tcW w:w="1616" w:type="dxa"/>
          </w:tcPr>
          <w:p w:rsidR="00976A71" w:rsidRDefault="00976A71" w:rsidP="009356AB">
            <w:pPr>
              <w:jc w:val="center"/>
            </w:pPr>
            <w:r>
              <w:t>2</w:t>
            </w:r>
          </w:p>
        </w:tc>
      </w:tr>
      <w:tr w:rsidR="00976A71" w:rsidTr="009356AB">
        <w:trPr>
          <w:trHeight w:val="185"/>
        </w:trPr>
        <w:tc>
          <w:tcPr>
            <w:tcW w:w="5386" w:type="dxa"/>
          </w:tcPr>
          <w:p w:rsidR="00976A71" w:rsidRDefault="00976A71" w:rsidP="009356AB">
            <w:r>
              <w:t>Астрономия</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185"/>
        </w:trPr>
        <w:tc>
          <w:tcPr>
            <w:tcW w:w="5386" w:type="dxa"/>
          </w:tcPr>
          <w:p w:rsidR="00976A71" w:rsidRDefault="00976A71" w:rsidP="009356AB">
            <w:r>
              <w:t>Биология</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143"/>
        </w:trPr>
        <w:tc>
          <w:tcPr>
            <w:tcW w:w="5386" w:type="dxa"/>
          </w:tcPr>
          <w:p w:rsidR="00976A71" w:rsidRDefault="00976A71" w:rsidP="009356AB">
            <w:r>
              <w:t>Технология</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278"/>
        </w:trPr>
        <w:tc>
          <w:tcPr>
            <w:tcW w:w="5386" w:type="dxa"/>
          </w:tcPr>
          <w:p w:rsidR="00976A71" w:rsidRDefault="00976A71" w:rsidP="009356AB">
            <w:r>
              <w:t>Физическая культура</w:t>
            </w:r>
          </w:p>
        </w:tc>
        <w:tc>
          <w:tcPr>
            <w:tcW w:w="1701" w:type="dxa"/>
          </w:tcPr>
          <w:p w:rsidR="00976A71" w:rsidRDefault="00976A71" w:rsidP="009356AB">
            <w:pPr>
              <w:jc w:val="center"/>
            </w:pPr>
            <w:r>
              <w:t>3</w:t>
            </w:r>
          </w:p>
        </w:tc>
        <w:tc>
          <w:tcPr>
            <w:tcW w:w="1616" w:type="dxa"/>
          </w:tcPr>
          <w:p w:rsidR="00976A71" w:rsidRDefault="00976A71" w:rsidP="009356AB">
            <w:pPr>
              <w:jc w:val="center"/>
            </w:pPr>
            <w:r>
              <w:t>3</w:t>
            </w:r>
          </w:p>
        </w:tc>
      </w:tr>
      <w:tr w:rsidR="00976A71" w:rsidTr="009356AB">
        <w:trPr>
          <w:trHeight w:val="277"/>
        </w:trPr>
        <w:tc>
          <w:tcPr>
            <w:tcW w:w="5386" w:type="dxa"/>
          </w:tcPr>
          <w:p w:rsidR="00976A71" w:rsidRDefault="00976A71" w:rsidP="009356AB">
            <w:r>
              <w:t>Основы безопасности жизнедеятельности</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287"/>
        </w:trPr>
        <w:tc>
          <w:tcPr>
            <w:tcW w:w="5386" w:type="dxa"/>
          </w:tcPr>
          <w:p w:rsidR="00976A71" w:rsidRPr="008F66E6" w:rsidRDefault="00976A71" w:rsidP="009356AB">
            <w:pPr>
              <w:rPr>
                <w:b/>
              </w:rPr>
            </w:pPr>
          </w:p>
        </w:tc>
        <w:tc>
          <w:tcPr>
            <w:tcW w:w="1701" w:type="dxa"/>
          </w:tcPr>
          <w:p w:rsidR="00976A71" w:rsidRPr="008F66E6" w:rsidRDefault="00976A71" w:rsidP="009356AB">
            <w:pPr>
              <w:jc w:val="center"/>
              <w:rPr>
                <w:b/>
              </w:rPr>
            </w:pPr>
            <w:r>
              <w:rPr>
                <w:b/>
              </w:rPr>
              <w:t>28</w:t>
            </w:r>
          </w:p>
        </w:tc>
        <w:tc>
          <w:tcPr>
            <w:tcW w:w="1616" w:type="dxa"/>
          </w:tcPr>
          <w:p w:rsidR="00976A71" w:rsidRPr="008F66E6" w:rsidRDefault="00976A71" w:rsidP="009356AB">
            <w:pPr>
              <w:jc w:val="center"/>
              <w:rPr>
                <w:b/>
              </w:rPr>
            </w:pPr>
            <w:r>
              <w:rPr>
                <w:b/>
              </w:rPr>
              <w:t>28</w:t>
            </w:r>
          </w:p>
        </w:tc>
      </w:tr>
      <w:tr w:rsidR="00976A71" w:rsidTr="009356AB">
        <w:trPr>
          <w:trHeight w:val="319"/>
        </w:trPr>
        <w:tc>
          <w:tcPr>
            <w:tcW w:w="5386" w:type="dxa"/>
            <w:shd w:val="clear" w:color="auto" w:fill="D9D9D9" w:themeFill="background1" w:themeFillShade="D9"/>
          </w:tcPr>
          <w:p w:rsidR="00976A71" w:rsidRPr="00991833" w:rsidRDefault="00976A71" w:rsidP="009356AB">
            <w:pPr>
              <w:ind w:left="1137"/>
              <w:jc w:val="center"/>
              <w:rPr>
                <w:b/>
                <w:i/>
                <w:sz w:val="28"/>
                <w:szCs w:val="28"/>
              </w:rPr>
            </w:pPr>
            <w:r w:rsidRPr="00991833">
              <w:rPr>
                <w:b/>
                <w:i/>
                <w:sz w:val="28"/>
                <w:szCs w:val="28"/>
                <w:lang w:val="en-US"/>
              </w:rPr>
              <w:t>II</w:t>
            </w:r>
            <w:r w:rsidRPr="00991833">
              <w:rPr>
                <w:b/>
                <w:i/>
                <w:sz w:val="28"/>
                <w:szCs w:val="28"/>
              </w:rPr>
              <w:t>. Региональный компонент</w:t>
            </w:r>
          </w:p>
        </w:tc>
        <w:tc>
          <w:tcPr>
            <w:tcW w:w="1701" w:type="dxa"/>
            <w:shd w:val="clear" w:color="auto" w:fill="D9D9D9" w:themeFill="background1" w:themeFillShade="D9"/>
          </w:tcPr>
          <w:p w:rsidR="00976A71" w:rsidRPr="00991833" w:rsidRDefault="00976A71" w:rsidP="009356AB">
            <w:pPr>
              <w:jc w:val="center"/>
              <w:rPr>
                <w:b/>
              </w:rPr>
            </w:pPr>
            <w:r>
              <w:rPr>
                <w:b/>
              </w:rPr>
              <w:t>3</w:t>
            </w:r>
          </w:p>
        </w:tc>
        <w:tc>
          <w:tcPr>
            <w:tcW w:w="1616" w:type="dxa"/>
            <w:shd w:val="clear" w:color="auto" w:fill="D9D9D9" w:themeFill="background1" w:themeFillShade="D9"/>
          </w:tcPr>
          <w:p w:rsidR="00976A71" w:rsidRPr="00991833" w:rsidRDefault="00976A71" w:rsidP="009356AB">
            <w:pPr>
              <w:jc w:val="center"/>
              <w:rPr>
                <w:b/>
              </w:rPr>
            </w:pPr>
            <w:r>
              <w:rPr>
                <w:b/>
              </w:rPr>
              <w:t>3</w:t>
            </w:r>
          </w:p>
        </w:tc>
      </w:tr>
      <w:tr w:rsidR="00976A71" w:rsidTr="009356AB">
        <w:trPr>
          <w:trHeight w:val="71"/>
        </w:trPr>
        <w:tc>
          <w:tcPr>
            <w:tcW w:w="5386" w:type="dxa"/>
          </w:tcPr>
          <w:p w:rsidR="00976A71" w:rsidRDefault="00976A71" w:rsidP="009356AB">
            <w:r>
              <w:t>Родной язык (даргинский)</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71"/>
        </w:trPr>
        <w:tc>
          <w:tcPr>
            <w:tcW w:w="5386" w:type="dxa"/>
          </w:tcPr>
          <w:p w:rsidR="00976A71" w:rsidRDefault="00976A71" w:rsidP="009356AB">
            <w:r>
              <w:t>Родная  литература (даргинская)</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71"/>
        </w:trPr>
        <w:tc>
          <w:tcPr>
            <w:tcW w:w="5386" w:type="dxa"/>
          </w:tcPr>
          <w:p w:rsidR="00976A71" w:rsidRDefault="00976A71" w:rsidP="009356AB">
            <w:r>
              <w:t>Искусство (МХК)</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287"/>
        </w:trPr>
        <w:tc>
          <w:tcPr>
            <w:tcW w:w="5386" w:type="dxa"/>
          </w:tcPr>
          <w:p w:rsidR="00976A71" w:rsidRPr="00130AC9" w:rsidRDefault="00976A71" w:rsidP="009356AB">
            <w:pPr>
              <w:ind w:left="207"/>
              <w:rPr>
                <w:b/>
                <w:i/>
              </w:rPr>
            </w:pPr>
            <w:r w:rsidRPr="00130AC9">
              <w:rPr>
                <w:b/>
                <w:i/>
                <w:lang w:val="en-US"/>
              </w:rPr>
              <w:t>III</w:t>
            </w:r>
            <w:r w:rsidRPr="00130AC9">
              <w:rPr>
                <w:b/>
                <w:i/>
              </w:rPr>
              <w:t>.Компонент образовательного учреждения</w:t>
            </w:r>
          </w:p>
        </w:tc>
        <w:tc>
          <w:tcPr>
            <w:tcW w:w="1701" w:type="dxa"/>
          </w:tcPr>
          <w:p w:rsidR="00976A71" w:rsidRPr="005174F7" w:rsidRDefault="00976A71" w:rsidP="009356AB">
            <w:pPr>
              <w:jc w:val="center"/>
              <w:rPr>
                <w:b/>
              </w:rPr>
            </w:pPr>
            <w:r>
              <w:rPr>
                <w:b/>
              </w:rPr>
              <w:t>6</w:t>
            </w:r>
          </w:p>
        </w:tc>
        <w:tc>
          <w:tcPr>
            <w:tcW w:w="1616" w:type="dxa"/>
          </w:tcPr>
          <w:p w:rsidR="00976A71" w:rsidRPr="005174F7" w:rsidRDefault="00976A71" w:rsidP="009356AB">
            <w:pPr>
              <w:jc w:val="center"/>
              <w:rPr>
                <w:b/>
              </w:rPr>
            </w:pPr>
            <w:r>
              <w:rPr>
                <w:b/>
              </w:rPr>
              <w:t>6</w:t>
            </w:r>
          </w:p>
        </w:tc>
      </w:tr>
      <w:tr w:rsidR="00976A71" w:rsidTr="009356AB">
        <w:trPr>
          <w:trHeight w:val="158"/>
        </w:trPr>
        <w:tc>
          <w:tcPr>
            <w:tcW w:w="5386" w:type="dxa"/>
          </w:tcPr>
          <w:p w:rsidR="00976A71" w:rsidRPr="005174F7" w:rsidRDefault="00976A71" w:rsidP="009356AB">
            <w:r>
              <w:t>Русский язык</w:t>
            </w:r>
          </w:p>
        </w:tc>
        <w:tc>
          <w:tcPr>
            <w:tcW w:w="1701" w:type="dxa"/>
          </w:tcPr>
          <w:p w:rsidR="00976A71" w:rsidRPr="00D97269" w:rsidRDefault="00976A71" w:rsidP="009356AB">
            <w:pPr>
              <w:jc w:val="center"/>
            </w:pPr>
            <w:r>
              <w:t>2</w:t>
            </w:r>
          </w:p>
        </w:tc>
        <w:tc>
          <w:tcPr>
            <w:tcW w:w="1616" w:type="dxa"/>
          </w:tcPr>
          <w:p w:rsidR="00976A71" w:rsidRPr="00D97269" w:rsidRDefault="00976A71" w:rsidP="009356AB">
            <w:pPr>
              <w:jc w:val="center"/>
            </w:pPr>
            <w:r>
              <w:t>2</w:t>
            </w:r>
          </w:p>
        </w:tc>
      </w:tr>
      <w:tr w:rsidR="00976A71" w:rsidTr="009356AB">
        <w:trPr>
          <w:trHeight w:val="158"/>
        </w:trPr>
        <w:tc>
          <w:tcPr>
            <w:tcW w:w="5386" w:type="dxa"/>
          </w:tcPr>
          <w:p w:rsidR="00976A71" w:rsidRDefault="00976A71" w:rsidP="009356AB">
            <w:r>
              <w:t>Родной язык (даргинский)</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158"/>
        </w:trPr>
        <w:tc>
          <w:tcPr>
            <w:tcW w:w="5386" w:type="dxa"/>
          </w:tcPr>
          <w:p w:rsidR="00976A71" w:rsidRDefault="00976A71" w:rsidP="009356AB">
            <w:r>
              <w:t>Алгебра</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244"/>
        </w:trPr>
        <w:tc>
          <w:tcPr>
            <w:tcW w:w="5386" w:type="dxa"/>
          </w:tcPr>
          <w:p w:rsidR="00976A71" w:rsidRDefault="00976A71" w:rsidP="009356AB">
            <w:r>
              <w:t>Биология</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158"/>
        </w:trPr>
        <w:tc>
          <w:tcPr>
            <w:tcW w:w="5386" w:type="dxa"/>
          </w:tcPr>
          <w:p w:rsidR="00976A71" w:rsidRDefault="00976A71" w:rsidP="009356AB">
            <w:r>
              <w:t>ОБЖ</w:t>
            </w:r>
          </w:p>
        </w:tc>
        <w:tc>
          <w:tcPr>
            <w:tcW w:w="1701" w:type="dxa"/>
          </w:tcPr>
          <w:p w:rsidR="00976A71" w:rsidRDefault="00976A71" w:rsidP="009356AB">
            <w:pPr>
              <w:jc w:val="center"/>
            </w:pPr>
            <w:r>
              <w:t>1</w:t>
            </w:r>
          </w:p>
        </w:tc>
        <w:tc>
          <w:tcPr>
            <w:tcW w:w="1616" w:type="dxa"/>
          </w:tcPr>
          <w:p w:rsidR="00976A71" w:rsidRDefault="00976A71" w:rsidP="009356AB">
            <w:pPr>
              <w:jc w:val="center"/>
            </w:pPr>
            <w:r>
              <w:t>1</w:t>
            </w:r>
          </w:p>
        </w:tc>
      </w:tr>
      <w:tr w:rsidR="00976A71" w:rsidTr="009356AB">
        <w:trPr>
          <w:trHeight w:val="287"/>
        </w:trPr>
        <w:tc>
          <w:tcPr>
            <w:tcW w:w="5386" w:type="dxa"/>
          </w:tcPr>
          <w:p w:rsidR="00976A71" w:rsidRPr="00820F36" w:rsidRDefault="00976A71" w:rsidP="009356AB">
            <w:pPr>
              <w:rPr>
                <w:b/>
              </w:rPr>
            </w:pPr>
            <w:r w:rsidRPr="00820F36">
              <w:rPr>
                <w:b/>
              </w:rPr>
              <w:t>Максимально допустимая аудиторная нагрузка при 6- дневной учебной недели</w:t>
            </w:r>
          </w:p>
        </w:tc>
        <w:tc>
          <w:tcPr>
            <w:tcW w:w="1701" w:type="dxa"/>
          </w:tcPr>
          <w:p w:rsidR="00976A71" w:rsidRPr="00FE5074" w:rsidRDefault="00976A71" w:rsidP="009356AB">
            <w:pPr>
              <w:jc w:val="center"/>
              <w:rPr>
                <w:b/>
              </w:rPr>
            </w:pPr>
            <w:r w:rsidRPr="00FE5074">
              <w:rPr>
                <w:b/>
              </w:rPr>
              <w:t>37</w:t>
            </w:r>
          </w:p>
        </w:tc>
        <w:tc>
          <w:tcPr>
            <w:tcW w:w="1616" w:type="dxa"/>
          </w:tcPr>
          <w:p w:rsidR="00976A71" w:rsidRPr="00FE5074" w:rsidRDefault="00976A71" w:rsidP="009356AB">
            <w:pPr>
              <w:jc w:val="center"/>
              <w:rPr>
                <w:b/>
              </w:rPr>
            </w:pPr>
            <w:r w:rsidRPr="00FE5074">
              <w:rPr>
                <w:b/>
              </w:rPr>
              <w:t>37</w:t>
            </w:r>
          </w:p>
        </w:tc>
      </w:tr>
      <w:tr w:rsidR="00976A71" w:rsidTr="009356AB">
        <w:trPr>
          <w:trHeight w:val="287"/>
        </w:trPr>
        <w:tc>
          <w:tcPr>
            <w:tcW w:w="5386" w:type="dxa"/>
          </w:tcPr>
          <w:p w:rsidR="00976A71" w:rsidRPr="00820F36" w:rsidRDefault="00976A71" w:rsidP="009356AB">
            <w:pPr>
              <w:rPr>
                <w:b/>
              </w:rPr>
            </w:pPr>
            <w:r>
              <w:rPr>
                <w:b/>
              </w:rPr>
              <w:t>Всего к финансированию:</w:t>
            </w:r>
          </w:p>
        </w:tc>
        <w:tc>
          <w:tcPr>
            <w:tcW w:w="1701" w:type="dxa"/>
          </w:tcPr>
          <w:p w:rsidR="00976A71" w:rsidRPr="00A54472" w:rsidRDefault="00976A71" w:rsidP="009356AB">
            <w:pPr>
              <w:jc w:val="center"/>
              <w:rPr>
                <w:b/>
              </w:rPr>
            </w:pPr>
            <w:r>
              <w:rPr>
                <w:b/>
              </w:rPr>
              <w:t>37</w:t>
            </w:r>
          </w:p>
        </w:tc>
        <w:tc>
          <w:tcPr>
            <w:tcW w:w="1616" w:type="dxa"/>
          </w:tcPr>
          <w:p w:rsidR="00976A71" w:rsidRPr="00A54472" w:rsidRDefault="00976A71" w:rsidP="009356AB">
            <w:pPr>
              <w:jc w:val="center"/>
              <w:rPr>
                <w:b/>
              </w:rPr>
            </w:pPr>
            <w:r>
              <w:rPr>
                <w:b/>
              </w:rPr>
              <w:t>37</w:t>
            </w:r>
          </w:p>
        </w:tc>
      </w:tr>
    </w:tbl>
    <w:p w:rsidR="003C05D4" w:rsidRDefault="003C05D4" w:rsidP="00242894">
      <w:pPr>
        <w:pStyle w:val="4"/>
        <w:spacing w:before="0" w:after="0" w:line="252" w:lineRule="auto"/>
        <w:contextualSpacing/>
        <w:jc w:val="both"/>
        <w:rPr>
          <w:rStyle w:val="afffd"/>
          <w:sz w:val="24"/>
          <w:szCs w:val="24"/>
        </w:rPr>
      </w:pPr>
    </w:p>
    <w:p w:rsidR="003C05D4" w:rsidRDefault="003C05D4" w:rsidP="00242894">
      <w:pPr>
        <w:pStyle w:val="4"/>
        <w:spacing w:before="0" w:after="0" w:line="252" w:lineRule="auto"/>
        <w:contextualSpacing/>
        <w:jc w:val="both"/>
        <w:rPr>
          <w:rStyle w:val="afffd"/>
          <w:sz w:val="24"/>
          <w:szCs w:val="24"/>
        </w:rPr>
      </w:pPr>
    </w:p>
    <w:p w:rsidR="003C05D4" w:rsidRDefault="003C05D4" w:rsidP="00242894">
      <w:pPr>
        <w:pStyle w:val="4"/>
        <w:spacing w:before="0" w:after="0" w:line="252" w:lineRule="auto"/>
        <w:contextualSpacing/>
        <w:jc w:val="both"/>
        <w:rPr>
          <w:rStyle w:val="afffd"/>
          <w:sz w:val="24"/>
          <w:szCs w:val="24"/>
        </w:rPr>
      </w:pPr>
    </w:p>
    <w:p w:rsidR="003C05D4" w:rsidRDefault="003C05D4" w:rsidP="00242894">
      <w:pPr>
        <w:pStyle w:val="4"/>
        <w:spacing w:before="0" w:after="0" w:line="252" w:lineRule="auto"/>
        <w:contextualSpacing/>
        <w:jc w:val="both"/>
        <w:rPr>
          <w:rStyle w:val="afffd"/>
          <w:sz w:val="24"/>
          <w:szCs w:val="24"/>
        </w:rPr>
      </w:pPr>
    </w:p>
    <w:p w:rsidR="003C05D4" w:rsidRDefault="003C05D4" w:rsidP="00242894">
      <w:pPr>
        <w:pStyle w:val="4"/>
        <w:spacing w:before="0" w:after="0" w:line="252" w:lineRule="auto"/>
        <w:contextualSpacing/>
        <w:jc w:val="both"/>
        <w:rPr>
          <w:rStyle w:val="afffd"/>
          <w:sz w:val="24"/>
          <w:szCs w:val="24"/>
        </w:rPr>
      </w:pPr>
    </w:p>
    <w:p w:rsidR="00976A71" w:rsidRDefault="00976A71" w:rsidP="00976A71"/>
    <w:p w:rsidR="00976A71" w:rsidRDefault="00976A71" w:rsidP="00976A71"/>
    <w:p w:rsidR="00976A71" w:rsidRDefault="00976A71" w:rsidP="00976A71"/>
    <w:p w:rsidR="00976A71" w:rsidRDefault="00976A71" w:rsidP="00976A71"/>
    <w:p w:rsidR="00976A71" w:rsidRDefault="00976A71" w:rsidP="00976A71"/>
    <w:p w:rsidR="00976A71" w:rsidRDefault="00976A71" w:rsidP="00976A71"/>
    <w:p w:rsidR="00976A71" w:rsidRDefault="00976A71" w:rsidP="00976A71"/>
    <w:p w:rsidR="00976A71" w:rsidRDefault="00976A71" w:rsidP="00976A71"/>
    <w:p w:rsidR="009356AB" w:rsidRDefault="009356AB" w:rsidP="009356AB">
      <w:pPr>
        <w:pStyle w:val="af1"/>
        <w:jc w:val="center"/>
        <w:rPr>
          <w:rFonts w:ascii="Times New Roman" w:hAnsi="Times New Roman"/>
          <w:b/>
          <w:sz w:val="28"/>
          <w:szCs w:val="28"/>
        </w:rPr>
      </w:pPr>
      <w:r w:rsidRPr="00014458">
        <w:rPr>
          <w:rFonts w:ascii="Times New Roman" w:hAnsi="Times New Roman"/>
          <w:b/>
          <w:sz w:val="28"/>
          <w:szCs w:val="28"/>
        </w:rPr>
        <w:lastRenderedPageBreak/>
        <w:t>Учебный план</w:t>
      </w:r>
      <w:r>
        <w:rPr>
          <w:rFonts w:ascii="Times New Roman" w:hAnsi="Times New Roman"/>
          <w:b/>
          <w:sz w:val="28"/>
          <w:szCs w:val="28"/>
        </w:rPr>
        <w:t>(годовой) среднего общего образования</w:t>
      </w:r>
    </w:p>
    <w:p w:rsidR="009356AB" w:rsidRPr="00014458" w:rsidRDefault="009356AB" w:rsidP="009356AB">
      <w:pPr>
        <w:pStyle w:val="af1"/>
        <w:jc w:val="center"/>
        <w:rPr>
          <w:rFonts w:ascii="Times New Roman" w:hAnsi="Times New Roman"/>
        </w:rPr>
      </w:pPr>
      <w:r w:rsidRPr="00014458">
        <w:rPr>
          <w:rFonts w:ascii="Times New Roman" w:hAnsi="Times New Roman"/>
        </w:rPr>
        <w:t xml:space="preserve">для </w:t>
      </w:r>
      <w:r>
        <w:rPr>
          <w:rFonts w:ascii="Times New Roman" w:hAnsi="Times New Roman"/>
        </w:rPr>
        <w:t xml:space="preserve">10-11 классов </w:t>
      </w:r>
      <w:r w:rsidRPr="00014458">
        <w:rPr>
          <w:rFonts w:ascii="Times New Roman" w:hAnsi="Times New Roman"/>
        </w:rPr>
        <w:t xml:space="preserve"> на 2018/2019 учебный год</w:t>
      </w:r>
    </w:p>
    <w:p w:rsidR="009356AB" w:rsidRDefault="009356AB" w:rsidP="009356AB">
      <w:pPr>
        <w:pStyle w:val="af1"/>
        <w:jc w:val="center"/>
        <w:rPr>
          <w:rFonts w:ascii="Times New Roman" w:hAnsi="Times New Roman"/>
        </w:rPr>
      </w:pPr>
      <w:r w:rsidRPr="00014458">
        <w:rPr>
          <w:rFonts w:ascii="Times New Roman" w:hAnsi="Times New Roman"/>
        </w:rPr>
        <w:t>МКОУ «Цухтамахинская СОШ» МР «Левашинский район» Республика Дагестан</w:t>
      </w:r>
    </w:p>
    <w:p w:rsidR="009356AB" w:rsidRPr="00014458" w:rsidRDefault="009356AB" w:rsidP="009356AB">
      <w:pPr>
        <w:pStyle w:val="af1"/>
        <w:jc w:val="center"/>
        <w:rPr>
          <w:rFonts w:ascii="Times New Roman" w:hAnsi="Times New Roman"/>
          <w:b/>
          <w:sz w:val="28"/>
          <w:szCs w:val="28"/>
        </w:rPr>
      </w:pPr>
    </w:p>
    <w:tbl>
      <w:tblPr>
        <w:tblStyle w:val="affe"/>
        <w:tblW w:w="0" w:type="auto"/>
        <w:tblInd w:w="1043" w:type="dxa"/>
        <w:tblLayout w:type="fixed"/>
        <w:tblLook w:val="04A0"/>
      </w:tblPr>
      <w:tblGrid>
        <w:gridCol w:w="5386"/>
        <w:gridCol w:w="1701"/>
        <w:gridCol w:w="1616"/>
      </w:tblGrid>
      <w:tr w:rsidR="009356AB" w:rsidTr="009356AB">
        <w:trPr>
          <w:trHeight w:val="136"/>
        </w:trPr>
        <w:tc>
          <w:tcPr>
            <w:tcW w:w="5386" w:type="dxa"/>
            <w:vMerge w:val="restart"/>
          </w:tcPr>
          <w:p w:rsidR="009356AB" w:rsidRPr="00014458" w:rsidRDefault="009356AB" w:rsidP="009356AB">
            <w:pPr>
              <w:rPr>
                <w:b/>
                <w:i/>
              </w:rPr>
            </w:pPr>
            <w:r w:rsidRPr="00014458">
              <w:rPr>
                <w:b/>
                <w:i/>
              </w:rPr>
              <w:t>Предметы</w:t>
            </w:r>
          </w:p>
        </w:tc>
        <w:tc>
          <w:tcPr>
            <w:tcW w:w="3317" w:type="dxa"/>
            <w:gridSpan w:val="2"/>
          </w:tcPr>
          <w:p w:rsidR="009356AB" w:rsidRPr="00014458" w:rsidRDefault="009356AB" w:rsidP="009356AB">
            <w:pPr>
              <w:rPr>
                <w:sz w:val="20"/>
                <w:szCs w:val="20"/>
              </w:rPr>
            </w:pPr>
            <w:r w:rsidRPr="00014458">
              <w:rPr>
                <w:sz w:val="20"/>
                <w:szCs w:val="20"/>
              </w:rPr>
              <w:t>Классы/ Количество часов в неделю</w:t>
            </w:r>
          </w:p>
        </w:tc>
      </w:tr>
      <w:tr w:rsidR="009356AB" w:rsidTr="009356AB">
        <w:trPr>
          <w:trHeight w:val="136"/>
        </w:trPr>
        <w:tc>
          <w:tcPr>
            <w:tcW w:w="5386" w:type="dxa"/>
            <w:vMerge/>
          </w:tcPr>
          <w:p w:rsidR="009356AB" w:rsidRDefault="009356AB" w:rsidP="009356AB">
            <w:pPr>
              <w:rPr>
                <w:b/>
                <w:i/>
              </w:rPr>
            </w:pPr>
          </w:p>
        </w:tc>
        <w:tc>
          <w:tcPr>
            <w:tcW w:w="1701" w:type="dxa"/>
          </w:tcPr>
          <w:p w:rsidR="009356AB" w:rsidRPr="00A54472" w:rsidRDefault="009356AB" w:rsidP="009356AB">
            <w:pPr>
              <w:jc w:val="center"/>
              <w:rPr>
                <w:b/>
              </w:rPr>
            </w:pPr>
            <w:r>
              <w:rPr>
                <w:b/>
                <w:lang w:val="en-US"/>
              </w:rPr>
              <w:t>X</w:t>
            </w:r>
          </w:p>
        </w:tc>
        <w:tc>
          <w:tcPr>
            <w:tcW w:w="1616" w:type="dxa"/>
          </w:tcPr>
          <w:p w:rsidR="009356AB" w:rsidRPr="00D97269" w:rsidRDefault="009356AB" w:rsidP="009356AB">
            <w:pPr>
              <w:jc w:val="center"/>
              <w:rPr>
                <w:b/>
              </w:rPr>
            </w:pPr>
            <w:r>
              <w:rPr>
                <w:b/>
                <w:lang w:val="en-US"/>
              </w:rPr>
              <w:t>XI</w:t>
            </w:r>
          </w:p>
        </w:tc>
      </w:tr>
      <w:tr w:rsidR="009356AB" w:rsidTr="009356AB">
        <w:trPr>
          <w:trHeight w:val="272"/>
        </w:trPr>
        <w:tc>
          <w:tcPr>
            <w:tcW w:w="5386" w:type="dxa"/>
            <w:shd w:val="clear" w:color="auto" w:fill="D9D9D9" w:themeFill="background1" w:themeFillShade="D9"/>
          </w:tcPr>
          <w:p w:rsidR="009356AB" w:rsidRPr="00971655" w:rsidRDefault="009356AB" w:rsidP="009356AB">
            <w:pPr>
              <w:ind w:left="1257"/>
              <w:rPr>
                <w:b/>
                <w:i/>
                <w:sz w:val="28"/>
                <w:szCs w:val="28"/>
              </w:rPr>
            </w:pPr>
            <w:r w:rsidRPr="00971655">
              <w:rPr>
                <w:b/>
                <w:i/>
                <w:sz w:val="28"/>
                <w:szCs w:val="28"/>
                <w:lang w:val="en-US"/>
              </w:rPr>
              <w:t xml:space="preserve">I. </w:t>
            </w:r>
            <w:r>
              <w:rPr>
                <w:b/>
                <w:i/>
                <w:sz w:val="28"/>
                <w:szCs w:val="28"/>
              </w:rPr>
              <w:t>Федеральный компонент</w:t>
            </w:r>
          </w:p>
        </w:tc>
        <w:tc>
          <w:tcPr>
            <w:tcW w:w="3317" w:type="dxa"/>
            <w:gridSpan w:val="2"/>
            <w:shd w:val="clear" w:color="auto" w:fill="D9D9D9" w:themeFill="background1" w:themeFillShade="D9"/>
          </w:tcPr>
          <w:p w:rsidR="009356AB" w:rsidRPr="00971655" w:rsidRDefault="009356AB" w:rsidP="009356AB">
            <w:pPr>
              <w:rPr>
                <w:b/>
                <w:i/>
                <w:sz w:val="28"/>
                <w:szCs w:val="28"/>
              </w:rPr>
            </w:pPr>
          </w:p>
        </w:tc>
      </w:tr>
      <w:tr w:rsidR="009356AB" w:rsidTr="009356AB">
        <w:trPr>
          <w:trHeight w:val="54"/>
        </w:trPr>
        <w:tc>
          <w:tcPr>
            <w:tcW w:w="5386" w:type="dxa"/>
          </w:tcPr>
          <w:p w:rsidR="009356AB" w:rsidRDefault="009356AB" w:rsidP="009356AB">
            <w:r>
              <w:t>Русский язык</w:t>
            </w:r>
          </w:p>
        </w:tc>
        <w:tc>
          <w:tcPr>
            <w:tcW w:w="1701" w:type="dxa"/>
          </w:tcPr>
          <w:p w:rsidR="009356AB" w:rsidRPr="00820F36" w:rsidRDefault="009356AB" w:rsidP="009356AB">
            <w:pPr>
              <w:jc w:val="center"/>
            </w:pPr>
            <w:r>
              <w:t>34</w:t>
            </w:r>
          </w:p>
        </w:tc>
        <w:tc>
          <w:tcPr>
            <w:tcW w:w="1616" w:type="dxa"/>
          </w:tcPr>
          <w:p w:rsidR="009356AB" w:rsidRPr="00820F36" w:rsidRDefault="009356AB" w:rsidP="009356AB">
            <w:pPr>
              <w:jc w:val="center"/>
            </w:pPr>
            <w:r>
              <w:t>34</w:t>
            </w:r>
          </w:p>
        </w:tc>
      </w:tr>
      <w:tr w:rsidR="009356AB" w:rsidTr="009356AB">
        <w:trPr>
          <w:trHeight w:val="54"/>
        </w:trPr>
        <w:tc>
          <w:tcPr>
            <w:tcW w:w="5386" w:type="dxa"/>
          </w:tcPr>
          <w:p w:rsidR="009356AB" w:rsidRDefault="009356AB" w:rsidP="009356AB">
            <w:r>
              <w:t>Русская литература</w:t>
            </w:r>
          </w:p>
        </w:tc>
        <w:tc>
          <w:tcPr>
            <w:tcW w:w="1701" w:type="dxa"/>
          </w:tcPr>
          <w:p w:rsidR="009356AB" w:rsidRPr="00820F36" w:rsidRDefault="009356AB" w:rsidP="009356AB">
            <w:pPr>
              <w:jc w:val="center"/>
            </w:pPr>
            <w:r>
              <w:t>102</w:t>
            </w:r>
          </w:p>
        </w:tc>
        <w:tc>
          <w:tcPr>
            <w:tcW w:w="1616" w:type="dxa"/>
          </w:tcPr>
          <w:p w:rsidR="009356AB" w:rsidRPr="00820F36" w:rsidRDefault="009356AB" w:rsidP="009356AB">
            <w:pPr>
              <w:jc w:val="center"/>
            </w:pPr>
            <w:r>
              <w:t>102</w:t>
            </w:r>
          </w:p>
        </w:tc>
      </w:tr>
      <w:tr w:rsidR="009356AB" w:rsidTr="009356AB">
        <w:trPr>
          <w:trHeight w:val="54"/>
        </w:trPr>
        <w:tc>
          <w:tcPr>
            <w:tcW w:w="5386" w:type="dxa"/>
          </w:tcPr>
          <w:p w:rsidR="009356AB" w:rsidRDefault="009356AB" w:rsidP="009356AB">
            <w:r>
              <w:t>Иностранный язык (английский)</w:t>
            </w:r>
          </w:p>
        </w:tc>
        <w:tc>
          <w:tcPr>
            <w:tcW w:w="1701" w:type="dxa"/>
          </w:tcPr>
          <w:p w:rsidR="009356AB" w:rsidRPr="00820F36" w:rsidRDefault="009356AB" w:rsidP="009356AB">
            <w:pPr>
              <w:jc w:val="center"/>
            </w:pPr>
            <w:r>
              <w:t>102</w:t>
            </w:r>
          </w:p>
        </w:tc>
        <w:tc>
          <w:tcPr>
            <w:tcW w:w="1616" w:type="dxa"/>
          </w:tcPr>
          <w:p w:rsidR="009356AB" w:rsidRPr="00820F36" w:rsidRDefault="009356AB" w:rsidP="009356AB">
            <w:pPr>
              <w:jc w:val="center"/>
            </w:pPr>
            <w:r>
              <w:t>102</w:t>
            </w:r>
          </w:p>
        </w:tc>
      </w:tr>
      <w:tr w:rsidR="009356AB" w:rsidTr="009356AB">
        <w:trPr>
          <w:trHeight w:val="138"/>
        </w:trPr>
        <w:tc>
          <w:tcPr>
            <w:tcW w:w="5386" w:type="dxa"/>
          </w:tcPr>
          <w:p w:rsidR="009356AB" w:rsidRDefault="009356AB" w:rsidP="009356AB">
            <w:r>
              <w:t>Алгебра</w:t>
            </w:r>
          </w:p>
        </w:tc>
        <w:tc>
          <w:tcPr>
            <w:tcW w:w="1701" w:type="dxa"/>
          </w:tcPr>
          <w:p w:rsidR="009356AB" w:rsidRDefault="009356AB" w:rsidP="009356AB">
            <w:pPr>
              <w:jc w:val="center"/>
            </w:pPr>
            <w:r>
              <w:t>68</w:t>
            </w:r>
          </w:p>
        </w:tc>
        <w:tc>
          <w:tcPr>
            <w:tcW w:w="1616" w:type="dxa"/>
          </w:tcPr>
          <w:p w:rsidR="009356AB" w:rsidRDefault="009356AB" w:rsidP="009356AB">
            <w:pPr>
              <w:jc w:val="center"/>
            </w:pPr>
            <w:r>
              <w:t>68</w:t>
            </w:r>
          </w:p>
        </w:tc>
      </w:tr>
      <w:tr w:rsidR="009356AB" w:rsidTr="009356AB">
        <w:trPr>
          <w:trHeight w:val="138"/>
        </w:trPr>
        <w:tc>
          <w:tcPr>
            <w:tcW w:w="5386" w:type="dxa"/>
          </w:tcPr>
          <w:p w:rsidR="009356AB" w:rsidRDefault="009356AB" w:rsidP="009356AB">
            <w:r>
              <w:t>Геометрия</w:t>
            </w:r>
          </w:p>
        </w:tc>
        <w:tc>
          <w:tcPr>
            <w:tcW w:w="1701" w:type="dxa"/>
          </w:tcPr>
          <w:p w:rsidR="009356AB" w:rsidRDefault="009356AB" w:rsidP="009356AB">
            <w:pPr>
              <w:jc w:val="center"/>
            </w:pPr>
            <w:r>
              <w:t>68</w:t>
            </w:r>
          </w:p>
        </w:tc>
        <w:tc>
          <w:tcPr>
            <w:tcW w:w="1616" w:type="dxa"/>
          </w:tcPr>
          <w:p w:rsidR="009356AB" w:rsidRDefault="009356AB" w:rsidP="009356AB">
            <w:pPr>
              <w:jc w:val="center"/>
            </w:pPr>
            <w:r>
              <w:t>68</w:t>
            </w:r>
          </w:p>
        </w:tc>
      </w:tr>
      <w:tr w:rsidR="009356AB" w:rsidTr="009356AB">
        <w:trPr>
          <w:trHeight w:val="138"/>
        </w:trPr>
        <w:tc>
          <w:tcPr>
            <w:tcW w:w="5386" w:type="dxa"/>
          </w:tcPr>
          <w:p w:rsidR="009356AB" w:rsidRDefault="009356AB" w:rsidP="009356AB">
            <w:r>
              <w:t>Информатика и ИКТ</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111"/>
        </w:trPr>
        <w:tc>
          <w:tcPr>
            <w:tcW w:w="5386" w:type="dxa"/>
          </w:tcPr>
          <w:p w:rsidR="009356AB" w:rsidRDefault="009356AB" w:rsidP="009356AB">
            <w:r>
              <w:t>История России, Всеобщая история</w:t>
            </w:r>
          </w:p>
        </w:tc>
        <w:tc>
          <w:tcPr>
            <w:tcW w:w="1701" w:type="dxa"/>
          </w:tcPr>
          <w:p w:rsidR="009356AB" w:rsidRDefault="009356AB" w:rsidP="009356AB">
            <w:pPr>
              <w:jc w:val="center"/>
            </w:pPr>
            <w:r>
              <w:t>68</w:t>
            </w:r>
          </w:p>
        </w:tc>
        <w:tc>
          <w:tcPr>
            <w:tcW w:w="1616" w:type="dxa"/>
          </w:tcPr>
          <w:p w:rsidR="009356AB" w:rsidRDefault="009356AB" w:rsidP="009356AB">
            <w:pPr>
              <w:jc w:val="center"/>
            </w:pPr>
            <w:r>
              <w:t>68</w:t>
            </w:r>
          </w:p>
        </w:tc>
      </w:tr>
      <w:tr w:rsidR="009356AB" w:rsidTr="009356AB">
        <w:trPr>
          <w:trHeight w:val="111"/>
        </w:trPr>
        <w:tc>
          <w:tcPr>
            <w:tcW w:w="5386" w:type="dxa"/>
          </w:tcPr>
          <w:p w:rsidR="009356AB" w:rsidRDefault="009356AB" w:rsidP="009356AB">
            <w:r>
              <w:t>Обществознание</w:t>
            </w:r>
          </w:p>
        </w:tc>
        <w:tc>
          <w:tcPr>
            <w:tcW w:w="1701" w:type="dxa"/>
          </w:tcPr>
          <w:p w:rsidR="009356AB" w:rsidRDefault="009356AB" w:rsidP="009356AB">
            <w:pPr>
              <w:jc w:val="center"/>
            </w:pPr>
            <w:r>
              <w:t>68</w:t>
            </w:r>
          </w:p>
        </w:tc>
        <w:tc>
          <w:tcPr>
            <w:tcW w:w="1616" w:type="dxa"/>
          </w:tcPr>
          <w:p w:rsidR="009356AB" w:rsidRDefault="009356AB" w:rsidP="009356AB">
            <w:pPr>
              <w:jc w:val="center"/>
            </w:pPr>
            <w:r>
              <w:t>68</w:t>
            </w:r>
          </w:p>
        </w:tc>
      </w:tr>
      <w:tr w:rsidR="009356AB" w:rsidTr="009356AB">
        <w:trPr>
          <w:trHeight w:val="111"/>
        </w:trPr>
        <w:tc>
          <w:tcPr>
            <w:tcW w:w="5386" w:type="dxa"/>
          </w:tcPr>
          <w:p w:rsidR="009356AB" w:rsidRDefault="009356AB" w:rsidP="009356AB">
            <w:r>
              <w:t>География</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185"/>
        </w:trPr>
        <w:tc>
          <w:tcPr>
            <w:tcW w:w="5386" w:type="dxa"/>
          </w:tcPr>
          <w:p w:rsidR="009356AB" w:rsidRDefault="009356AB" w:rsidP="009356AB">
            <w:r>
              <w:t>Физика</w:t>
            </w:r>
          </w:p>
        </w:tc>
        <w:tc>
          <w:tcPr>
            <w:tcW w:w="1701" w:type="dxa"/>
          </w:tcPr>
          <w:p w:rsidR="009356AB" w:rsidRDefault="009356AB" w:rsidP="009356AB">
            <w:pPr>
              <w:jc w:val="center"/>
            </w:pPr>
            <w:r>
              <w:t>68</w:t>
            </w:r>
          </w:p>
        </w:tc>
        <w:tc>
          <w:tcPr>
            <w:tcW w:w="1616" w:type="dxa"/>
          </w:tcPr>
          <w:p w:rsidR="009356AB" w:rsidRDefault="009356AB" w:rsidP="009356AB">
            <w:pPr>
              <w:jc w:val="center"/>
            </w:pPr>
            <w:r>
              <w:t>68</w:t>
            </w:r>
          </w:p>
        </w:tc>
      </w:tr>
      <w:tr w:rsidR="009356AB" w:rsidTr="009356AB">
        <w:trPr>
          <w:trHeight w:val="185"/>
        </w:trPr>
        <w:tc>
          <w:tcPr>
            <w:tcW w:w="5386" w:type="dxa"/>
          </w:tcPr>
          <w:p w:rsidR="009356AB" w:rsidRDefault="009356AB" w:rsidP="009356AB">
            <w:r>
              <w:t>Химия</w:t>
            </w:r>
          </w:p>
        </w:tc>
        <w:tc>
          <w:tcPr>
            <w:tcW w:w="1701" w:type="dxa"/>
          </w:tcPr>
          <w:p w:rsidR="009356AB" w:rsidRDefault="009356AB" w:rsidP="009356AB">
            <w:pPr>
              <w:jc w:val="center"/>
            </w:pPr>
            <w:r>
              <w:t>68</w:t>
            </w:r>
          </w:p>
        </w:tc>
        <w:tc>
          <w:tcPr>
            <w:tcW w:w="1616" w:type="dxa"/>
          </w:tcPr>
          <w:p w:rsidR="009356AB" w:rsidRDefault="009356AB" w:rsidP="009356AB">
            <w:pPr>
              <w:jc w:val="center"/>
            </w:pPr>
            <w:r>
              <w:t>68</w:t>
            </w:r>
          </w:p>
        </w:tc>
      </w:tr>
      <w:tr w:rsidR="009356AB" w:rsidTr="009356AB">
        <w:trPr>
          <w:trHeight w:val="185"/>
        </w:trPr>
        <w:tc>
          <w:tcPr>
            <w:tcW w:w="5386" w:type="dxa"/>
          </w:tcPr>
          <w:p w:rsidR="009356AB" w:rsidRDefault="009356AB" w:rsidP="009356AB">
            <w:r>
              <w:t>Астрономия</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185"/>
        </w:trPr>
        <w:tc>
          <w:tcPr>
            <w:tcW w:w="5386" w:type="dxa"/>
          </w:tcPr>
          <w:p w:rsidR="009356AB" w:rsidRDefault="009356AB" w:rsidP="009356AB">
            <w:r>
              <w:t>Биология</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143"/>
        </w:trPr>
        <w:tc>
          <w:tcPr>
            <w:tcW w:w="5386" w:type="dxa"/>
          </w:tcPr>
          <w:p w:rsidR="009356AB" w:rsidRDefault="009356AB" w:rsidP="009356AB">
            <w:r>
              <w:t>Технология</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278"/>
        </w:trPr>
        <w:tc>
          <w:tcPr>
            <w:tcW w:w="5386" w:type="dxa"/>
          </w:tcPr>
          <w:p w:rsidR="009356AB" w:rsidRDefault="009356AB" w:rsidP="009356AB">
            <w:r>
              <w:t>Физическая культура</w:t>
            </w:r>
          </w:p>
        </w:tc>
        <w:tc>
          <w:tcPr>
            <w:tcW w:w="1701" w:type="dxa"/>
          </w:tcPr>
          <w:p w:rsidR="009356AB" w:rsidRDefault="009356AB" w:rsidP="009356AB">
            <w:pPr>
              <w:jc w:val="center"/>
            </w:pPr>
            <w:r>
              <w:t>102</w:t>
            </w:r>
          </w:p>
        </w:tc>
        <w:tc>
          <w:tcPr>
            <w:tcW w:w="1616" w:type="dxa"/>
          </w:tcPr>
          <w:p w:rsidR="009356AB" w:rsidRDefault="009356AB" w:rsidP="009356AB">
            <w:pPr>
              <w:jc w:val="center"/>
            </w:pPr>
            <w:r>
              <w:t>102</w:t>
            </w:r>
          </w:p>
        </w:tc>
      </w:tr>
      <w:tr w:rsidR="009356AB" w:rsidTr="009356AB">
        <w:trPr>
          <w:trHeight w:val="277"/>
        </w:trPr>
        <w:tc>
          <w:tcPr>
            <w:tcW w:w="5386" w:type="dxa"/>
          </w:tcPr>
          <w:p w:rsidR="009356AB" w:rsidRDefault="009356AB" w:rsidP="009356AB">
            <w:r>
              <w:t>Основы безопасности жизнедеятельности</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287"/>
        </w:trPr>
        <w:tc>
          <w:tcPr>
            <w:tcW w:w="5386" w:type="dxa"/>
          </w:tcPr>
          <w:p w:rsidR="009356AB" w:rsidRPr="008F66E6" w:rsidRDefault="009356AB" w:rsidP="009356AB">
            <w:pPr>
              <w:rPr>
                <w:b/>
              </w:rPr>
            </w:pPr>
          </w:p>
        </w:tc>
        <w:tc>
          <w:tcPr>
            <w:tcW w:w="1701" w:type="dxa"/>
          </w:tcPr>
          <w:p w:rsidR="009356AB" w:rsidRPr="008F66E6" w:rsidRDefault="009356AB" w:rsidP="009356AB">
            <w:pPr>
              <w:jc w:val="center"/>
              <w:rPr>
                <w:b/>
              </w:rPr>
            </w:pPr>
            <w:r>
              <w:rPr>
                <w:b/>
              </w:rPr>
              <w:t>952</w:t>
            </w:r>
          </w:p>
        </w:tc>
        <w:tc>
          <w:tcPr>
            <w:tcW w:w="1616" w:type="dxa"/>
          </w:tcPr>
          <w:p w:rsidR="009356AB" w:rsidRPr="008F66E6" w:rsidRDefault="009356AB" w:rsidP="009356AB">
            <w:pPr>
              <w:jc w:val="center"/>
              <w:rPr>
                <w:b/>
              </w:rPr>
            </w:pPr>
            <w:r>
              <w:rPr>
                <w:b/>
              </w:rPr>
              <w:t>952</w:t>
            </w:r>
          </w:p>
        </w:tc>
      </w:tr>
      <w:tr w:rsidR="009356AB" w:rsidTr="009356AB">
        <w:trPr>
          <w:trHeight w:val="319"/>
        </w:trPr>
        <w:tc>
          <w:tcPr>
            <w:tcW w:w="5386" w:type="dxa"/>
            <w:shd w:val="clear" w:color="auto" w:fill="D9D9D9" w:themeFill="background1" w:themeFillShade="D9"/>
          </w:tcPr>
          <w:p w:rsidR="009356AB" w:rsidRPr="00991833" w:rsidRDefault="009356AB" w:rsidP="009356AB">
            <w:pPr>
              <w:ind w:left="1137"/>
              <w:jc w:val="center"/>
              <w:rPr>
                <w:b/>
                <w:i/>
                <w:sz w:val="28"/>
                <w:szCs w:val="28"/>
              </w:rPr>
            </w:pPr>
            <w:r w:rsidRPr="00991833">
              <w:rPr>
                <w:b/>
                <w:i/>
                <w:sz w:val="28"/>
                <w:szCs w:val="28"/>
                <w:lang w:val="en-US"/>
              </w:rPr>
              <w:t>II</w:t>
            </w:r>
            <w:r w:rsidRPr="00991833">
              <w:rPr>
                <w:b/>
                <w:i/>
                <w:sz w:val="28"/>
                <w:szCs w:val="28"/>
              </w:rPr>
              <w:t>. Региональный компонент</w:t>
            </w:r>
          </w:p>
        </w:tc>
        <w:tc>
          <w:tcPr>
            <w:tcW w:w="1701" w:type="dxa"/>
            <w:shd w:val="clear" w:color="auto" w:fill="D9D9D9" w:themeFill="background1" w:themeFillShade="D9"/>
          </w:tcPr>
          <w:p w:rsidR="009356AB" w:rsidRPr="00991833" w:rsidRDefault="009356AB" w:rsidP="009356AB">
            <w:pPr>
              <w:jc w:val="center"/>
              <w:rPr>
                <w:b/>
              </w:rPr>
            </w:pPr>
            <w:r>
              <w:rPr>
                <w:b/>
              </w:rPr>
              <w:t>102</w:t>
            </w:r>
          </w:p>
        </w:tc>
        <w:tc>
          <w:tcPr>
            <w:tcW w:w="1616" w:type="dxa"/>
            <w:shd w:val="clear" w:color="auto" w:fill="D9D9D9" w:themeFill="background1" w:themeFillShade="D9"/>
          </w:tcPr>
          <w:p w:rsidR="009356AB" w:rsidRPr="00991833" w:rsidRDefault="009356AB" w:rsidP="009356AB">
            <w:pPr>
              <w:jc w:val="center"/>
              <w:rPr>
                <w:b/>
              </w:rPr>
            </w:pPr>
            <w:r>
              <w:rPr>
                <w:b/>
              </w:rPr>
              <w:t>102</w:t>
            </w:r>
          </w:p>
        </w:tc>
      </w:tr>
      <w:tr w:rsidR="009356AB" w:rsidTr="009356AB">
        <w:trPr>
          <w:trHeight w:val="71"/>
        </w:trPr>
        <w:tc>
          <w:tcPr>
            <w:tcW w:w="5386" w:type="dxa"/>
          </w:tcPr>
          <w:p w:rsidR="009356AB" w:rsidRDefault="009356AB" w:rsidP="009356AB">
            <w:r>
              <w:t>Родной язык (даргинский)</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71"/>
        </w:trPr>
        <w:tc>
          <w:tcPr>
            <w:tcW w:w="5386" w:type="dxa"/>
          </w:tcPr>
          <w:p w:rsidR="009356AB" w:rsidRDefault="009356AB" w:rsidP="009356AB">
            <w:r>
              <w:t>Родная  литература (даргинская)</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71"/>
        </w:trPr>
        <w:tc>
          <w:tcPr>
            <w:tcW w:w="5386" w:type="dxa"/>
          </w:tcPr>
          <w:p w:rsidR="009356AB" w:rsidRDefault="009356AB" w:rsidP="009356AB">
            <w:r>
              <w:t>Искусство (МХК)</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287"/>
        </w:trPr>
        <w:tc>
          <w:tcPr>
            <w:tcW w:w="5386" w:type="dxa"/>
          </w:tcPr>
          <w:p w:rsidR="009356AB" w:rsidRPr="00130AC9" w:rsidRDefault="009356AB" w:rsidP="009356AB">
            <w:pPr>
              <w:ind w:left="207"/>
              <w:rPr>
                <w:b/>
                <w:i/>
              </w:rPr>
            </w:pPr>
            <w:r w:rsidRPr="00130AC9">
              <w:rPr>
                <w:b/>
                <w:i/>
                <w:lang w:val="en-US"/>
              </w:rPr>
              <w:t>III</w:t>
            </w:r>
            <w:r w:rsidRPr="00130AC9">
              <w:rPr>
                <w:b/>
                <w:i/>
              </w:rPr>
              <w:t>.Компонент образовательного учреждения</w:t>
            </w:r>
          </w:p>
        </w:tc>
        <w:tc>
          <w:tcPr>
            <w:tcW w:w="1701" w:type="dxa"/>
          </w:tcPr>
          <w:p w:rsidR="009356AB" w:rsidRPr="005174F7" w:rsidRDefault="009356AB" w:rsidP="009356AB">
            <w:pPr>
              <w:jc w:val="center"/>
              <w:rPr>
                <w:b/>
              </w:rPr>
            </w:pPr>
            <w:r>
              <w:rPr>
                <w:b/>
              </w:rPr>
              <w:t>204</w:t>
            </w:r>
          </w:p>
        </w:tc>
        <w:tc>
          <w:tcPr>
            <w:tcW w:w="1616" w:type="dxa"/>
          </w:tcPr>
          <w:p w:rsidR="009356AB" w:rsidRPr="005174F7" w:rsidRDefault="009356AB" w:rsidP="009356AB">
            <w:pPr>
              <w:jc w:val="center"/>
              <w:rPr>
                <w:b/>
              </w:rPr>
            </w:pPr>
            <w:r>
              <w:rPr>
                <w:b/>
              </w:rPr>
              <w:t>204</w:t>
            </w:r>
          </w:p>
        </w:tc>
      </w:tr>
      <w:tr w:rsidR="009356AB" w:rsidTr="009356AB">
        <w:trPr>
          <w:trHeight w:val="158"/>
        </w:trPr>
        <w:tc>
          <w:tcPr>
            <w:tcW w:w="5386" w:type="dxa"/>
          </w:tcPr>
          <w:p w:rsidR="009356AB" w:rsidRPr="005174F7" w:rsidRDefault="009356AB" w:rsidP="009356AB">
            <w:r>
              <w:t>Русский язык</w:t>
            </w:r>
          </w:p>
        </w:tc>
        <w:tc>
          <w:tcPr>
            <w:tcW w:w="1701" w:type="dxa"/>
          </w:tcPr>
          <w:p w:rsidR="009356AB" w:rsidRPr="00D97269" w:rsidRDefault="009356AB" w:rsidP="009356AB">
            <w:pPr>
              <w:jc w:val="center"/>
            </w:pPr>
            <w:r>
              <w:t>68</w:t>
            </w:r>
          </w:p>
        </w:tc>
        <w:tc>
          <w:tcPr>
            <w:tcW w:w="1616" w:type="dxa"/>
          </w:tcPr>
          <w:p w:rsidR="009356AB" w:rsidRPr="00D97269" w:rsidRDefault="009356AB" w:rsidP="009356AB">
            <w:pPr>
              <w:jc w:val="center"/>
            </w:pPr>
            <w:r>
              <w:t>68</w:t>
            </w:r>
          </w:p>
        </w:tc>
      </w:tr>
      <w:tr w:rsidR="009356AB" w:rsidTr="009356AB">
        <w:trPr>
          <w:trHeight w:val="158"/>
        </w:trPr>
        <w:tc>
          <w:tcPr>
            <w:tcW w:w="5386" w:type="dxa"/>
          </w:tcPr>
          <w:p w:rsidR="009356AB" w:rsidRDefault="009356AB" w:rsidP="009356AB">
            <w:r>
              <w:t>Родной язык (даргинский)</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158"/>
        </w:trPr>
        <w:tc>
          <w:tcPr>
            <w:tcW w:w="5386" w:type="dxa"/>
          </w:tcPr>
          <w:p w:rsidR="009356AB" w:rsidRDefault="009356AB" w:rsidP="009356AB">
            <w:r>
              <w:t>Алгебра</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244"/>
        </w:trPr>
        <w:tc>
          <w:tcPr>
            <w:tcW w:w="5386" w:type="dxa"/>
          </w:tcPr>
          <w:p w:rsidR="009356AB" w:rsidRDefault="009356AB" w:rsidP="009356AB">
            <w:r>
              <w:t>Биология</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158"/>
        </w:trPr>
        <w:tc>
          <w:tcPr>
            <w:tcW w:w="5386" w:type="dxa"/>
          </w:tcPr>
          <w:p w:rsidR="009356AB" w:rsidRDefault="009356AB" w:rsidP="009356AB">
            <w:r>
              <w:t>ОБЖ</w:t>
            </w:r>
          </w:p>
        </w:tc>
        <w:tc>
          <w:tcPr>
            <w:tcW w:w="1701" w:type="dxa"/>
          </w:tcPr>
          <w:p w:rsidR="009356AB" w:rsidRDefault="009356AB" w:rsidP="009356AB">
            <w:pPr>
              <w:jc w:val="center"/>
            </w:pPr>
            <w:r>
              <w:t>34</w:t>
            </w:r>
          </w:p>
        </w:tc>
        <w:tc>
          <w:tcPr>
            <w:tcW w:w="1616" w:type="dxa"/>
          </w:tcPr>
          <w:p w:rsidR="009356AB" w:rsidRDefault="009356AB" w:rsidP="009356AB">
            <w:pPr>
              <w:jc w:val="center"/>
            </w:pPr>
            <w:r>
              <w:t>34</w:t>
            </w:r>
          </w:p>
        </w:tc>
      </w:tr>
      <w:tr w:rsidR="009356AB" w:rsidTr="009356AB">
        <w:trPr>
          <w:trHeight w:val="287"/>
        </w:trPr>
        <w:tc>
          <w:tcPr>
            <w:tcW w:w="5386" w:type="dxa"/>
          </w:tcPr>
          <w:p w:rsidR="009356AB" w:rsidRPr="00820F36" w:rsidRDefault="009356AB" w:rsidP="009356AB">
            <w:pPr>
              <w:rPr>
                <w:b/>
              </w:rPr>
            </w:pPr>
            <w:r>
              <w:rPr>
                <w:b/>
              </w:rPr>
              <w:t>Итого:</w:t>
            </w:r>
          </w:p>
        </w:tc>
        <w:tc>
          <w:tcPr>
            <w:tcW w:w="1701" w:type="dxa"/>
          </w:tcPr>
          <w:p w:rsidR="009356AB" w:rsidRPr="00FE5074" w:rsidRDefault="009356AB" w:rsidP="009356AB">
            <w:pPr>
              <w:jc w:val="center"/>
              <w:rPr>
                <w:b/>
              </w:rPr>
            </w:pPr>
            <w:r>
              <w:rPr>
                <w:b/>
              </w:rPr>
              <w:t>306</w:t>
            </w:r>
          </w:p>
        </w:tc>
        <w:tc>
          <w:tcPr>
            <w:tcW w:w="1616" w:type="dxa"/>
          </w:tcPr>
          <w:p w:rsidR="009356AB" w:rsidRPr="00FE5074" w:rsidRDefault="009356AB" w:rsidP="009356AB">
            <w:pPr>
              <w:jc w:val="center"/>
              <w:rPr>
                <w:b/>
              </w:rPr>
            </w:pPr>
            <w:r>
              <w:rPr>
                <w:b/>
              </w:rPr>
              <w:t>306</w:t>
            </w:r>
          </w:p>
        </w:tc>
      </w:tr>
      <w:tr w:rsidR="009356AB" w:rsidTr="009356AB">
        <w:trPr>
          <w:trHeight w:val="287"/>
        </w:trPr>
        <w:tc>
          <w:tcPr>
            <w:tcW w:w="5386" w:type="dxa"/>
          </w:tcPr>
          <w:p w:rsidR="009356AB" w:rsidRPr="00820F36" w:rsidRDefault="009356AB" w:rsidP="009356AB">
            <w:pPr>
              <w:rPr>
                <w:b/>
              </w:rPr>
            </w:pPr>
            <w:r>
              <w:rPr>
                <w:b/>
              </w:rPr>
              <w:t>Всего к финансированию:</w:t>
            </w:r>
          </w:p>
        </w:tc>
        <w:tc>
          <w:tcPr>
            <w:tcW w:w="1701" w:type="dxa"/>
          </w:tcPr>
          <w:p w:rsidR="009356AB" w:rsidRPr="00A54472" w:rsidRDefault="009356AB" w:rsidP="009356AB">
            <w:pPr>
              <w:jc w:val="center"/>
              <w:rPr>
                <w:b/>
              </w:rPr>
            </w:pPr>
            <w:r>
              <w:rPr>
                <w:b/>
              </w:rPr>
              <w:t>1258</w:t>
            </w:r>
          </w:p>
        </w:tc>
        <w:tc>
          <w:tcPr>
            <w:tcW w:w="1616" w:type="dxa"/>
          </w:tcPr>
          <w:p w:rsidR="009356AB" w:rsidRPr="00A54472" w:rsidRDefault="009356AB" w:rsidP="009356AB">
            <w:pPr>
              <w:jc w:val="center"/>
              <w:rPr>
                <w:b/>
              </w:rPr>
            </w:pPr>
            <w:r>
              <w:rPr>
                <w:b/>
              </w:rPr>
              <w:t>1258</w:t>
            </w:r>
          </w:p>
        </w:tc>
      </w:tr>
    </w:tbl>
    <w:p w:rsidR="009356AB" w:rsidRDefault="009356AB" w:rsidP="009356AB"/>
    <w:p w:rsidR="00976A71" w:rsidRPr="00976A71" w:rsidRDefault="00976A71" w:rsidP="00976A71"/>
    <w:p w:rsidR="00E93A86" w:rsidRDefault="00E93A86" w:rsidP="00242894">
      <w:pPr>
        <w:pStyle w:val="4"/>
        <w:spacing w:before="0" w:after="0" w:line="252" w:lineRule="auto"/>
        <w:contextualSpacing/>
        <w:jc w:val="both"/>
        <w:rPr>
          <w:rStyle w:val="afffd"/>
          <w:sz w:val="24"/>
          <w:szCs w:val="24"/>
        </w:rPr>
      </w:pPr>
    </w:p>
    <w:p w:rsidR="009356AB" w:rsidRDefault="009356AB" w:rsidP="009356AB"/>
    <w:p w:rsidR="009356AB" w:rsidRDefault="009356AB" w:rsidP="009356AB"/>
    <w:p w:rsidR="009356AB" w:rsidRDefault="009356AB" w:rsidP="009356AB"/>
    <w:p w:rsidR="009356AB" w:rsidRDefault="009356AB" w:rsidP="009356AB"/>
    <w:p w:rsidR="009356AB" w:rsidRDefault="009356AB" w:rsidP="009356AB"/>
    <w:p w:rsidR="009356AB" w:rsidRDefault="009356AB" w:rsidP="009356AB"/>
    <w:p w:rsidR="009356AB" w:rsidRDefault="009356AB" w:rsidP="009356AB"/>
    <w:p w:rsidR="009356AB" w:rsidRDefault="009356AB" w:rsidP="009356AB"/>
    <w:p w:rsidR="009356AB" w:rsidRDefault="009356AB" w:rsidP="009356AB"/>
    <w:p w:rsidR="009356AB" w:rsidRPr="009356AB" w:rsidRDefault="009356AB" w:rsidP="009356AB"/>
    <w:p w:rsidR="00242894" w:rsidRPr="009356AB" w:rsidRDefault="00242894" w:rsidP="00242894">
      <w:pPr>
        <w:pStyle w:val="4"/>
        <w:spacing w:before="0" w:after="0" w:line="252" w:lineRule="auto"/>
        <w:contextualSpacing/>
        <w:jc w:val="both"/>
        <w:rPr>
          <w:rStyle w:val="afffd"/>
          <w:rFonts w:ascii="Times New Roman" w:hAnsi="Times New Roman"/>
          <w:b/>
          <w:bCs/>
          <w:color w:val="000000" w:themeColor="text1"/>
          <w:sz w:val="24"/>
          <w:szCs w:val="24"/>
        </w:rPr>
      </w:pPr>
      <w:r w:rsidRPr="00490218">
        <w:rPr>
          <w:rStyle w:val="afffd"/>
          <w:color w:val="000000" w:themeColor="text1"/>
          <w:sz w:val="24"/>
          <w:szCs w:val="24"/>
        </w:rPr>
        <w:lastRenderedPageBreak/>
        <w:t>3</w:t>
      </w:r>
      <w:r w:rsidRPr="009356AB">
        <w:rPr>
          <w:rStyle w:val="afffd"/>
          <w:rFonts w:ascii="Times New Roman" w:hAnsi="Times New Roman"/>
          <w:color w:val="000000" w:themeColor="text1"/>
          <w:sz w:val="24"/>
          <w:szCs w:val="24"/>
        </w:rPr>
        <w:t>.2 Условия реализации основной образовательной программы среднего (полного)  общегообразования</w:t>
      </w:r>
    </w:p>
    <w:p w:rsidR="00242894" w:rsidRPr="007D0AEB" w:rsidRDefault="00242894" w:rsidP="00FD2D39">
      <w:pPr>
        <w:pStyle w:val="afff3"/>
        <w:widowControl/>
        <w:numPr>
          <w:ilvl w:val="0"/>
          <w:numId w:val="105"/>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156"/>
        <w:gridCol w:w="3039"/>
        <w:gridCol w:w="2942"/>
      </w:tblGrid>
      <w:tr w:rsidR="00242894" w:rsidRPr="007D0AEB" w:rsidTr="00490218">
        <w:tc>
          <w:tcPr>
            <w:tcW w:w="0" w:type="auto"/>
            <w:tcBorders>
              <w:top w:val="single" w:sz="8" w:space="0" w:color="000000" w:themeColor="text1"/>
              <w:left w:val="single" w:sz="8" w:space="0" w:color="000000" w:themeColor="text1"/>
              <w:bottom w:val="single" w:sz="18" w:space="0" w:color="C0504D"/>
              <w:right w:val="single" w:sz="8" w:space="0" w:color="000000" w:themeColor="text1"/>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000000" w:themeColor="text1"/>
              <w:left w:val="single" w:sz="8" w:space="0" w:color="000000" w:themeColor="text1"/>
              <w:bottom w:val="single" w:sz="18" w:space="0" w:color="C0504D"/>
              <w:right w:val="single" w:sz="8" w:space="0" w:color="000000" w:themeColor="text1"/>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000000" w:themeColor="text1"/>
              <w:left w:val="single" w:sz="8" w:space="0" w:color="000000" w:themeColor="text1"/>
              <w:bottom w:val="single" w:sz="18" w:space="0" w:color="C0504D"/>
              <w:right w:val="single" w:sz="8" w:space="0" w:color="000000" w:themeColor="text1"/>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490218">
        <w:tc>
          <w:tcPr>
            <w:tcW w:w="0" w:type="auto"/>
            <w:gridSpan w:val="3"/>
            <w:tcBorders>
              <w:top w:val="single" w:sz="8" w:space="0" w:color="C0504D"/>
              <w:left w:val="single" w:sz="8" w:space="0" w:color="000000" w:themeColor="text1"/>
              <w:bottom w:val="single" w:sz="8" w:space="0" w:color="C0504D"/>
              <w:right w:val="single" w:sz="8" w:space="0" w:color="000000" w:themeColor="text1"/>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490218">
        <w:tc>
          <w:tcPr>
            <w:tcW w:w="0" w:type="auto"/>
            <w:tcBorders>
              <w:top w:val="single" w:sz="8" w:space="0" w:color="C0504D"/>
              <w:left w:val="single" w:sz="8" w:space="0" w:color="000000" w:themeColor="text1"/>
              <w:bottom w:val="single" w:sz="8" w:space="0" w:color="C0504D"/>
              <w:right w:val="single" w:sz="8" w:space="0" w:color="000000" w:themeColor="text1"/>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консультативную помощь</w:t>
            </w:r>
            <w:r w:rsidRPr="007D0AEB">
              <w:rPr>
                <w:bCs/>
              </w:rPr>
              <w:t>;</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000000" w:themeColor="text1"/>
              <w:bottom w:val="single" w:sz="8" w:space="0" w:color="C0504D"/>
              <w:right w:val="single" w:sz="8" w:space="0" w:color="000000" w:themeColor="text1"/>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jc w:val="both"/>
            </w:pPr>
            <w:r w:rsidRPr="007D0AEB">
              <w:t>выбор программы элективных курсов, участия во внешкольных делах класса, школы;</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дополнительное время для освоения трудного материала;</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000000" w:themeColor="text1"/>
              <w:bottom w:val="single" w:sz="8" w:space="0" w:color="C0504D"/>
              <w:right w:val="single" w:sz="8" w:space="0" w:color="000000" w:themeColor="text1"/>
            </w:tcBorders>
            <w:hideMark/>
          </w:tcPr>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учебных пособий;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490218">
        <w:tc>
          <w:tcPr>
            <w:tcW w:w="0" w:type="auto"/>
            <w:tcBorders>
              <w:top w:val="single" w:sz="8" w:space="0" w:color="C0504D"/>
              <w:left w:val="single" w:sz="8" w:space="0" w:color="000000" w:themeColor="text1"/>
              <w:bottom w:val="single" w:sz="8" w:space="0" w:color="C0504D"/>
              <w:right w:val="single" w:sz="8" w:space="0" w:color="000000" w:themeColor="text1"/>
            </w:tcBorders>
            <w:hideMark/>
          </w:tcPr>
          <w:p w:rsidR="00242894" w:rsidRPr="007D0AEB" w:rsidRDefault="00242894" w:rsidP="00242894">
            <w:pPr>
              <w:spacing w:line="252" w:lineRule="auto"/>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000000" w:themeColor="text1"/>
              <w:bottom w:val="single" w:sz="8" w:space="0" w:color="C0504D"/>
              <w:right w:val="single" w:sz="8" w:space="0" w:color="000000" w:themeColor="text1"/>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490218">
        <w:tc>
          <w:tcPr>
            <w:tcW w:w="0" w:type="auto"/>
            <w:tcBorders>
              <w:top w:val="single" w:sz="8" w:space="0" w:color="C0504D"/>
              <w:left w:val="single" w:sz="8" w:space="0" w:color="000000" w:themeColor="text1"/>
              <w:bottom w:val="single" w:sz="8" w:space="0" w:color="000000" w:themeColor="text1"/>
              <w:right w:val="single" w:sz="8" w:space="0" w:color="000000" w:themeColor="text1"/>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обеспечение ребенка средствами для успешного обучения и воспитания (спортивной формой);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совместный контроль обучения ребенка;</w:t>
            </w:r>
          </w:p>
          <w:p w:rsidR="00242894" w:rsidRPr="007D0AEB" w:rsidRDefault="00242894" w:rsidP="00C018C1">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ущерб, причиненный </w:t>
            </w:r>
            <w:r w:rsidR="00C018C1">
              <w:rPr>
                <w:bCs/>
              </w:rPr>
              <w:t xml:space="preserve">МКОУ </w:t>
            </w:r>
            <w:r w:rsidR="00C018C1">
              <w:rPr>
                <w:bCs/>
              </w:rPr>
              <w:lastRenderedPageBreak/>
              <w:t xml:space="preserve">«Цухтамахинская </w:t>
            </w:r>
            <w:r w:rsidR="003E0A7C">
              <w:rPr>
                <w:bCs/>
              </w:rPr>
              <w:t>СОШ»</w:t>
            </w:r>
            <w:r w:rsidRPr="007D0AEB">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000000" w:themeColor="text1"/>
              <w:bottom w:val="single" w:sz="8" w:space="0" w:color="000000" w:themeColor="text1"/>
              <w:right w:val="single" w:sz="8" w:space="0" w:color="000000" w:themeColor="text1"/>
            </w:tcBorders>
          </w:tcPr>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овладеть принятыми в школе правилами поведения;</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иметь необходимые учебные пособия, принадлежности для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уважать права всех членов школьного коллектива;</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 xml:space="preserve">соблюдать правила </w:t>
            </w:r>
            <w:r w:rsidRPr="007D0AEB">
              <w:lastRenderedPageBreak/>
              <w:t>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000000" w:themeColor="text1"/>
              <w:bottom w:val="single" w:sz="8" w:space="0" w:color="000000" w:themeColor="text1"/>
              <w:right w:val="single" w:sz="8" w:space="0" w:color="000000" w:themeColor="text1"/>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lastRenderedPageBreak/>
              <w:t>соблюдать права учащихся и родителей;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создавать условия, гарантирующие возможность успешной образовательной деятельности всем учащимся;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соблюдать нормы выставления оценок;</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 xml:space="preserve">систематически </w:t>
            </w:r>
            <w:r w:rsidRPr="007D0AEB">
              <w:lastRenderedPageBreak/>
              <w:t>информировать родителей о достижениях и проблемах детей;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FD2D39">
      <w:pPr>
        <w:widowControl/>
        <w:numPr>
          <w:ilvl w:val="0"/>
          <w:numId w:val="105"/>
        </w:numPr>
        <w:suppressAutoHyphens w:val="0"/>
        <w:spacing w:before="100" w:beforeAutospacing="1" w:after="100" w:afterAutospacing="1" w:line="252" w:lineRule="auto"/>
        <w:ind w:left="0" w:firstLine="0"/>
        <w:contextualSpacing/>
        <w:jc w:val="both"/>
      </w:pPr>
      <w:r w:rsidRPr="007D0AEB">
        <w:lastRenderedPageBreak/>
        <w:t>Выполнение системы мер, указанных в СанПиНах.</w:t>
      </w:r>
    </w:p>
    <w:p w:rsidR="00242894" w:rsidRPr="00EE7F50" w:rsidRDefault="00242894" w:rsidP="00FD2D39">
      <w:pPr>
        <w:widowControl/>
        <w:numPr>
          <w:ilvl w:val="0"/>
          <w:numId w:val="105"/>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FD2D39">
      <w:pPr>
        <w:widowControl/>
        <w:numPr>
          <w:ilvl w:val="0"/>
          <w:numId w:val="109"/>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490218" w:rsidRDefault="00490218"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490218" w:rsidRDefault="00490218"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490218" w:rsidRDefault="00490218"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490218" w:rsidRDefault="00490218"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490218" w:rsidRDefault="00490218"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490218" w:rsidRDefault="00490218"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490218" w:rsidRDefault="00490218"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lastRenderedPageBreak/>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Факт.</w:t>
            </w:r>
          </w:p>
          <w:p w:rsidR="00242894" w:rsidRDefault="00242894" w:rsidP="00242894">
            <w:pPr>
              <w:spacing w:line="252" w:lineRule="auto"/>
              <w:contextualSpacing/>
              <w:rPr>
                <w:sz w:val="20"/>
                <w:szCs w:val="20"/>
              </w:rPr>
            </w:pPr>
            <w:r>
              <w:rPr>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Кабинет математики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35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не</w:t>
            </w:r>
            <w:r w:rsidR="00242894">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3</w:t>
            </w:r>
            <w:r w:rsidR="00242894">
              <w:t>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не</w:t>
            </w:r>
            <w:r w:rsidR="00242894">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89</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0</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0</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не</w:t>
            </w:r>
            <w:r w:rsidR="00242894">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35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не</w:t>
            </w:r>
            <w:r w:rsidR="00242894">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Пионерская комната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3C05D4" w:rsidP="00242894">
            <w:pPr>
              <w:spacing w:line="252" w:lineRule="auto"/>
              <w:contextualSpacing/>
            </w:pPr>
            <w:r>
              <w:t>биологии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45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не</w:t>
            </w:r>
            <w:r w:rsidR="00242894">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0</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0</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не</w:t>
            </w:r>
            <w:r w:rsidR="00242894">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3</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3</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477F22" w:rsidP="00242894">
            <w:pPr>
              <w:spacing w:line="252" w:lineRule="auto"/>
              <w:contextualSpacing/>
            </w:pPr>
            <w:r>
              <w:t>7</w:t>
            </w:r>
            <w:r w:rsidR="00242894">
              <w:t>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8</w:t>
            </w:r>
            <w:r w:rsidR="00242894">
              <w:t>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u w:val="single"/>
              </w:rPr>
            </w:pPr>
            <w:r>
              <w:rPr>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3C05D4">
            <w:pPr>
              <w:spacing w:line="252" w:lineRule="auto"/>
              <w:contextualSpacing/>
            </w:pPr>
            <w:r>
              <w:t xml:space="preserve">Кабинет </w:t>
            </w:r>
            <w:r w:rsidR="003C05D4">
              <w:t>родного 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3C05D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lastRenderedPageBreak/>
        <w:t>Мастерские</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2080"/>
        <w:gridCol w:w="756"/>
        <w:gridCol w:w="946"/>
        <w:gridCol w:w="946"/>
        <w:gridCol w:w="756"/>
        <w:gridCol w:w="1286"/>
        <w:gridCol w:w="894"/>
        <w:gridCol w:w="1035"/>
        <w:gridCol w:w="946"/>
      </w:tblGrid>
      <w:tr w:rsidR="00242894" w:rsidTr="00242894">
        <w:trPr>
          <w:cantSplit/>
        </w:trPr>
        <w:tc>
          <w:tcPr>
            <w:tcW w:w="1980"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Наименование мастерской, кабинета</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Площадь</w:t>
            </w:r>
          </w:p>
        </w:tc>
        <w:tc>
          <w:tcPr>
            <w:tcW w:w="1800" w:type="dxa"/>
            <w:gridSpan w:val="2"/>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rPr>
              <w:t>Рабочие места учащихся</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Состояние рабочего места учителя</w:t>
            </w:r>
          </w:p>
        </w:tc>
        <w:tc>
          <w:tcPr>
            <w:tcW w:w="3960" w:type="dxa"/>
            <w:gridSpan w:val="4"/>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rPr>
            </w:pPr>
            <w:r>
              <w:rPr>
                <w:sz w:val="20"/>
              </w:rPr>
              <w:t>Наличие</w:t>
            </w:r>
          </w:p>
        </w:tc>
      </w:tr>
      <w:tr w:rsidR="00242894" w:rsidTr="00242894">
        <w:trPr>
          <w:cantSplit/>
          <w:trHeight w:val="193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Общее количество</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Из них аттестовано</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224"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535" w:right="113" w:firstLine="648"/>
              <w:contextualSpacing/>
              <w:jc w:val="center"/>
              <w:rPr>
                <w:sz w:val="20"/>
              </w:rPr>
            </w:pPr>
            <w:r>
              <w:rPr>
                <w:sz w:val="20"/>
              </w:rPr>
              <w:t>Акт проверки на заземления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Оборудования, приспособлений и инструментов по норме</w:t>
            </w:r>
          </w:p>
        </w:tc>
        <w:tc>
          <w:tcPr>
            <w:tcW w:w="985"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Инструкций по охране труда, их своевременное утверждение и пересмотр</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Акта-разрешения на проведение занятий в уч.кабинете, мастерской</w:t>
            </w:r>
          </w:p>
        </w:tc>
      </w:tr>
      <w:tr w:rsidR="00242894" w:rsidTr="000012BF">
        <w:tc>
          <w:tcPr>
            <w:tcW w:w="19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Кабинет по швейному делу</w:t>
            </w:r>
          </w:p>
        </w:tc>
        <w:tc>
          <w:tcPr>
            <w:tcW w:w="72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1224"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r>
      <w:tr w:rsidR="00242894" w:rsidTr="000012BF">
        <w:tc>
          <w:tcPr>
            <w:tcW w:w="19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Другие мастерские и кабинеты технического профиля</w:t>
            </w:r>
          </w:p>
        </w:tc>
        <w:tc>
          <w:tcPr>
            <w:tcW w:w="72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1224"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rPr>
                <w:sz w:val="20"/>
                <w:szCs w:val="20"/>
              </w:rPr>
            </w:pP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F72333" w:rsidP="00242894">
            <w:pPr>
              <w:spacing w:line="252" w:lineRule="auto"/>
              <w:contextualSpacing/>
            </w:pPr>
            <w:r>
              <w:t xml:space="preserve">Число книг - </w:t>
            </w:r>
            <w:r w:rsidR="009356AB">
              <w:t xml:space="preserve"> 2915</w:t>
            </w:r>
          </w:p>
          <w:p w:rsidR="00242894" w:rsidRDefault="009356AB" w:rsidP="00242894">
            <w:pPr>
              <w:spacing w:line="252" w:lineRule="auto"/>
              <w:contextualSpacing/>
            </w:pPr>
            <w:r>
              <w:t>Фонд учебников  - 2416</w:t>
            </w:r>
          </w:p>
          <w:p w:rsidR="00242894" w:rsidRDefault="00242894" w:rsidP="00242894">
            <w:pPr>
              <w:spacing w:line="252" w:lineRule="auto"/>
              <w:contextualSpacing/>
            </w:pPr>
            <w:r>
              <w:t>-научно-пед</w:t>
            </w:r>
            <w:r w:rsidR="00981A95">
              <w:t>агогической, методической  - 113</w:t>
            </w:r>
          </w:p>
          <w:p w:rsidR="00981A95" w:rsidRDefault="009356AB" w:rsidP="00242894">
            <w:pPr>
              <w:spacing w:line="252" w:lineRule="auto"/>
              <w:contextualSpacing/>
            </w:pPr>
            <w:r>
              <w:t>-художественная литература-386</w:t>
            </w:r>
          </w:p>
          <w:p w:rsidR="00242894" w:rsidRDefault="00242894" w:rsidP="00242894">
            <w:pPr>
              <w:spacing w:line="252" w:lineRule="auto"/>
              <w:contextualSpacing/>
            </w:pPr>
          </w:p>
          <w:p w:rsidR="00242894" w:rsidRDefault="00242894" w:rsidP="00242894">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C018C1">
              <w:t>тивный зал площадью  384</w:t>
            </w:r>
            <w:r>
              <w:t xml:space="preserve"> кв.м.</w:t>
            </w:r>
          </w:p>
          <w:p w:rsidR="00242894" w:rsidRDefault="00B82F38" w:rsidP="00B82F38">
            <w:pPr>
              <w:spacing w:line="252" w:lineRule="auto"/>
              <w:contextualSpacing/>
            </w:pPr>
            <w:r>
              <w:t>Спортивное оборудование:</w:t>
            </w:r>
            <w:r w:rsidR="00242894">
              <w:t xml:space="preserve"> гантели, брусья, щиты баскетбольные, волейбольные сетки, канаты для лазания, мячи баскетбольные, волейбольные, барьеры легкоатлетиче</w:t>
            </w:r>
            <w:r>
              <w:t>ские</w:t>
            </w:r>
            <w:r w:rsidR="006E7A0F">
              <w:t>, граната для метания, ядро для толкания, ворота гандбольные, мяч футбольный и др.</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Учительская</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F72333" w:rsidP="00242894">
            <w:pPr>
              <w:spacing w:line="252" w:lineRule="auto"/>
              <w:contextualSpacing/>
            </w:pPr>
            <w:r>
              <w:t>4</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0012BF">
            <w:pPr>
              <w:spacing w:line="252" w:lineRule="auto"/>
              <w:contextualSpacing/>
            </w:pPr>
            <w:r>
              <w:t>Кабинеты:</w:t>
            </w:r>
            <w:r w:rsidR="000012BF">
              <w:t xml:space="preserve"> информатики-1</w:t>
            </w:r>
            <w:r>
              <w:t>,</w:t>
            </w:r>
            <w:r w:rsidR="000012BF">
              <w:t xml:space="preserve"> учительская-1.</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0012BF">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Лингофонный кабинет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lastRenderedPageBreak/>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11</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0012BF" w:rsidP="004C196E">
            <w:pPr>
              <w:spacing w:line="252" w:lineRule="auto"/>
              <w:contextualSpacing/>
            </w:pPr>
            <w:r>
              <w:t>Кабинет информатики -11</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Компьютер</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0012BF" w:rsidP="00242894">
            <w:pPr>
              <w:spacing w:line="252" w:lineRule="auto"/>
              <w:contextualSpacing/>
            </w:pPr>
            <w:r>
              <w:t>3</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w:t>
            </w:r>
          </w:p>
          <w:p w:rsidR="00242894" w:rsidRDefault="000012BF" w:rsidP="000012BF">
            <w:pPr>
              <w:spacing w:line="252" w:lineRule="auto"/>
              <w:contextualSpacing/>
            </w:pPr>
            <w:r>
              <w:t>Нач.кл. – 3.</w:t>
            </w: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242894" w:rsidRDefault="00625D52" w:rsidP="00242894">
      <w:pPr>
        <w:pStyle w:val="afff3"/>
        <w:spacing w:line="252" w:lineRule="auto"/>
        <w:ind w:left="142" w:firstLine="538"/>
        <w:jc w:val="both"/>
      </w:pPr>
      <w:r w:rsidRPr="00575A62">
        <w:t>МКОУ «</w:t>
      </w:r>
      <w:r w:rsidR="000012BF">
        <w:t xml:space="preserve">Цухтамахинская </w:t>
      </w:r>
      <w:r w:rsidRPr="00575A62">
        <w:t>СОШ»</w:t>
      </w:r>
      <w:r w:rsidR="00242894" w:rsidRPr="00575A62">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tblPr>
      <w:tblGrid>
        <w:gridCol w:w="858"/>
        <w:gridCol w:w="2969"/>
        <w:gridCol w:w="3512"/>
        <w:gridCol w:w="740"/>
        <w:gridCol w:w="1952"/>
        <w:gridCol w:w="33"/>
      </w:tblGrid>
      <w:tr w:rsidR="00F81615" w:rsidRPr="00CF350C" w:rsidTr="00900C13">
        <w:trPr>
          <w:trHeight w:val="20"/>
        </w:trPr>
        <w:tc>
          <w:tcPr>
            <w:tcW w:w="858" w:type="dxa"/>
            <w:hideMark/>
          </w:tcPr>
          <w:p w:rsidR="00F81615" w:rsidRPr="00CF350C" w:rsidRDefault="00F81615" w:rsidP="00F81615">
            <w:r w:rsidRPr="00CF350C">
              <w:t>Порядковый номер учебника</w:t>
            </w:r>
          </w:p>
        </w:tc>
        <w:tc>
          <w:tcPr>
            <w:tcW w:w="2969" w:type="dxa"/>
            <w:hideMark/>
          </w:tcPr>
          <w:p w:rsidR="00F81615" w:rsidRPr="00CF350C" w:rsidRDefault="00F81615" w:rsidP="00F81615">
            <w:r w:rsidRPr="00CF350C">
              <w:t>Автор/авторский коллектив</w:t>
            </w:r>
          </w:p>
        </w:tc>
        <w:tc>
          <w:tcPr>
            <w:tcW w:w="3512" w:type="dxa"/>
            <w:hideMark/>
          </w:tcPr>
          <w:p w:rsidR="00F81615" w:rsidRPr="00CF350C" w:rsidRDefault="00F81615" w:rsidP="00F81615">
            <w:r w:rsidRPr="00CF350C">
              <w:t>Наименование учебника</w:t>
            </w:r>
          </w:p>
        </w:tc>
        <w:tc>
          <w:tcPr>
            <w:tcW w:w="740" w:type="dxa"/>
            <w:hideMark/>
          </w:tcPr>
          <w:p w:rsidR="00F81615" w:rsidRPr="00CF350C" w:rsidRDefault="00F81615" w:rsidP="00F81615">
            <w:r w:rsidRPr="00CF350C">
              <w:t>Класс</w:t>
            </w:r>
          </w:p>
        </w:tc>
        <w:tc>
          <w:tcPr>
            <w:tcW w:w="1985" w:type="dxa"/>
            <w:gridSpan w:val="2"/>
            <w:hideMark/>
          </w:tcPr>
          <w:p w:rsidR="00F81615" w:rsidRPr="00CF350C" w:rsidRDefault="00F81615" w:rsidP="00F81615">
            <w:r w:rsidRPr="00CF350C">
              <w:t>Наименование издателя учебника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Русский язык</w:t>
            </w:r>
          </w:p>
        </w:tc>
      </w:tr>
      <w:tr w:rsidR="00F81615" w:rsidRPr="00CF350C" w:rsidTr="00900C13">
        <w:trPr>
          <w:trHeight w:val="20"/>
        </w:trPr>
        <w:tc>
          <w:tcPr>
            <w:tcW w:w="858" w:type="dxa"/>
            <w:hideMark/>
          </w:tcPr>
          <w:p w:rsidR="00F81615" w:rsidRPr="00CF350C" w:rsidRDefault="00F81615" w:rsidP="00F81615">
            <w:r w:rsidRPr="00CF350C">
              <w:t>1.3.1.1.1.1</w:t>
            </w:r>
          </w:p>
        </w:tc>
        <w:tc>
          <w:tcPr>
            <w:tcW w:w="2969" w:type="dxa"/>
            <w:hideMark/>
          </w:tcPr>
          <w:p w:rsidR="00F81615" w:rsidRPr="00CF350C" w:rsidRDefault="00F81615" w:rsidP="00F81615">
            <w:r>
              <w:t>Н.Г.Гольцева, И.В.Шамшин,М.А.Мишерина</w:t>
            </w:r>
          </w:p>
        </w:tc>
        <w:tc>
          <w:tcPr>
            <w:tcW w:w="3512" w:type="dxa"/>
            <w:hideMark/>
          </w:tcPr>
          <w:p w:rsidR="00F81615" w:rsidRPr="00CF350C" w:rsidRDefault="00F81615" w:rsidP="00F81615">
            <w:r w:rsidRPr="00CF350C">
              <w:t xml:space="preserve">Русский язык (базовый уровень) </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Литература (учебный предмет)</w:t>
            </w:r>
          </w:p>
        </w:tc>
      </w:tr>
      <w:tr w:rsidR="00F81615" w:rsidRPr="00CF350C" w:rsidTr="004257C5">
        <w:trPr>
          <w:trHeight w:val="20"/>
        </w:trPr>
        <w:tc>
          <w:tcPr>
            <w:tcW w:w="858" w:type="dxa"/>
            <w:hideMark/>
          </w:tcPr>
          <w:p w:rsidR="00F81615" w:rsidRPr="00CF350C" w:rsidRDefault="00F81615" w:rsidP="00F81615">
            <w:r w:rsidRPr="00CF350C">
              <w:t>1.3.1.1.1.2</w:t>
            </w:r>
          </w:p>
        </w:tc>
        <w:tc>
          <w:tcPr>
            <w:tcW w:w="2969" w:type="dxa"/>
            <w:hideMark/>
          </w:tcPr>
          <w:p w:rsidR="00F81615" w:rsidRPr="00CF350C" w:rsidRDefault="004257C5" w:rsidP="00F81615">
            <w:r>
              <w:t>И.Н. Сухих</w:t>
            </w:r>
          </w:p>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10</w:t>
            </w:r>
          </w:p>
        </w:tc>
        <w:tc>
          <w:tcPr>
            <w:tcW w:w="1985" w:type="dxa"/>
            <w:gridSpan w:val="2"/>
          </w:tcPr>
          <w:p w:rsidR="00F81615" w:rsidRPr="00CF350C" w:rsidRDefault="004257C5" w:rsidP="00F81615">
            <w:r w:rsidRPr="004257C5">
              <w:t>М., «Академия»</w:t>
            </w:r>
          </w:p>
        </w:tc>
      </w:tr>
      <w:tr w:rsidR="00F81615" w:rsidRPr="00CF350C" w:rsidTr="00900C13">
        <w:trPr>
          <w:trHeight w:val="20"/>
        </w:trPr>
        <w:tc>
          <w:tcPr>
            <w:tcW w:w="858" w:type="dxa"/>
            <w:hideMark/>
          </w:tcPr>
          <w:p w:rsidR="00F81615" w:rsidRPr="00CF350C" w:rsidRDefault="00F81615" w:rsidP="00F81615">
            <w:r w:rsidRPr="00CF350C">
              <w:t>1.3.1.1.1.3</w:t>
            </w:r>
          </w:p>
        </w:tc>
        <w:tc>
          <w:tcPr>
            <w:tcW w:w="2969" w:type="dxa"/>
            <w:hideMark/>
          </w:tcPr>
          <w:p w:rsidR="00F81615" w:rsidRPr="00CF350C" w:rsidRDefault="004257C5" w:rsidP="00F81615">
            <w:r w:rsidRPr="004257C5">
              <w:t>И.Н. Сухих</w:t>
            </w:r>
          </w:p>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4257C5" w:rsidP="00F81615">
            <w:r>
              <w:t>М., «Академия»</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России (учебный предмет)</w:t>
            </w:r>
          </w:p>
        </w:tc>
      </w:tr>
      <w:tr w:rsidR="00F81615" w:rsidRPr="00CF350C" w:rsidTr="00900C13">
        <w:trPr>
          <w:trHeight w:val="20"/>
        </w:trPr>
        <w:tc>
          <w:tcPr>
            <w:tcW w:w="858" w:type="dxa"/>
            <w:hideMark/>
          </w:tcPr>
          <w:p w:rsidR="00F81615" w:rsidRPr="00CF350C" w:rsidRDefault="00F81615" w:rsidP="00F81615">
            <w:r w:rsidRPr="00CF350C">
              <w:t>1.3.3.1.1.1</w:t>
            </w:r>
          </w:p>
        </w:tc>
        <w:tc>
          <w:tcPr>
            <w:tcW w:w="2969" w:type="dxa"/>
            <w:hideMark/>
          </w:tcPr>
          <w:p w:rsidR="00F81615" w:rsidRDefault="004257C5" w:rsidP="00F81615">
            <w:r>
              <w:t>В.И. Уколова, А.В. Ревякин</w:t>
            </w:r>
          </w:p>
          <w:p w:rsidR="004257C5" w:rsidRPr="00CF350C" w:rsidRDefault="004257C5" w:rsidP="00F81615">
            <w:r>
              <w:t>А.В. Торкунов</w:t>
            </w:r>
          </w:p>
        </w:tc>
        <w:tc>
          <w:tcPr>
            <w:tcW w:w="3512" w:type="dxa"/>
            <w:hideMark/>
          </w:tcPr>
          <w:p w:rsidR="004257C5" w:rsidRDefault="004257C5" w:rsidP="004257C5">
            <w:r>
              <w:t xml:space="preserve">Всеобщая </w:t>
            </w:r>
            <w:r w:rsidR="00F81615" w:rsidRPr="00CF350C">
              <w:t>Ро</w:t>
            </w:r>
            <w:r w:rsidR="00F81615">
              <w:t xml:space="preserve">ссии </w:t>
            </w:r>
          </w:p>
          <w:p w:rsidR="004257C5" w:rsidRDefault="004257C5" w:rsidP="004257C5"/>
          <w:p w:rsidR="00F81615" w:rsidRPr="004257C5" w:rsidRDefault="004257C5" w:rsidP="004257C5">
            <w:r>
              <w:t>История России</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4257C5" w:rsidP="00F81615">
            <w:r>
              <w:t>Издательство  «Просвещение»</w:t>
            </w:r>
          </w:p>
        </w:tc>
      </w:tr>
      <w:tr w:rsidR="00F81615" w:rsidRPr="00CF350C" w:rsidTr="00900C13">
        <w:trPr>
          <w:trHeight w:val="20"/>
        </w:trPr>
        <w:tc>
          <w:tcPr>
            <w:tcW w:w="858" w:type="dxa"/>
            <w:hideMark/>
          </w:tcPr>
          <w:p w:rsidR="00F81615" w:rsidRPr="00CF350C" w:rsidRDefault="00F81615" w:rsidP="00F81615">
            <w:r w:rsidRPr="00CF350C">
              <w:t>1.3.3.1.1.3</w:t>
            </w:r>
          </w:p>
        </w:tc>
        <w:tc>
          <w:tcPr>
            <w:tcW w:w="2969" w:type="dxa"/>
            <w:hideMark/>
          </w:tcPr>
          <w:p w:rsidR="00F81615" w:rsidRPr="00CF350C" w:rsidRDefault="00F81615" w:rsidP="00F81615">
            <w:r>
              <w:t>Н.В.Загладин,С.И.Козленко,С.Т.Минаков,Ю.А.Петров</w:t>
            </w:r>
          </w:p>
        </w:tc>
        <w:tc>
          <w:tcPr>
            <w:tcW w:w="3512" w:type="dxa"/>
            <w:hideMark/>
          </w:tcPr>
          <w:p w:rsidR="00F81615" w:rsidRPr="00CF350C" w:rsidRDefault="00F81615" w:rsidP="00F81615">
            <w:r>
              <w:t>История Отечества 20 – начало 21 века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w:t>
            </w:r>
            <w:r>
              <w:t>здательство" Русское слово</w:t>
            </w:r>
            <w:r w:rsidRPr="00CF350C">
              <w:t>"</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900C13">
        <w:trPr>
          <w:trHeight w:val="20"/>
        </w:trPr>
        <w:tc>
          <w:tcPr>
            <w:tcW w:w="858" w:type="dxa"/>
            <w:hideMark/>
          </w:tcPr>
          <w:p w:rsidR="00F81615" w:rsidRPr="00CF350C" w:rsidRDefault="00F81615" w:rsidP="00F81615">
            <w:r w:rsidRPr="00CF350C">
              <w:t>1.3.3.3.1.1</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 xml:space="preserve">ОАО "Издательство" </w:t>
            </w:r>
            <w:r w:rsidRPr="00CF350C">
              <w:lastRenderedPageBreak/>
              <w:t>Просвещение"</w:t>
            </w:r>
          </w:p>
        </w:tc>
      </w:tr>
      <w:tr w:rsidR="00F81615" w:rsidRPr="00CF350C" w:rsidTr="00900C13">
        <w:trPr>
          <w:trHeight w:val="20"/>
        </w:trPr>
        <w:tc>
          <w:tcPr>
            <w:tcW w:w="858" w:type="dxa"/>
            <w:hideMark/>
          </w:tcPr>
          <w:p w:rsidR="00F81615" w:rsidRPr="00CF350C" w:rsidRDefault="00F81615" w:rsidP="00F81615">
            <w:r w:rsidRPr="00CF350C">
              <w:lastRenderedPageBreak/>
              <w:t>1.3.3.3.1.2</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География (учебный предмет)</w:t>
            </w:r>
          </w:p>
        </w:tc>
      </w:tr>
      <w:tr w:rsidR="00F81615" w:rsidRPr="00CF350C" w:rsidTr="00900C13">
        <w:trPr>
          <w:trHeight w:val="20"/>
        </w:trPr>
        <w:tc>
          <w:tcPr>
            <w:tcW w:w="858" w:type="dxa"/>
            <w:hideMark/>
          </w:tcPr>
          <w:p w:rsidR="00F81615" w:rsidRPr="00CF350C" w:rsidRDefault="00F81615" w:rsidP="00F81615">
            <w:r w:rsidRPr="00CF350C">
              <w:t>1.3.3.4.5.1</w:t>
            </w:r>
          </w:p>
        </w:tc>
        <w:tc>
          <w:tcPr>
            <w:tcW w:w="2969" w:type="dxa"/>
            <w:hideMark/>
          </w:tcPr>
          <w:p w:rsidR="00F81615" w:rsidRPr="00CF350C" w:rsidRDefault="00F81615" w:rsidP="00F81615">
            <w:r w:rsidRPr="00CF350C">
              <w:t>Максаковский В.П.</w:t>
            </w:r>
          </w:p>
        </w:tc>
        <w:tc>
          <w:tcPr>
            <w:tcW w:w="3512" w:type="dxa"/>
            <w:hideMark/>
          </w:tcPr>
          <w:p w:rsidR="00F81615" w:rsidRPr="00CF350C" w:rsidRDefault="00F81615" w:rsidP="00F81615">
            <w:r w:rsidRPr="00CF350C">
              <w:t>География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Алгебра (учебный предмет)</w:t>
            </w:r>
          </w:p>
        </w:tc>
      </w:tr>
      <w:tr w:rsidR="00F81615" w:rsidRPr="00CF350C" w:rsidTr="00900C13">
        <w:trPr>
          <w:trHeight w:val="20"/>
        </w:trPr>
        <w:tc>
          <w:tcPr>
            <w:tcW w:w="858" w:type="dxa"/>
            <w:hideMark/>
          </w:tcPr>
          <w:p w:rsidR="00F81615" w:rsidRPr="00CF350C" w:rsidRDefault="00F81615" w:rsidP="00F81615">
            <w:r w:rsidRPr="00CF350C">
              <w:t>1.3.4.1.2.2</w:t>
            </w:r>
          </w:p>
        </w:tc>
        <w:tc>
          <w:tcPr>
            <w:tcW w:w="2969" w:type="dxa"/>
            <w:hideMark/>
          </w:tcPr>
          <w:p w:rsidR="00F81615" w:rsidRPr="00CF350C" w:rsidRDefault="00F72333" w:rsidP="00F81615">
            <w:r>
              <w:t>Алимов Ш.А</w:t>
            </w:r>
          </w:p>
        </w:tc>
        <w:tc>
          <w:tcPr>
            <w:tcW w:w="3512" w:type="dxa"/>
            <w:hideMark/>
          </w:tcPr>
          <w:p w:rsidR="00F81615" w:rsidRPr="00CF350C" w:rsidRDefault="00F81615" w:rsidP="00F81615">
            <w:r w:rsidRPr="00CF350C">
              <w:t>Алгебра и начала математического анализа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gridAfter w:val="1"/>
          <w:wAfter w:w="33" w:type="dxa"/>
          <w:trHeight w:val="20"/>
        </w:trPr>
        <w:tc>
          <w:tcPr>
            <w:tcW w:w="10031" w:type="dxa"/>
            <w:gridSpan w:val="5"/>
            <w:hideMark/>
          </w:tcPr>
          <w:p w:rsidR="00F81615" w:rsidRPr="00CF350C" w:rsidRDefault="00F81615" w:rsidP="00F81615">
            <w:pPr>
              <w:jc w:val="center"/>
              <w:rPr>
                <w:b/>
              </w:rPr>
            </w:pPr>
            <w:r w:rsidRPr="00CF350C">
              <w:rPr>
                <w:b/>
              </w:rPr>
              <w:t>Геометрия (учебный предмет)</w:t>
            </w:r>
          </w:p>
        </w:tc>
      </w:tr>
      <w:tr w:rsidR="00F81615" w:rsidRPr="00CF350C" w:rsidTr="00900C13">
        <w:trPr>
          <w:trHeight w:val="20"/>
        </w:trPr>
        <w:tc>
          <w:tcPr>
            <w:tcW w:w="858" w:type="dxa"/>
            <w:hideMark/>
          </w:tcPr>
          <w:p w:rsidR="00F81615" w:rsidRPr="00CF350C" w:rsidRDefault="00F81615" w:rsidP="00F81615">
            <w:r w:rsidRPr="00CF350C">
              <w:t>1.3.4.1.2.1</w:t>
            </w:r>
          </w:p>
        </w:tc>
        <w:tc>
          <w:tcPr>
            <w:tcW w:w="2969" w:type="dxa"/>
            <w:hideMark/>
          </w:tcPr>
          <w:p w:rsidR="00F81615" w:rsidRPr="00CF350C" w:rsidRDefault="001033FA" w:rsidP="00F81615">
            <w:r>
              <w:t>Погорелов  А.В.</w:t>
            </w:r>
          </w:p>
        </w:tc>
        <w:tc>
          <w:tcPr>
            <w:tcW w:w="3512" w:type="dxa"/>
            <w:hideMark/>
          </w:tcPr>
          <w:p w:rsidR="00F81615" w:rsidRPr="00CF350C" w:rsidRDefault="00F81615" w:rsidP="00F81615">
            <w:r w:rsidRPr="00CF350C">
              <w:t>Математика: алгебра и начала математического анализа, геометрия. Геометрия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Информатика (учебный предмет)</w:t>
            </w:r>
          </w:p>
        </w:tc>
      </w:tr>
      <w:tr w:rsidR="00F81615" w:rsidRPr="00CF350C" w:rsidTr="00900C13">
        <w:trPr>
          <w:trHeight w:val="20"/>
        </w:trPr>
        <w:tc>
          <w:tcPr>
            <w:tcW w:w="858" w:type="dxa"/>
            <w:hideMark/>
          </w:tcPr>
          <w:p w:rsidR="00F81615" w:rsidRPr="00CF350C" w:rsidRDefault="00F81615" w:rsidP="00F81615">
            <w:r w:rsidRPr="00CF350C">
              <w:t>1.3.4.3.2.1</w:t>
            </w:r>
          </w:p>
        </w:tc>
        <w:tc>
          <w:tcPr>
            <w:tcW w:w="2969" w:type="dxa"/>
            <w:hideMark/>
          </w:tcPr>
          <w:p w:rsidR="00F81615" w:rsidRPr="00CF350C" w:rsidRDefault="00F72333" w:rsidP="00F81615">
            <w:r>
              <w:t>Семакин И.Г.</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858" w:type="dxa"/>
            <w:hideMark/>
          </w:tcPr>
          <w:p w:rsidR="00F81615" w:rsidRPr="00CF350C" w:rsidRDefault="00F81615" w:rsidP="00F81615">
            <w:r w:rsidRPr="00CF350C">
              <w:t>1.3.4.3.2.2</w:t>
            </w:r>
          </w:p>
        </w:tc>
        <w:tc>
          <w:tcPr>
            <w:tcW w:w="2969" w:type="dxa"/>
            <w:hideMark/>
          </w:tcPr>
          <w:p w:rsidR="00F81615" w:rsidRPr="00CF350C" w:rsidRDefault="00F72333" w:rsidP="00F81615">
            <w:r>
              <w:t>Семакин И.Г.</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Физика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1.3.5.1.4.1</w:t>
            </w:r>
          </w:p>
        </w:tc>
        <w:tc>
          <w:tcPr>
            <w:tcW w:w="2969" w:type="dxa"/>
            <w:hideMark/>
          </w:tcPr>
          <w:p w:rsidR="00F81615" w:rsidRPr="00CF350C" w:rsidRDefault="00F81615" w:rsidP="00F81615">
            <w:r w:rsidRPr="00CF350C">
              <w:t>Мякишев Г.Я., Буховцев Б.Б., Сотский Н.Н.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1.3.5.1.4.2</w:t>
            </w:r>
          </w:p>
        </w:tc>
        <w:tc>
          <w:tcPr>
            <w:tcW w:w="2969" w:type="dxa"/>
            <w:hideMark/>
          </w:tcPr>
          <w:p w:rsidR="00F81615" w:rsidRPr="00CF350C" w:rsidRDefault="00F81615" w:rsidP="00F81615">
            <w:r w:rsidRPr="00CF350C">
              <w:t>Мякишев Г.Я., Буховцев Б.Б., Чаругин В.М.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Биология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1.3.5.5.4.1</w:t>
            </w:r>
          </w:p>
        </w:tc>
        <w:tc>
          <w:tcPr>
            <w:tcW w:w="2969" w:type="dxa"/>
            <w:hideMark/>
          </w:tcPr>
          <w:p w:rsidR="00F81615" w:rsidRPr="00CF350C" w:rsidRDefault="001033FA" w:rsidP="001033FA">
            <w:r w:rsidRPr="001033FA">
              <w:t>В.Б. Захаров, Н.И. Сонин</w:t>
            </w:r>
          </w:p>
        </w:tc>
        <w:tc>
          <w:tcPr>
            <w:tcW w:w="3512" w:type="dxa"/>
            <w:hideMark/>
          </w:tcPr>
          <w:p w:rsidR="00F81615" w:rsidRPr="00CF350C" w:rsidRDefault="00F81615" w:rsidP="00F81615">
            <w:r w:rsidRPr="00CF350C">
              <w:t>Биология. Общая биология (базовый уровень)</w:t>
            </w:r>
          </w:p>
        </w:tc>
        <w:tc>
          <w:tcPr>
            <w:tcW w:w="740" w:type="dxa"/>
            <w:hideMark/>
          </w:tcPr>
          <w:p w:rsidR="00F81615" w:rsidRPr="00CF350C" w:rsidRDefault="00F81615" w:rsidP="00F81615">
            <w:r w:rsidRPr="00CF350C">
              <w:t>10-11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Химия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1.3.5.3.1.1</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858" w:type="dxa"/>
            <w:noWrap/>
            <w:hideMark/>
          </w:tcPr>
          <w:p w:rsidR="00F81615" w:rsidRPr="00CF350C" w:rsidRDefault="00F81615" w:rsidP="00F81615">
            <w:r w:rsidRPr="00CF350C">
              <w:t>1.3.5.3.1.2</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Технология (предметная область)</w:t>
            </w:r>
          </w:p>
        </w:tc>
      </w:tr>
      <w:tr w:rsidR="00F81615" w:rsidRPr="00CF350C" w:rsidTr="00900C13">
        <w:trPr>
          <w:trHeight w:val="20"/>
        </w:trPr>
        <w:tc>
          <w:tcPr>
            <w:tcW w:w="858" w:type="dxa"/>
          </w:tcPr>
          <w:p w:rsidR="00F81615" w:rsidRPr="00906EB6" w:rsidRDefault="00F81615" w:rsidP="00F81615"/>
        </w:tc>
        <w:tc>
          <w:tcPr>
            <w:tcW w:w="2969" w:type="dxa"/>
          </w:tcPr>
          <w:p w:rsidR="00F81615" w:rsidRPr="00906EB6" w:rsidRDefault="00F81615" w:rsidP="00F81615">
            <w:pPr>
              <w:rPr>
                <w:color w:val="000000"/>
              </w:rPr>
            </w:pPr>
            <w:r w:rsidRPr="00906EB6">
              <w:rPr>
                <w:color w:val="000000"/>
              </w:rPr>
              <w:t>В.Д. Симоненко, О.П. Очинин</w:t>
            </w:r>
          </w:p>
        </w:tc>
        <w:tc>
          <w:tcPr>
            <w:tcW w:w="3512" w:type="dxa"/>
          </w:tcPr>
          <w:p w:rsidR="00F81615" w:rsidRPr="00906EB6" w:rsidRDefault="00F81615" w:rsidP="00F81615">
            <w:pPr>
              <w:rPr>
                <w:color w:val="000000"/>
              </w:rPr>
            </w:pPr>
            <w:r w:rsidRPr="00906EB6">
              <w:rPr>
                <w:color w:val="000000"/>
              </w:rPr>
              <w:t>Технология 10-11</w:t>
            </w:r>
          </w:p>
        </w:tc>
        <w:tc>
          <w:tcPr>
            <w:tcW w:w="740" w:type="dxa"/>
          </w:tcPr>
          <w:p w:rsidR="00F81615" w:rsidRPr="00906EB6" w:rsidRDefault="00F81615" w:rsidP="00F81615">
            <w:pPr>
              <w:rPr>
                <w:color w:val="000000"/>
              </w:rPr>
            </w:pPr>
            <w:r w:rsidRPr="00906EB6">
              <w:rPr>
                <w:color w:val="000000"/>
              </w:rPr>
              <w:t>10-11</w:t>
            </w:r>
          </w:p>
        </w:tc>
        <w:tc>
          <w:tcPr>
            <w:tcW w:w="1985" w:type="dxa"/>
            <w:gridSpan w:val="2"/>
          </w:tcPr>
          <w:p w:rsidR="00F81615" w:rsidRPr="00906EB6" w:rsidRDefault="00F81615" w:rsidP="00F81615">
            <w:pPr>
              <w:rPr>
                <w:color w:val="000000"/>
              </w:rPr>
            </w:pPr>
            <w:r w:rsidRPr="00906EB6">
              <w:rPr>
                <w:color w:val="000000"/>
              </w:rPr>
              <w:t>ООО Издательский центр ВЕНТАНА-ГРАФ</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Физическая культура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1.3.6.1.2.1</w:t>
            </w:r>
          </w:p>
        </w:tc>
        <w:tc>
          <w:tcPr>
            <w:tcW w:w="2969" w:type="dxa"/>
            <w:hideMark/>
          </w:tcPr>
          <w:p w:rsidR="00F81615" w:rsidRPr="00CF350C" w:rsidRDefault="00F81615" w:rsidP="00F81615">
            <w:r w:rsidRPr="00CF350C">
              <w:t xml:space="preserve">Лях В.И. </w:t>
            </w:r>
          </w:p>
        </w:tc>
        <w:tc>
          <w:tcPr>
            <w:tcW w:w="3512" w:type="dxa"/>
            <w:hideMark/>
          </w:tcPr>
          <w:p w:rsidR="00F81615" w:rsidRPr="00CF350C" w:rsidRDefault="00F81615" w:rsidP="00F81615">
            <w:r w:rsidRPr="00CF350C">
              <w:t>Физическая культура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Основы безопасности жизнедеятельности (учебный предмет)</w:t>
            </w:r>
          </w:p>
        </w:tc>
      </w:tr>
      <w:tr w:rsidR="00F81615" w:rsidRPr="00CF350C" w:rsidTr="00900C13">
        <w:trPr>
          <w:trHeight w:val="20"/>
        </w:trPr>
        <w:tc>
          <w:tcPr>
            <w:tcW w:w="858" w:type="dxa"/>
            <w:noWrap/>
            <w:hideMark/>
          </w:tcPr>
          <w:p w:rsidR="00F81615" w:rsidRPr="00CF350C" w:rsidRDefault="00F81615" w:rsidP="00F81615">
            <w:r w:rsidRPr="00CF350C">
              <w:t>1.3.6.</w:t>
            </w:r>
            <w:r w:rsidRPr="00CF350C">
              <w:lastRenderedPageBreak/>
              <w:t>3.4.1</w:t>
            </w:r>
          </w:p>
        </w:tc>
        <w:tc>
          <w:tcPr>
            <w:tcW w:w="2969" w:type="dxa"/>
            <w:hideMark/>
          </w:tcPr>
          <w:p w:rsidR="00F81615" w:rsidRPr="00CF350C" w:rsidRDefault="00C026E7" w:rsidP="00F81615">
            <w:r>
              <w:lastRenderedPageBreak/>
              <w:t>В.Н. Латчук, В.В. Марков</w:t>
            </w:r>
          </w:p>
        </w:tc>
        <w:tc>
          <w:tcPr>
            <w:tcW w:w="3512" w:type="dxa"/>
            <w:hideMark/>
          </w:tcPr>
          <w:p w:rsidR="00F81615" w:rsidRPr="00CF350C" w:rsidRDefault="00F81615" w:rsidP="00F81615">
            <w:r w:rsidRPr="00CF350C">
              <w:t xml:space="preserve">Основы безопасности </w:t>
            </w:r>
            <w:r w:rsidRPr="00CF350C">
              <w:lastRenderedPageBreak/>
              <w:t>жизнедеятельности (базовый уровень)</w:t>
            </w:r>
          </w:p>
        </w:tc>
        <w:tc>
          <w:tcPr>
            <w:tcW w:w="740" w:type="dxa"/>
            <w:hideMark/>
          </w:tcPr>
          <w:p w:rsidR="00F81615" w:rsidRPr="00CF350C" w:rsidRDefault="00F81615" w:rsidP="00F81615">
            <w:r w:rsidRPr="00CF350C">
              <w:lastRenderedPageBreak/>
              <w:t>10</w:t>
            </w:r>
          </w:p>
        </w:tc>
        <w:tc>
          <w:tcPr>
            <w:tcW w:w="1985" w:type="dxa"/>
            <w:gridSpan w:val="2"/>
            <w:hideMark/>
          </w:tcPr>
          <w:p w:rsidR="00F81615" w:rsidRPr="00CF350C" w:rsidRDefault="00C026E7" w:rsidP="00C026E7">
            <w:r>
              <w:t>ООО «Дрофа»</w:t>
            </w:r>
          </w:p>
        </w:tc>
      </w:tr>
      <w:tr w:rsidR="00F81615" w:rsidRPr="00CF350C" w:rsidTr="00900C13">
        <w:trPr>
          <w:trHeight w:val="20"/>
        </w:trPr>
        <w:tc>
          <w:tcPr>
            <w:tcW w:w="858" w:type="dxa"/>
            <w:noWrap/>
            <w:hideMark/>
          </w:tcPr>
          <w:p w:rsidR="00F81615" w:rsidRPr="00CF350C" w:rsidRDefault="00F81615" w:rsidP="00F81615">
            <w:r w:rsidRPr="00CF350C">
              <w:lastRenderedPageBreak/>
              <w:t>1.3.6.3.4.2</w:t>
            </w:r>
          </w:p>
        </w:tc>
        <w:tc>
          <w:tcPr>
            <w:tcW w:w="2969" w:type="dxa"/>
            <w:hideMark/>
          </w:tcPr>
          <w:p w:rsidR="00F81615" w:rsidRPr="00CF350C" w:rsidRDefault="00C026E7" w:rsidP="00F81615">
            <w:r w:rsidRPr="00C026E7">
              <w:t>В.Н. Латчук, В.В. Марков</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C026E7" w:rsidP="00F81615">
            <w:r w:rsidRPr="00C026E7">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Дагестана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Егорова В.П., Разанов М.А.</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Исмаилов А.Р., Амирова З.М.</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Дагучпедгиз</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КТНД</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Родной язык</w:t>
            </w:r>
          </w:p>
        </w:tc>
      </w:tr>
      <w:tr w:rsidR="00F81615" w:rsidRPr="00CF350C" w:rsidTr="00C026E7">
        <w:trPr>
          <w:trHeight w:val="20"/>
        </w:trPr>
        <w:tc>
          <w:tcPr>
            <w:tcW w:w="858" w:type="dxa"/>
            <w:hideMark/>
          </w:tcPr>
          <w:p w:rsidR="00F81615" w:rsidRPr="00CF350C" w:rsidRDefault="00F81615" w:rsidP="00F81615">
            <w:r w:rsidRPr="00CF350C">
              <w:t> </w:t>
            </w:r>
          </w:p>
        </w:tc>
        <w:tc>
          <w:tcPr>
            <w:tcW w:w="2969" w:type="dxa"/>
          </w:tcPr>
          <w:p w:rsidR="00F81615" w:rsidRPr="00CF350C" w:rsidRDefault="00C026E7" w:rsidP="00F81615">
            <w:r w:rsidRPr="00C026E7">
              <w:t>Абдусаламов А.А., Исаев М.П., Кадибагомаев А.А.</w:t>
            </w:r>
          </w:p>
        </w:tc>
        <w:tc>
          <w:tcPr>
            <w:tcW w:w="3512" w:type="dxa"/>
            <w:hideMark/>
          </w:tcPr>
          <w:p w:rsidR="00F81615" w:rsidRPr="00CF350C" w:rsidRDefault="00F81615" w:rsidP="00F81615">
            <w:r w:rsidRPr="00CF350C">
              <w:t>Родной язык (Даргинский)</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F81615">
            <w:r w:rsidRPr="00CF350C">
              <w:t>Родной язык (Даргинский)</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Родная литература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F81615">
            <w:r w:rsidRPr="00CF350C">
              <w:t>Алибеков Б.О., Магомед З.А., Кадибагомаев А.А.</w:t>
            </w:r>
          </w:p>
        </w:tc>
        <w:tc>
          <w:tcPr>
            <w:tcW w:w="3512" w:type="dxa"/>
            <w:hideMark/>
          </w:tcPr>
          <w:p w:rsidR="00F81615" w:rsidRPr="00CF350C" w:rsidRDefault="00F81615" w:rsidP="00F81615">
            <w:r w:rsidRPr="00CF350C">
              <w:t>Родная литература (Даргинский)</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F81615">
            <w:r w:rsidRPr="00CF350C">
              <w:t>Алибеков Б.О., Магомед З.А., Кадибагомаев А.А.</w:t>
            </w:r>
          </w:p>
        </w:tc>
        <w:tc>
          <w:tcPr>
            <w:tcW w:w="3512" w:type="dxa"/>
            <w:hideMark/>
          </w:tcPr>
          <w:p w:rsidR="00F81615" w:rsidRPr="00CF350C" w:rsidRDefault="00F81615" w:rsidP="00F81615">
            <w:r w:rsidRPr="00CF350C">
              <w:t>Родная литература (Даргинский)</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География Дагестана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482E70" w:rsidP="00F81615">
            <w:r>
              <w:t>Пашаев К.И., Далгатов И.Г.</w:t>
            </w:r>
          </w:p>
        </w:tc>
        <w:tc>
          <w:tcPr>
            <w:tcW w:w="3512" w:type="dxa"/>
            <w:hideMark/>
          </w:tcPr>
          <w:p w:rsidR="00F81615" w:rsidRPr="00CF350C" w:rsidRDefault="00F81615" w:rsidP="00F81615">
            <w:r w:rsidRPr="00CF350C">
              <w:t>География Дагестана</w:t>
            </w:r>
          </w:p>
        </w:tc>
        <w:tc>
          <w:tcPr>
            <w:tcW w:w="740" w:type="dxa"/>
            <w:hideMark/>
          </w:tcPr>
          <w:p w:rsidR="00F81615" w:rsidRPr="00CF350C" w:rsidRDefault="00F81615" w:rsidP="00F81615">
            <w:r w:rsidRPr="00CF350C">
              <w:t>9</w:t>
            </w:r>
          </w:p>
        </w:tc>
        <w:tc>
          <w:tcPr>
            <w:tcW w:w="1985" w:type="dxa"/>
            <w:gridSpan w:val="2"/>
            <w:hideMark/>
          </w:tcPr>
          <w:p w:rsidR="00F81615" w:rsidRPr="00CF350C" w:rsidRDefault="00F81615" w:rsidP="00482E70">
            <w:r w:rsidRPr="00CF350C">
              <w:t xml:space="preserve">ООО </w:t>
            </w:r>
            <w:r w:rsidR="00482E70">
              <w:t xml:space="preserve"> «Дрофа»</w:t>
            </w:r>
          </w:p>
        </w:tc>
      </w:tr>
    </w:tbl>
    <w:p w:rsidR="00F81615" w:rsidRPr="007D0AEB" w:rsidRDefault="00F81615" w:rsidP="00242894">
      <w:pPr>
        <w:pStyle w:val="afff3"/>
        <w:spacing w:line="252" w:lineRule="auto"/>
        <w:ind w:left="142" w:firstLine="538"/>
        <w:jc w:val="both"/>
        <w:rPr>
          <w:color w:val="FF0000"/>
        </w:rPr>
      </w:pPr>
    </w:p>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8A069A">
        <w:t>МКОУ «Уллуаинская СОШ»</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lastRenderedPageBreak/>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3B05B0">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812" w:rsidRDefault="00193812" w:rsidP="008A069A">
      <w:r>
        <w:separator/>
      </w:r>
    </w:p>
  </w:endnote>
  <w:endnote w:type="continuationSeparator" w:id="1">
    <w:p w:rsidR="00193812" w:rsidRDefault="00193812" w:rsidP="008A0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7637"/>
    </w:sdtPr>
    <w:sdtContent>
      <w:p w:rsidR="00BD088E" w:rsidRDefault="00BD088E">
        <w:pPr>
          <w:pStyle w:val="a8"/>
          <w:jc w:val="right"/>
        </w:pPr>
        <w:fldSimple w:instr=" PAGE   \* MERGEFORMAT ">
          <w:r w:rsidR="006415FB">
            <w:rPr>
              <w:noProof/>
            </w:rPr>
            <w:t>363</w:t>
          </w:r>
        </w:fldSimple>
      </w:p>
    </w:sdtContent>
  </w:sdt>
  <w:p w:rsidR="00BD088E" w:rsidRDefault="00BD08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812" w:rsidRDefault="00193812" w:rsidP="008A069A">
      <w:r>
        <w:separator/>
      </w:r>
    </w:p>
  </w:footnote>
  <w:footnote w:type="continuationSeparator" w:id="1">
    <w:p w:rsidR="00193812" w:rsidRDefault="00193812" w:rsidP="008A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244BBF"/>
    <w:multiLevelType w:val="hybridMultilevel"/>
    <w:tmpl w:val="39A26D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5">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D7442AC"/>
    <w:multiLevelType w:val="hybridMultilevel"/>
    <w:tmpl w:val="E38E4D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4">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5B8132D5"/>
    <w:multiLevelType w:val="hybridMultilevel"/>
    <w:tmpl w:val="A7109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3">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15"/>
  </w:num>
  <w:num w:numId="4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5"/>
  </w:num>
  <w:num w:numId="46">
    <w:abstractNumId w:val="46"/>
  </w:num>
  <w:num w:numId="47">
    <w:abstractNumId w:val="48"/>
    <w:lvlOverride w:ilvl="0">
      <w:startOverride w:val="1"/>
    </w:lvlOverride>
    <w:lvlOverride w:ilvl="1"/>
    <w:lvlOverride w:ilvl="2"/>
    <w:lvlOverride w:ilvl="3"/>
    <w:lvlOverride w:ilvl="4"/>
    <w:lvlOverride w:ilvl="5"/>
    <w:lvlOverride w:ilvl="6"/>
    <w:lvlOverride w:ilvl="7"/>
    <w:lvlOverride w:ilvl="8"/>
  </w:num>
  <w:num w:numId="4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66"/>
  </w:num>
  <w:num w:numId="53">
    <w:abstractNumId w:val="39"/>
  </w:num>
  <w:num w:numId="54">
    <w:abstractNumId w:val="5"/>
  </w:num>
  <w:num w:numId="55">
    <w:abstractNumId w:val="6"/>
  </w:num>
  <w:num w:numId="5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44"/>
  </w:num>
  <w:num w:numId="6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num>
  <w:num w:numId="64">
    <w:abstractNumId w:val="16"/>
    <w:lvlOverride w:ilvl="0"/>
    <w:lvlOverride w:ilvl="1">
      <w:startOverride w:val="1"/>
    </w:lvlOverride>
    <w:lvlOverride w:ilvl="2"/>
    <w:lvlOverride w:ilvl="3"/>
    <w:lvlOverride w:ilvl="4"/>
    <w:lvlOverride w:ilvl="5"/>
    <w:lvlOverride w:ilvl="6"/>
    <w:lvlOverride w:ilvl="7"/>
    <w:lvlOverride w:ilvl="8"/>
  </w:num>
  <w:num w:numId="65">
    <w:abstractNumId w:val="13"/>
  </w:num>
  <w:num w:numId="6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9"/>
  </w:num>
  <w:num w:numId="85">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2"/>
  </w:num>
  <w:num w:numId="87">
    <w:abstractNumId w:val="87"/>
  </w:num>
  <w:num w:numId="88">
    <w:abstractNumId w:val="47"/>
    <w:lvlOverride w:ilvl="0">
      <w:startOverride w:val="1"/>
    </w:lvlOverride>
    <w:lvlOverride w:ilvl="1"/>
    <w:lvlOverride w:ilvl="2"/>
    <w:lvlOverride w:ilvl="3"/>
    <w:lvlOverride w:ilvl="4"/>
    <w:lvlOverride w:ilvl="5"/>
    <w:lvlOverride w:ilvl="6"/>
    <w:lvlOverride w:ilvl="7"/>
    <w:lvlOverride w:ilvl="8"/>
  </w:num>
  <w:num w:numId="89">
    <w:abstractNumId w:val="29"/>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7"/>
  </w:num>
  <w:num w:numId="91">
    <w:abstractNumId w:val="9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102"/>
  </w:num>
  <w:num w:numId="9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num>
  <w:num w:numId="9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7"/>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4"/>
    <w:lvlOverride w:ilvl="0"/>
    <w:lvlOverride w:ilvl="1">
      <w:startOverride w:val="1"/>
    </w:lvlOverride>
    <w:lvlOverride w:ilvl="2"/>
    <w:lvlOverride w:ilvl="3"/>
    <w:lvlOverride w:ilvl="4"/>
    <w:lvlOverride w:ilvl="5"/>
    <w:lvlOverride w:ilvl="6"/>
    <w:lvlOverride w:ilvl="7"/>
    <w:lvlOverride w:ilvl="8"/>
  </w:num>
  <w:num w:numId="101">
    <w:abstractNumId w:val="30"/>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num>
  <w:num w:numId="104">
    <w:abstractNumId w:val="54"/>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4"/>
  </w:num>
  <w:num w:numId="112">
    <w:abstractNumId w:val="111"/>
  </w:num>
  <w:num w:numId="113">
    <w:abstractNumId w:val="7"/>
  </w:num>
  <w:num w:numId="114">
    <w:abstractNumId w:val="24"/>
  </w:num>
  <w:num w:numId="115">
    <w:abstractNumId w:val="17"/>
  </w:num>
  <w:num w:numId="116">
    <w:abstractNumId w:val="64"/>
  </w:num>
  <w:num w:numId="117">
    <w:abstractNumId w:val="8"/>
  </w:num>
  <w:num w:numId="118">
    <w:abstractNumId w:val="91"/>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08"/>
  <w:characterSpacingControl w:val="doNotCompress"/>
  <w:hdrShapeDefaults>
    <o:shapedefaults v:ext="edit" spidmax="8194"/>
  </w:hdrShapeDefaults>
  <w:footnotePr>
    <w:footnote w:id="0"/>
    <w:footnote w:id="1"/>
  </w:footnotePr>
  <w:endnotePr>
    <w:endnote w:id="0"/>
    <w:endnote w:id="1"/>
  </w:endnotePr>
  <w:compat/>
  <w:rsids>
    <w:rsidRoot w:val="00641F72"/>
    <w:rsid w:val="000012BF"/>
    <w:rsid w:val="00007436"/>
    <w:rsid w:val="000226EC"/>
    <w:rsid w:val="00033506"/>
    <w:rsid w:val="00033A47"/>
    <w:rsid w:val="00040D3B"/>
    <w:rsid w:val="000512D6"/>
    <w:rsid w:val="000572A3"/>
    <w:rsid w:val="000767F4"/>
    <w:rsid w:val="0008270F"/>
    <w:rsid w:val="00096317"/>
    <w:rsid w:val="000A3B02"/>
    <w:rsid w:val="000A4C0C"/>
    <w:rsid w:val="000A697E"/>
    <w:rsid w:val="000B214A"/>
    <w:rsid w:val="000B4EBF"/>
    <w:rsid w:val="000B6361"/>
    <w:rsid w:val="000B6ACE"/>
    <w:rsid w:val="000C4075"/>
    <w:rsid w:val="000D5693"/>
    <w:rsid w:val="000E2937"/>
    <w:rsid w:val="000E5403"/>
    <w:rsid w:val="000E73AF"/>
    <w:rsid w:val="001033FA"/>
    <w:rsid w:val="00110CB2"/>
    <w:rsid w:val="0012452E"/>
    <w:rsid w:val="0012709B"/>
    <w:rsid w:val="00141F68"/>
    <w:rsid w:val="0018460B"/>
    <w:rsid w:val="00193812"/>
    <w:rsid w:val="001C48E9"/>
    <w:rsid w:val="001E06D8"/>
    <w:rsid w:val="001F1166"/>
    <w:rsid w:val="002016DC"/>
    <w:rsid w:val="00214DD9"/>
    <w:rsid w:val="00242894"/>
    <w:rsid w:val="00251AC3"/>
    <w:rsid w:val="002657A4"/>
    <w:rsid w:val="002809A0"/>
    <w:rsid w:val="0028230E"/>
    <w:rsid w:val="0029046A"/>
    <w:rsid w:val="002A0D5B"/>
    <w:rsid w:val="002A41BC"/>
    <w:rsid w:val="002A494E"/>
    <w:rsid w:val="002D3DE8"/>
    <w:rsid w:val="00302678"/>
    <w:rsid w:val="0030714A"/>
    <w:rsid w:val="0031696F"/>
    <w:rsid w:val="003208F8"/>
    <w:rsid w:val="00327CEA"/>
    <w:rsid w:val="00396252"/>
    <w:rsid w:val="003B05B0"/>
    <w:rsid w:val="003C05D4"/>
    <w:rsid w:val="003E0A7C"/>
    <w:rsid w:val="003E3C0A"/>
    <w:rsid w:val="00412AD8"/>
    <w:rsid w:val="004257C5"/>
    <w:rsid w:val="004420D6"/>
    <w:rsid w:val="00471653"/>
    <w:rsid w:val="00477F22"/>
    <w:rsid w:val="00482E70"/>
    <w:rsid w:val="00490218"/>
    <w:rsid w:val="004C196E"/>
    <w:rsid w:val="004D2AB8"/>
    <w:rsid w:val="004E0747"/>
    <w:rsid w:val="004E2AC2"/>
    <w:rsid w:val="004E3393"/>
    <w:rsid w:val="004E69A0"/>
    <w:rsid w:val="004F3CEC"/>
    <w:rsid w:val="00507664"/>
    <w:rsid w:val="005224FC"/>
    <w:rsid w:val="00553463"/>
    <w:rsid w:val="00575A62"/>
    <w:rsid w:val="00577C67"/>
    <w:rsid w:val="005C48DC"/>
    <w:rsid w:val="005D4543"/>
    <w:rsid w:val="00625D52"/>
    <w:rsid w:val="00625F8D"/>
    <w:rsid w:val="006415FB"/>
    <w:rsid w:val="00641F72"/>
    <w:rsid w:val="006D5205"/>
    <w:rsid w:val="006E7A0F"/>
    <w:rsid w:val="006F1311"/>
    <w:rsid w:val="00705F90"/>
    <w:rsid w:val="007314AF"/>
    <w:rsid w:val="00772530"/>
    <w:rsid w:val="007A6D48"/>
    <w:rsid w:val="007B201D"/>
    <w:rsid w:val="007C0E44"/>
    <w:rsid w:val="007C3386"/>
    <w:rsid w:val="007D2455"/>
    <w:rsid w:val="007E0F35"/>
    <w:rsid w:val="007F4DEA"/>
    <w:rsid w:val="0083581F"/>
    <w:rsid w:val="00836327"/>
    <w:rsid w:val="00843D4B"/>
    <w:rsid w:val="00847840"/>
    <w:rsid w:val="0087217F"/>
    <w:rsid w:val="00894450"/>
    <w:rsid w:val="008A069A"/>
    <w:rsid w:val="008D14EF"/>
    <w:rsid w:val="008D2A82"/>
    <w:rsid w:val="008D55F5"/>
    <w:rsid w:val="008E005A"/>
    <w:rsid w:val="0090020E"/>
    <w:rsid w:val="00900C13"/>
    <w:rsid w:val="00903C55"/>
    <w:rsid w:val="00910DEB"/>
    <w:rsid w:val="009356AB"/>
    <w:rsid w:val="00943889"/>
    <w:rsid w:val="0095514A"/>
    <w:rsid w:val="00957518"/>
    <w:rsid w:val="00965CC2"/>
    <w:rsid w:val="00976A71"/>
    <w:rsid w:val="00981A95"/>
    <w:rsid w:val="00990AE5"/>
    <w:rsid w:val="0099285A"/>
    <w:rsid w:val="00996A55"/>
    <w:rsid w:val="009A4D0F"/>
    <w:rsid w:val="009C49CC"/>
    <w:rsid w:val="009C7548"/>
    <w:rsid w:val="009F517E"/>
    <w:rsid w:val="00A11A5C"/>
    <w:rsid w:val="00A24F3A"/>
    <w:rsid w:val="00A33395"/>
    <w:rsid w:val="00A44F90"/>
    <w:rsid w:val="00A50B8C"/>
    <w:rsid w:val="00A75AA9"/>
    <w:rsid w:val="00A82F3A"/>
    <w:rsid w:val="00AA6B82"/>
    <w:rsid w:val="00AB121C"/>
    <w:rsid w:val="00AC04AC"/>
    <w:rsid w:val="00AC236E"/>
    <w:rsid w:val="00AF29E7"/>
    <w:rsid w:val="00B0797F"/>
    <w:rsid w:val="00B26FF0"/>
    <w:rsid w:val="00B33541"/>
    <w:rsid w:val="00B35A3C"/>
    <w:rsid w:val="00B42ADF"/>
    <w:rsid w:val="00B82F38"/>
    <w:rsid w:val="00BC34AB"/>
    <w:rsid w:val="00BD088E"/>
    <w:rsid w:val="00BD1A04"/>
    <w:rsid w:val="00C018C1"/>
    <w:rsid w:val="00C026E7"/>
    <w:rsid w:val="00C0702B"/>
    <w:rsid w:val="00C30391"/>
    <w:rsid w:val="00C6002F"/>
    <w:rsid w:val="00C7244E"/>
    <w:rsid w:val="00C86DFA"/>
    <w:rsid w:val="00C9199B"/>
    <w:rsid w:val="00CB01C0"/>
    <w:rsid w:val="00CC0C73"/>
    <w:rsid w:val="00CC5A8A"/>
    <w:rsid w:val="00D0688A"/>
    <w:rsid w:val="00D171EB"/>
    <w:rsid w:val="00D21331"/>
    <w:rsid w:val="00D36613"/>
    <w:rsid w:val="00D6458F"/>
    <w:rsid w:val="00D66B25"/>
    <w:rsid w:val="00D830BE"/>
    <w:rsid w:val="00D8498D"/>
    <w:rsid w:val="00D977F3"/>
    <w:rsid w:val="00DB096B"/>
    <w:rsid w:val="00DD3554"/>
    <w:rsid w:val="00DF3FAB"/>
    <w:rsid w:val="00E07C39"/>
    <w:rsid w:val="00E14A4B"/>
    <w:rsid w:val="00E76925"/>
    <w:rsid w:val="00E93A86"/>
    <w:rsid w:val="00ED3B7D"/>
    <w:rsid w:val="00ED5DB7"/>
    <w:rsid w:val="00EE4F9C"/>
    <w:rsid w:val="00EF0323"/>
    <w:rsid w:val="00EF4F38"/>
    <w:rsid w:val="00F46F02"/>
    <w:rsid w:val="00F70675"/>
    <w:rsid w:val="00F72333"/>
    <w:rsid w:val="00F81615"/>
    <w:rsid w:val="00F82AAB"/>
    <w:rsid w:val="00F849B4"/>
    <w:rsid w:val="00FB7662"/>
    <w:rsid w:val="00FD2D39"/>
    <w:rsid w:val="00FD2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10" type="connector" idref="#AutoShape 8"/>
        <o:r id="V:Rule11" type="connector" idref="#AutoShape 10"/>
        <o:r id="V:Rule12" type="connector" idref="#AutoShape 9"/>
        <o:r id="V:Rule13" type="connector" idref="#Прямая со стрелкой 27"/>
        <o:r id="V:Rule14" type="connector" idref="#Прямая со стрелкой 26"/>
        <o:r id="V:Rule15" type="connector" idref="#AutoShape 14"/>
        <o:r id="V:Rule16" type="connector" idref="#AutoShape 15"/>
        <o:r id="V:Rule17" type="connector" idref="#Прямая со стрелкой 28"/>
        <o:r id="V:Rule18"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uiPriority w:val="1"/>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htamathi@yandex.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1290-4C4D-4D9F-8236-43D76875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374</Pages>
  <Words>144997</Words>
  <Characters>826483</Characters>
  <Application>Microsoft Office Word</Application>
  <DocSecurity>0</DocSecurity>
  <Lines>6887</Lines>
  <Paragraphs>1939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Гамид</dc:creator>
  <cp:lastModifiedBy>УЧИТЕЛЬ</cp:lastModifiedBy>
  <cp:revision>4</cp:revision>
  <cp:lastPrinted>2017-12-05T15:15:00Z</cp:lastPrinted>
  <dcterms:created xsi:type="dcterms:W3CDTF">2018-12-20T15:48:00Z</dcterms:created>
  <dcterms:modified xsi:type="dcterms:W3CDTF">2018-12-21T14:20:00Z</dcterms:modified>
</cp:coreProperties>
</file>